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3674" w14:textId="3dd3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30 желтоқсандағы N 1351 және 2006 жылғы 10 мамырдаы N 377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қарашадағы N 1124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транзит-көлік әлеуетін дамытудың 2004-2006 жылдарға арналған бағдарламасын бекіту туралы" Қазақстан Республикасы Үкіметінің 2003 жылғы 30 желтоқсандағы N 1351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49, 564-құжат):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транзит-көлік әлеуетін дамытудың 2004-2006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транзит-көлік әлеуетін дамытудың 2004-2006 жылдарға арналған бағдарламасын іске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"Көлік дәліздерді және транзиттік бағыттарды институционалды күшейту мен дамыту" деген 1-кіші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"Халықаралық деңгейде (БҰҰ құрылымдары, халықаралық өңірлік және көлік ұйымдары арқылы):" деген 1.1-тарауда: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1.1.2.6-жол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2010.09.30 </w:t>
      </w:r>
      <w:r>
        <w:rPr>
          <w:rFonts w:ascii="Times New Roman"/>
          <w:b w:val="false"/>
          <w:i w:val="false"/>
          <w:color w:val="000000"/>
          <w:sz w:val="28"/>
        </w:rPr>
        <w:t>N 1006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