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0339" w14:textId="0e40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техникалық реттеу жүйесін дамытудың 2007-2009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1129 Қаулысы</w:t>
      </w:r>
    </w:p>
    <w:p>
      <w:pPr>
        <w:spacing w:after="0"/>
        <w:ind w:left="0"/>
        <w:jc w:val="both"/>
      </w:pPr>
      <w:bookmarkStart w:name="z1" w:id="0"/>
      <w:r>
        <w:rPr>
          <w:rFonts w:ascii="Times New Roman"/>
          <w:b w:val="false"/>
          <w:i w:val="false"/>
          <w:color w:val="000000"/>
          <w:sz w:val="28"/>
        </w:rPr>
        <w:t>
      Қазақстан Республикасы Үкіметінің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 ұлттық жоспарын және Қазақстан Республикасы Үкіметінің 2006-2008 жылдарға арналған бағдарламасын орындаудың желілік кестесінің 26-тармағын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техникалық реттеу жүйесін дамытудың 2007 - 2009 жылдарға арналған бағдарламасы (бұдан әрі - Бағдарлама) бекітілсін. </w:t>
      </w:r>
      <w:r>
        <w:br/>
      </w:r>
      <w:r>
        <w:rPr>
          <w:rFonts w:ascii="Times New Roman"/>
          <w:b w:val="false"/>
          <w:i w:val="false"/>
          <w:color w:val="000000"/>
          <w:sz w:val="28"/>
        </w:rPr>
        <w:t xml:space="preserve">
      2. Министрліктер, ведомстволар және мүдделі ұйымдар: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xml:space="preserve">
      2) жарты жылдықтың қорытындылары бойынша 10 қаңтарға және 10 шілдеге қарай Қазақстан Республикасы Индустрия және сауда министрлігіне Бағдарламаның іске асырылу барысы туралы ақпаратты ұсынсын. </w:t>
      </w:r>
      <w:r>
        <w:br/>
      </w:r>
      <w:r>
        <w:rPr>
          <w:rFonts w:ascii="Times New Roman"/>
          <w:b w:val="false"/>
          <w:i w:val="false"/>
          <w:color w:val="000000"/>
          <w:sz w:val="28"/>
        </w:rPr>
        <w:t xml:space="preserve">
      3. Қазақстан Республикасы Индустрия және сауда министрлігі жылына екі рет, жарты жылдықтың қорытындылары бойынша 25 қаңтарға және 25 шілдеге қарай Қазақстан Республикасының Үкіметіне Бағдарламаның іске асырылу барысы туралы ақпаратты ұсынсын. </w:t>
      </w:r>
      <w:r>
        <w:br/>
      </w:r>
      <w:r>
        <w:rPr>
          <w:rFonts w:ascii="Times New Roman"/>
          <w:b w:val="false"/>
          <w:i w:val="false"/>
          <w:color w:val="000000"/>
          <w:sz w:val="28"/>
        </w:rPr>
        <w:t xml:space="preserve">
      4. Осы қаулының орындалуын бақылау Қазақстан Республикасы </w:t>
      </w:r>
      <w:r>
        <w:br/>
      </w:r>
      <w:r>
        <w:rPr>
          <w:rFonts w:ascii="Times New Roman"/>
          <w:b w:val="false"/>
          <w:i w:val="false"/>
          <w:color w:val="000000"/>
          <w:sz w:val="28"/>
        </w:rPr>
        <w:t xml:space="preserve">
Премьер-Министрінің орынбасары К.Қ.Мәсімовке жүктелсін. </w:t>
      </w:r>
      <w:r>
        <w:br/>
      </w:r>
      <w:r>
        <w:rPr>
          <w:rFonts w:ascii="Times New Roman"/>
          <w:b w:val="false"/>
          <w:i w:val="false"/>
          <w:color w:val="000000"/>
          <w:sz w:val="28"/>
        </w:rPr>
        <w:t xml:space="preserve">
      5. Осы қаулы 2007 жылғы 1 қаңтардан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жылғы»29 қарашадағы </w:t>
      </w:r>
      <w:r>
        <w:br/>
      </w:r>
      <w:r>
        <w:rPr>
          <w:rFonts w:ascii="Times New Roman"/>
          <w:b w:val="false"/>
          <w:i w:val="false"/>
          <w:color w:val="000000"/>
          <w:sz w:val="28"/>
        </w:rPr>
        <w:t xml:space="preserve">
N 1129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техникалық реттеу </w:t>
      </w:r>
      <w:r>
        <w:br/>
      </w:r>
      <w:r>
        <w:rPr>
          <w:rFonts w:ascii="Times New Roman"/>
          <w:b/>
          <w:i w:val="false"/>
          <w:color w:val="000000"/>
        </w:rPr>
        <w:t xml:space="preserve">
жүйесін дамытудың 2007-2009 жылдарға арналған </w:t>
      </w:r>
      <w:r>
        <w:br/>
      </w:r>
      <w:r>
        <w:rPr>
          <w:rFonts w:ascii="Times New Roman"/>
          <w:b/>
          <w:i w:val="false"/>
          <w:color w:val="000000"/>
        </w:rPr>
        <w:t xml:space="preserve">
БАҒДАРЛАМАСЫ  Мазмұны </w:t>
      </w:r>
    </w:p>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Техникалық реттеу жүйесінің қазіргі жай-күйін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5.1 Техникалық реттеу саласындағы заңнаманы дамыту және жетілдіру </w:t>
      </w:r>
      <w:r>
        <w:br/>
      </w:r>
      <w:r>
        <w:rPr>
          <w:rFonts w:ascii="Times New Roman"/>
          <w:b w:val="false"/>
          <w:i w:val="false"/>
          <w:color w:val="000000"/>
          <w:sz w:val="28"/>
        </w:rPr>
        <w:t xml:space="preserve">
5.2 Қолданыстағы стандарттарды халықаралық талаптармен үйлестіру </w:t>
      </w:r>
      <w:r>
        <w:br/>
      </w:r>
      <w:r>
        <w:rPr>
          <w:rFonts w:ascii="Times New Roman"/>
          <w:b w:val="false"/>
          <w:i w:val="false"/>
          <w:color w:val="000000"/>
          <w:sz w:val="28"/>
        </w:rPr>
        <w:t xml:space="preserve">
5.3 Қазақстандық сертификаттарды шетелде тану үшін жағдайлар туғызу </w:t>
      </w:r>
      <w:r>
        <w:br/>
      </w:r>
      <w:r>
        <w:rPr>
          <w:rFonts w:ascii="Times New Roman"/>
          <w:b w:val="false"/>
          <w:i w:val="false"/>
          <w:color w:val="000000"/>
          <w:sz w:val="28"/>
        </w:rPr>
        <w:t xml:space="preserve">
5.4 Техникалық реттеу саласындағы нормативтік құқықтық актілер мен </w:t>
      </w:r>
      <w:r>
        <w:br/>
      </w:r>
      <w:r>
        <w:rPr>
          <w:rFonts w:ascii="Times New Roman"/>
          <w:b w:val="false"/>
          <w:i w:val="false"/>
          <w:color w:val="000000"/>
          <w:sz w:val="28"/>
        </w:rPr>
        <w:t xml:space="preserve">
стандарттардың мемлекеттік қорын дамыту және жетілдіру </w:t>
      </w:r>
      <w:r>
        <w:br/>
      </w:r>
      <w:r>
        <w:rPr>
          <w:rFonts w:ascii="Times New Roman"/>
          <w:b w:val="false"/>
          <w:i w:val="false"/>
          <w:color w:val="000000"/>
          <w:sz w:val="28"/>
        </w:rPr>
        <w:t xml:space="preserve">
5.5 Саудадағы техникалық кедергілер, санитарлық және фитосанитарлық </w:t>
      </w:r>
      <w:r>
        <w:br/>
      </w:r>
      <w:r>
        <w:rPr>
          <w:rFonts w:ascii="Times New Roman"/>
          <w:b w:val="false"/>
          <w:i w:val="false"/>
          <w:color w:val="000000"/>
          <w:sz w:val="28"/>
        </w:rPr>
        <w:t xml:space="preserve">
шаралар жөніндегі ақпараттық орталықты дамыту және жетілдіру </w:t>
      </w:r>
      <w:r>
        <w:br/>
      </w:r>
      <w:r>
        <w:rPr>
          <w:rFonts w:ascii="Times New Roman"/>
          <w:b w:val="false"/>
          <w:i w:val="false"/>
          <w:color w:val="000000"/>
          <w:sz w:val="28"/>
        </w:rPr>
        <w:t xml:space="preserve">
5.6 Техникалық регламенттер талаптарының сақталуын мемлекеттік </w:t>
      </w:r>
      <w:r>
        <w:br/>
      </w:r>
      <w:r>
        <w:rPr>
          <w:rFonts w:ascii="Times New Roman"/>
          <w:b w:val="false"/>
          <w:i w:val="false"/>
          <w:color w:val="000000"/>
          <w:sz w:val="28"/>
        </w:rPr>
        <w:t xml:space="preserve">
бақылауды дамыту және жетілдіру </w:t>
      </w:r>
      <w:r>
        <w:br/>
      </w:r>
      <w:r>
        <w:rPr>
          <w:rFonts w:ascii="Times New Roman"/>
          <w:b w:val="false"/>
          <w:i w:val="false"/>
          <w:color w:val="000000"/>
          <w:sz w:val="28"/>
        </w:rPr>
        <w:t xml:space="preserve">
5.7 Менеджмент жүйелерін халықаралық стандарттар негізінде енгізу </w:t>
      </w:r>
      <w:r>
        <w:br/>
      </w:r>
      <w:r>
        <w:rPr>
          <w:rFonts w:ascii="Times New Roman"/>
          <w:b w:val="false"/>
          <w:i w:val="false"/>
          <w:color w:val="000000"/>
          <w:sz w:val="28"/>
        </w:rPr>
        <w:t xml:space="preserve">
5.8 Стандарттау, аккредиттеу және сәйкестікті растау саласындағы </w:t>
      </w:r>
      <w:r>
        <w:br/>
      </w:r>
      <w:r>
        <w:rPr>
          <w:rFonts w:ascii="Times New Roman"/>
          <w:b w:val="false"/>
          <w:i w:val="false"/>
          <w:color w:val="000000"/>
          <w:sz w:val="28"/>
        </w:rPr>
        <w:t xml:space="preserve">
халықаралық ынтымақтастықты кеңейту </w:t>
      </w:r>
      <w:r>
        <w:br/>
      </w:r>
      <w:r>
        <w:rPr>
          <w:rFonts w:ascii="Times New Roman"/>
          <w:b w:val="false"/>
          <w:i w:val="false"/>
          <w:color w:val="000000"/>
          <w:sz w:val="28"/>
        </w:rPr>
        <w:t xml:space="preserve">
5.9 Техникалық реттеу мәселелерін насихаттау, техникалық реттеу </w:t>
      </w:r>
      <w:r>
        <w:br/>
      </w:r>
      <w:r>
        <w:rPr>
          <w:rFonts w:ascii="Times New Roman"/>
          <w:b w:val="false"/>
          <w:i w:val="false"/>
          <w:color w:val="000000"/>
          <w:sz w:val="28"/>
        </w:rPr>
        <w:t xml:space="preserve">
саласында мамандарды даярлау және олардың біліктілігін арттыру </w:t>
      </w:r>
      <w:r>
        <w:br/>
      </w:r>
      <w:r>
        <w:rPr>
          <w:rFonts w:ascii="Times New Roman"/>
          <w:b w:val="false"/>
          <w:i w:val="false"/>
          <w:color w:val="000000"/>
          <w:sz w:val="28"/>
        </w:rPr>
        <w:t xml:space="preserve">
6. Қажетті ресурстар және қаржыландыру көздері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xml:space="preserve">
8. Қазақстан Республикасының техникалық реттеу жүйесін дамытудың </w:t>
      </w:r>
      <w:r>
        <w:br/>
      </w:r>
      <w:r>
        <w:rPr>
          <w:rFonts w:ascii="Times New Roman"/>
          <w:b w:val="false"/>
          <w:i w:val="false"/>
          <w:color w:val="000000"/>
          <w:sz w:val="28"/>
        </w:rPr>
        <w:t xml:space="preserve">
2007-2009 жылдарға арналған бағдарламасын іске асыру жөніндегі </w:t>
      </w:r>
      <w:r>
        <w:br/>
      </w:r>
      <w:r>
        <w:rPr>
          <w:rFonts w:ascii="Times New Roman"/>
          <w:b w:val="false"/>
          <w:i w:val="false"/>
          <w:color w:val="000000"/>
          <w:sz w:val="28"/>
        </w:rPr>
        <w:t xml:space="preserve">
іс-шаралар жоспары </w:t>
      </w:r>
    </w:p>
    <w:bookmarkStart w:name="z2" w:id="1"/>
    <w:p>
      <w:pPr>
        <w:spacing w:after="0"/>
        <w:ind w:left="0"/>
        <w:jc w:val="left"/>
      </w:pPr>
      <w:r>
        <w:rPr>
          <w:rFonts w:ascii="Times New Roman"/>
          <w:b/>
          <w:i w:val="false"/>
          <w:color w:val="000000"/>
        </w:rPr>
        <w:t xml:space="preserve"> 
  1. Бағдарламаның паспорты </w:t>
      </w:r>
    </w:p>
    <w:bookmarkEnd w:id="1"/>
    <w:p>
      <w:pPr>
        <w:spacing w:after="0"/>
        <w:ind w:left="0"/>
        <w:jc w:val="both"/>
      </w:pPr>
      <w:r>
        <w:rPr>
          <w:rFonts w:ascii="Times New Roman"/>
          <w:b w:val="false"/>
          <w:i w:val="false"/>
          <w:color w:val="000000"/>
          <w:sz w:val="28"/>
        </w:rPr>
        <w:t xml:space="preserve">Бағдарлама атауы         Қазақстан Республикасының техникалық </w:t>
      </w:r>
      <w:r>
        <w:br/>
      </w:r>
      <w:r>
        <w:rPr>
          <w:rFonts w:ascii="Times New Roman"/>
          <w:b w:val="false"/>
          <w:i w:val="false"/>
          <w:color w:val="000000"/>
          <w:sz w:val="28"/>
        </w:rPr>
        <w:t xml:space="preserve">
                         реттеу жүйесін дамытудың 2007 - 2009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Бағдарламаны әзірлеу «   "Техникалық реттеу туралы" Қазақстан </w:t>
      </w:r>
      <w:r>
        <w:br/>
      </w:r>
      <w:r>
        <w:rPr>
          <w:rFonts w:ascii="Times New Roman"/>
          <w:b w:val="false"/>
          <w:i w:val="false"/>
          <w:color w:val="000000"/>
          <w:sz w:val="28"/>
        </w:rPr>
        <w:t xml:space="preserve">
үшін негіздеме           Республикасының 2004 жылғы 9 қарашадағы </w:t>
      </w:r>
      <w:r>
        <w:br/>
      </w:r>
      <w:r>
        <w:rPr>
          <w:rFonts w:ascii="Times New Roman"/>
          <w:b w:val="false"/>
          <w:i w:val="false"/>
          <w:color w:val="000000"/>
          <w:sz w:val="28"/>
        </w:rPr>
        <w:t xml:space="preserve">
                         N 603 Заңы 6-бабының 4)-тармақшасы, </w:t>
      </w:r>
      <w:r>
        <w:br/>
      </w:r>
      <w:r>
        <w:rPr>
          <w:rFonts w:ascii="Times New Roman"/>
          <w:b w:val="false"/>
          <w:i w:val="false"/>
          <w:color w:val="000000"/>
          <w:sz w:val="28"/>
        </w:rPr>
        <w:t xml:space="preserve">
                         Қазақстан Республикасы Үкіметінің 2006 </w:t>
      </w:r>
      <w:r>
        <w:br/>
      </w:r>
      <w:r>
        <w:rPr>
          <w:rFonts w:ascii="Times New Roman"/>
          <w:b w:val="false"/>
          <w:i w:val="false"/>
          <w:color w:val="000000"/>
          <w:sz w:val="28"/>
        </w:rPr>
        <w:t xml:space="preserve">
                         жылғы 31 наурыздағы N 222 қаулысымен </w:t>
      </w:r>
      <w:r>
        <w:br/>
      </w:r>
      <w:r>
        <w:rPr>
          <w:rFonts w:ascii="Times New Roman"/>
          <w:b w:val="false"/>
          <w:i w:val="false"/>
          <w:color w:val="000000"/>
          <w:sz w:val="28"/>
        </w:rPr>
        <w:t xml:space="preserve">
                         бекітілген Қазақстан Республикасы </w:t>
      </w:r>
      <w:r>
        <w:br/>
      </w:r>
      <w:r>
        <w:rPr>
          <w:rFonts w:ascii="Times New Roman"/>
          <w:b w:val="false"/>
          <w:i w:val="false"/>
          <w:color w:val="000000"/>
          <w:sz w:val="28"/>
        </w:rPr>
        <w:t xml:space="preserve">
                         Президентінің 2006 жылғы 1 наурыздағы </w:t>
      </w:r>
      <w:r>
        <w:br/>
      </w:r>
      <w:r>
        <w:rPr>
          <w:rFonts w:ascii="Times New Roman"/>
          <w:b w:val="false"/>
          <w:i w:val="false"/>
          <w:color w:val="000000"/>
          <w:sz w:val="28"/>
        </w:rPr>
        <w:t xml:space="preserve">
                         "Қазақстанның әлемнің бәсекеге қабілетті </w:t>
      </w:r>
      <w:r>
        <w:br/>
      </w:r>
      <w:r>
        <w:rPr>
          <w:rFonts w:ascii="Times New Roman"/>
          <w:b w:val="false"/>
          <w:i w:val="false"/>
          <w:color w:val="000000"/>
          <w:sz w:val="28"/>
        </w:rPr>
        <w:t xml:space="preserve">
                         елу елінің қатарына кіру стратегиясы" атты </w:t>
      </w:r>
      <w:r>
        <w:br/>
      </w:r>
      <w:r>
        <w:rPr>
          <w:rFonts w:ascii="Times New Roman"/>
          <w:b w:val="false"/>
          <w:i w:val="false"/>
          <w:color w:val="000000"/>
          <w:sz w:val="28"/>
        </w:rPr>
        <w:t xml:space="preserve">
                         Қазақстан халқына Жолдауын және Қазақстан </w:t>
      </w:r>
      <w:r>
        <w:br/>
      </w:r>
      <w:r>
        <w:rPr>
          <w:rFonts w:ascii="Times New Roman"/>
          <w:b w:val="false"/>
          <w:i w:val="false"/>
          <w:color w:val="000000"/>
          <w:sz w:val="28"/>
        </w:rPr>
        <w:t xml:space="preserve">
                         Республикасы Үкіметінің 2006 - 2008 </w:t>
      </w:r>
      <w:r>
        <w:br/>
      </w:r>
      <w:r>
        <w:rPr>
          <w:rFonts w:ascii="Times New Roman"/>
          <w:b w:val="false"/>
          <w:i w:val="false"/>
          <w:color w:val="000000"/>
          <w:sz w:val="28"/>
        </w:rPr>
        <w:t xml:space="preserve">
                         жылдарға арналған бағдарламасын іске асыру </w:t>
      </w:r>
      <w:r>
        <w:br/>
      </w:r>
      <w:r>
        <w:rPr>
          <w:rFonts w:ascii="Times New Roman"/>
          <w:b w:val="false"/>
          <w:i w:val="false"/>
          <w:color w:val="000000"/>
          <w:sz w:val="28"/>
        </w:rPr>
        <w:t xml:space="preserve">
                         жөніндегі іс-шаралардың жалпыұлттық </w:t>
      </w:r>
      <w:r>
        <w:br/>
      </w:r>
      <w:r>
        <w:rPr>
          <w:rFonts w:ascii="Times New Roman"/>
          <w:b w:val="false"/>
          <w:i w:val="false"/>
          <w:color w:val="000000"/>
          <w:sz w:val="28"/>
        </w:rPr>
        <w:t xml:space="preserve">
                         жоспарын орындаудың желілік кестесінің </w:t>
      </w:r>
      <w:r>
        <w:br/>
      </w:r>
      <w:r>
        <w:rPr>
          <w:rFonts w:ascii="Times New Roman"/>
          <w:b w:val="false"/>
          <w:i w:val="false"/>
          <w:color w:val="000000"/>
          <w:sz w:val="28"/>
        </w:rPr>
        <w:t xml:space="preserve">
                         26-тармағы. </w:t>
      </w:r>
    </w:p>
    <w:p>
      <w:pPr>
        <w:spacing w:after="0"/>
        <w:ind w:left="0"/>
        <w:jc w:val="both"/>
      </w:pPr>
      <w:r>
        <w:rPr>
          <w:rFonts w:ascii="Times New Roman"/>
          <w:b w:val="false"/>
          <w:i w:val="false"/>
          <w:color w:val="000000"/>
          <w:sz w:val="28"/>
        </w:rPr>
        <w:t xml:space="preserve">Бағдарламаны әзірлеуге   Қазақстан Республикасы Индустрия және  жауапты мемлекеттік      сауда министрлігі. </w:t>
      </w:r>
      <w:r>
        <w:br/>
      </w:r>
      <w:r>
        <w:rPr>
          <w:rFonts w:ascii="Times New Roman"/>
          <w:b w:val="false"/>
          <w:i w:val="false"/>
          <w:color w:val="000000"/>
          <w:sz w:val="28"/>
        </w:rPr>
        <w:t xml:space="preserve">
орган </w:t>
      </w:r>
    </w:p>
    <w:p>
      <w:pPr>
        <w:spacing w:after="0"/>
        <w:ind w:left="0"/>
        <w:jc w:val="both"/>
      </w:pPr>
      <w:r>
        <w:rPr>
          <w:rFonts w:ascii="Times New Roman"/>
          <w:b w:val="false"/>
          <w:i w:val="false"/>
          <w:color w:val="000000"/>
          <w:sz w:val="28"/>
        </w:rPr>
        <w:t xml:space="preserve">Бағдарламаның мақсаты    Өнім мен үдерістердің адам өмірі мен </w:t>
      </w:r>
      <w:r>
        <w:br/>
      </w:r>
      <w:r>
        <w:rPr>
          <w:rFonts w:ascii="Times New Roman"/>
          <w:b w:val="false"/>
          <w:i w:val="false"/>
          <w:color w:val="000000"/>
          <w:sz w:val="28"/>
        </w:rPr>
        <w:t xml:space="preserve">
                         денсаулығы және қоршаған орта үшін </w:t>
      </w:r>
      <w:r>
        <w:br/>
      </w:r>
      <w:r>
        <w:rPr>
          <w:rFonts w:ascii="Times New Roman"/>
          <w:b w:val="false"/>
          <w:i w:val="false"/>
          <w:color w:val="000000"/>
          <w:sz w:val="28"/>
        </w:rPr>
        <w:t xml:space="preserve">
                         қауіпсіздігін қамтамасыз ету, </w:t>
      </w:r>
      <w:r>
        <w:br/>
      </w:r>
      <w:r>
        <w:rPr>
          <w:rFonts w:ascii="Times New Roman"/>
          <w:b w:val="false"/>
          <w:i w:val="false"/>
          <w:color w:val="000000"/>
          <w:sz w:val="28"/>
        </w:rPr>
        <w:t xml:space="preserve">
                         тұтынушыларды өнім қауіпсіздігіне қатысты </w:t>
      </w:r>
      <w:r>
        <w:br/>
      </w:r>
      <w:r>
        <w:rPr>
          <w:rFonts w:ascii="Times New Roman"/>
          <w:b w:val="false"/>
          <w:i w:val="false"/>
          <w:color w:val="000000"/>
          <w:sz w:val="28"/>
        </w:rPr>
        <w:t xml:space="preserve">
                         адастыратын әрекеттердің алдын алу, </w:t>
      </w:r>
      <w:r>
        <w:br/>
      </w:r>
      <w:r>
        <w:rPr>
          <w:rFonts w:ascii="Times New Roman"/>
          <w:b w:val="false"/>
          <w:i w:val="false"/>
          <w:color w:val="000000"/>
          <w:sz w:val="28"/>
        </w:rPr>
        <w:t xml:space="preserve">
                         өнімнің бәсекеге қабілеттілігін арттыру, </w:t>
      </w:r>
      <w:r>
        <w:br/>
      </w:r>
      <w:r>
        <w:rPr>
          <w:rFonts w:ascii="Times New Roman"/>
          <w:b w:val="false"/>
          <w:i w:val="false"/>
          <w:color w:val="000000"/>
          <w:sz w:val="28"/>
        </w:rPr>
        <w:t xml:space="preserve">
                         сондай-ақ саудада техникалық кедергілерді </w:t>
      </w:r>
      <w:r>
        <w:br/>
      </w:r>
      <w:r>
        <w:rPr>
          <w:rFonts w:ascii="Times New Roman"/>
          <w:b w:val="false"/>
          <w:i w:val="false"/>
          <w:color w:val="000000"/>
          <w:sz w:val="28"/>
        </w:rPr>
        <w:t xml:space="preserve">
                         жою. </w:t>
      </w:r>
    </w:p>
    <w:p>
      <w:pPr>
        <w:spacing w:after="0"/>
        <w:ind w:left="0"/>
        <w:jc w:val="both"/>
      </w:pPr>
      <w:r>
        <w:rPr>
          <w:rFonts w:ascii="Times New Roman"/>
          <w:b w:val="false"/>
          <w:i w:val="false"/>
          <w:color w:val="000000"/>
          <w:sz w:val="28"/>
        </w:rPr>
        <w:t xml:space="preserve">Бағдарламаның негізгі    Техникалық реттеу саласындағы заңнаманы </w:t>
      </w:r>
      <w:r>
        <w:br/>
      </w:r>
      <w:r>
        <w:rPr>
          <w:rFonts w:ascii="Times New Roman"/>
          <w:b w:val="false"/>
          <w:i w:val="false"/>
          <w:color w:val="000000"/>
          <w:sz w:val="28"/>
        </w:rPr>
        <w:t xml:space="preserve">
міндеттері               өнеркәсібі мен экономикасы дамыған </w:t>
      </w:r>
      <w:r>
        <w:br/>
      </w:r>
      <w:r>
        <w:rPr>
          <w:rFonts w:ascii="Times New Roman"/>
          <w:b w:val="false"/>
          <w:i w:val="false"/>
          <w:color w:val="000000"/>
          <w:sz w:val="28"/>
        </w:rPr>
        <w:t xml:space="preserve">
                         шетелдердің ұқсас жүйелерімен жақындастыру; </w:t>
      </w:r>
      <w:r>
        <w:br/>
      </w:r>
      <w:r>
        <w:rPr>
          <w:rFonts w:ascii="Times New Roman"/>
          <w:b w:val="false"/>
          <w:i w:val="false"/>
          <w:color w:val="000000"/>
          <w:sz w:val="28"/>
        </w:rPr>
        <w:t xml:space="preserve">
                         мемлекеттік стандарттарды халықаралық </w:t>
      </w:r>
      <w:r>
        <w:br/>
      </w:r>
      <w:r>
        <w:rPr>
          <w:rFonts w:ascii="Times New Roman"/>
          <w:b w:val="false"/>
          <w:i w:val="false"/>
          <w:color w:val="000000"/>
          <w:sz w:val="28"/>
        </w:rPr>
        <w:t xml:space="preserve">
                         талаптармен үйлестіру; </w:t>
      </w:r>
      <w:r>
        <w:br/>
      </w:r>
      <w:r>
        <w:rPr>
          <w:rFonts w:ascii="Times New Roman"/>
          <w:b w:val="false"/>
          <w:i w:val="false"/>
          <w:color w:val="000000"/>
          <w:sz w:val="28"/>
        </w:rPr>
        <w:t xml:space="preserve">
                         техникалық реттеу саласындағы мемлекеттік </w:t>
      </w:r>
      <w:r>
        <w:br/>
      </w:r>
      <w:r>
        <w:rPr>
          <w:rFonts w:ascii="Times New Roman"/>
          <w:b w:val="false"/>
          <w:i w:val="false"/>
          <w:color w:val="000000"/>
          <w:sz w:val="28"/>
        </w:rPr>
        <w:t xml:space="preserve">
                         саясатты іске асыру; </w:t>
      </w:r>
      <w:r>
        <w:br/>
      </w:r>
      <w:r>
        <w:rPr>
          <w:rFonts w:ascii="Times New Roman"/>
          <w:b w:val="false"/>
          <w:i w:val="false"/>
          <w:color w:val="000000"/>
          <w:sz w:val="28"/>
        </w:rPr>
        <w:t xml:space="preserve">
                         техникалық нормалау мен стандарттау </w:t>
      </w:r>
      <w:r>
        <w:br/>
      </w:r>
      <w:r>
        <w:rPr>
          <w:rFonts w:ascii="Times New Roman"/>
          <w:b w:val="false"/>
          <w:i w:val="false"/>
          <w:color w:val="000000"/>
          <w:sz w:val="28"/>
        </w:rPr>
        <w:t xml:space="preserve">
                         мәселелері бойынша тиімді жұмыс атқару </w:t>
      </w:r>
      <w:r>
        <w:br/>
      </w:r>
      <w:r>
        <w:rPr>
          <w:rFonts w:ascii="Times New Roman"/>
          <w:b w:val="false"/>
          <w:i w:val="false"/>
          <w:color w:val="000000"/>
          <w:sz w:val="28"/>
        </w:rPr>
        <w:t xml:space="preserve">
                        үшін жағдай жасау; </w:t>
      </w:r>
      <w:r>
        <w:br/>
      </w:r>
      <w:r>
        <w:rPr>
          <w:rFonts w:ascii="Times New Roman"/>
          <w:b w:val="false"/>
          <w:i w:val="false"/>
          <w:color w:val="000000"/>
          <w:sz w:val="28"/>
        </w:rPr>
        <w:t xml:space="preserve">
                         Дүниежүзілік сауда ұйымының Хатшылығымен </w:t>
      </w:r>
      <w:r>
        <w:br/>
      </w:r>
      <w:r>
        <w:rPr>
          <w:rFonts w:ascii="Times New Roman"/>
          <w:b w:val="false"/>
          <w:i w:val="false"/>
          <w:color w:val="000000"/>
          <w:sz w:val="28"/>
        </w:rPr>
        <w:t xml:space="preserve">
                         (бұдан әрі - ДСҰ), ДСҰ-ға мүше елдермен,  </w:t>
      </w:r>
      <w:r>
        <w:br/>
      </w:r>
      <w:r>
        <w:rPr>
          <w:rFonts w:ascii="Times New Roman"/>
          <w:b w:val="false"/>
          <w:i w:val="false"/>
          <w:color w:val="000000"/>
          <w:sz w:val="28"/>
        </w:rPr>
        <w:t xml:space="preserve">
                        техникалық реттеу мен санитарлық және </w:t>
      </w:r>
      <w:r>
        <w:br/>
      </w:r>
      <w:r>
        <w:rPr>
          <w:rFonts w:ascii="Times New Roman"/>
          <w:b w:val="false"/>
          <w:i w:val="false"/>
          <w:color w:val="000000"/>
          <w:sz w:val="28"/>
        </w:rPr>
        <w:t xml:space="preserve">
                         фитосанитарлық шаралар (бұдан әрі - СФС) </w:t>
      </w:r>
      <w:r>
        <w:br/>
      </w:r>
      <w:r>
        <w:rPr>
          <w:rFonts w:ascii="Times New Roman"/>
          <w:b w:val="false"/>
          <w:i w:val="false"/>
          <w:color w:val="000000"/>
          <w:sz w:val="28"/>
        </w:rPr>
        <w:t xml:space="preserve">
                         саласындағы өңірлік және халықаралық </w:t>
      </w:r>
      <w:r>
        <w:br/>
      </w:r>
      <w:r>
        <w:rPr>
          <w:rFonts w:ascii="Times New Roman"/>
          <w:b w:val="false"/>
          <w:i w:val="false"/>
          <w:color w:val="000000"/>
          <w:sz w:val="28"/>
        </w:rPr>
        <w:t xml:space="preserve">
                         ұйымдармен үнемі байланыста болу үшін </w:t>
      </w:r>
      <w:r>
        <w:br/>
      </w:r>
      <w:r>
        <w:rPr>
          <w:rFonts w:ascii="Times New Roman"/>
          <w:b w:val="false"/>
          <w:i w:val="false"/>
          <w:color w:val="000000"/>
          <w:sz w:val="28"/>
        </w:rPr>
        <w:t xml:space="preserve">
                         ақпараттық желіні дамыту; </w:t>
      </w:r>
      <w:r>
        <w:br/>
      </w:r>
      <w:r>
        <w:rPr>
          <w:rFonts w:ascii="Times New Roman"/>
          <w:b w:val="false"/>
          <w:i w:val="false"/>
          <w:color w:val="000000"/>
          <w:sz w:val="28"/>
        </w:rPr>
        <w:t xml:space="preserve">
                         техникалық регламенттер талаптарының </w:t>
      </w:r>
      <w:r>
        <w:br/>
      </w:r>
      <w:r>
        <w:rPr>
          <w:rFonts w:ascii="Times New Roman"/>
          <w:b w:val="false"/>
          <w:i w:val="false"/>
          <w:color w:val="000000"/>
          <w:sz w:val="28"/>
        </w:rPr>
        <w:t xml:space="preserve">
                         сақталуын мемлекеттік бақылауды дамыту </w:t>
      </w:r>
      <w:r>
        <w:br/>
      </w:r>
      <w:r>
        <w:rPr>
          <w:rFonts w:ascii="Times New Roman"/>
          <w:b w:val="false"/>
          <w:i w:val="false"/>
          <w:color w:val="000000"/>
          <w:sz w:val="28"/>
        </w:rPr>
        <w:t xml:space="preserve">
                         және жетілдіру; </w:t>
      </w:r>
      <w:r>
        <w:br/>
      </w:r>
      <w:r>
        <w:rPr>
          <w:rFonts w:ascii="Times New Roman"/>
          <w:b w:val="false"/>
          <w:i w:val="false"/>
          <w:color w:val="000000"/>
          <w:sz w:val="28"/>
        </w:rPr>
        <w:t xml:space="preserve">
                         отандық кәсіпорындардың халықаралық </w:t>
      </w:r>
      <w:r>
        <w:br/>
      </w:r>
      <w:r>
        <w:rPr>
          <w:rFonts w:ascii="Times New Roman"/>
          <w:b w:val="false"/>
          <w:i w:val="false"/>
          <w:color w:val="000000"/>
          <w:sz w:val="28"/>
        </w:rPr>
        <w:t xml:space="preserve">
                         стандарттарға көшуіне жағдай жасау; </w:t>
      </w:r>
      <w:r>
        <w:br/>
      </w:r>
      <w:r>
        <w:rPr>
          <w:rFonts w:ascii="Times New Roman"/>
          <w:b w:val="false"/>
          <w:i w:val="false"/>
          <w:color w:val="000000"/>
          <w:sz w:val="28"/>
        </w:rPr>
        <w:t xml:space="preserve">
                         халықаралық стандарттау, аккредиттеу, </w:t>
      </w:r>
      <w:r>
        <w:br/>
      </w:r>
      <w:r>
        <w:rPr>
          <w:rFonts w:ascii="Times New Roman"/>
          <w:b w:val="false"/>
          <w:i w:val="false"/>
          <w:color w:val="000000"/>
          <w:sz w:val="28"/>
        </w:rPr>
        <w:t xml:space="preserve">
                         сәйкестікті растау және сапа менеджменті </w:t>
      </w:r>
      <w:r>
        <w:br/>
      </w:r>
      <w:r>
        <w:rPr>
          <w:rFonts w:ascii="Times New Roman"/>
          <w:b w:val="false"/>
          <w:i w:val="false"/>
          <w:color w:val="000000"/>
          <w:sz w:val="28"/>
        </w:rPr>
        <w:t xml:space="preserve">
                         жөніндегі жұмыстарды кеңейту; </w:t>
      </w:r>
      <w:r>
        <w:br/>
      </w:r>
      <w:r>
        <w:rPr>
          <w:rFonts w:ascii="Times New Roman"/>
          <w:b w:val="false"/>
          <w:i w:val="false"/>
          <w:color w:val="000000"/>
          <w:sz w:val="28"/>
        </w:rPr>
        <w:t xml:space="preserve">
                         техникалық реттеу жүйесін насихаттау және </w:t>
      </w:r>
      <w:r>
        <w:br/>
      </w:r>
      <w:r>
        <w:rPr>
          <w:rFonts w:ascii="Times New Roman"/>
          <w:b w:val="false"/>
          <w:i w:val="false"/>
          <w:color w:val="000000"/>
          <w:sz w:val="28"/>
        </w:rPr>
        <w:t xml:space="preserve">
                         техникалық реттеу саласында кадрлардың </w:t>
      </w:r>
      <w:r>
        <w:br/>
      </w:r>
      <w:r>
        <w:rPr>
          <w:rFonts w:ascii="Times New Roman"/>
          <w:b w:val="false"/>
          <w:i w:val="false"/>
          <w:color w:val="000000"/>
          <w:sz w:val="28"/>
        </w:rPr>
        <w:t xml:space="preserve">
                         біліктілігін арттыру және оларды қайта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Бағдарламаның іске       2007 - 2009 жылдар. </w:t>
      </w:r>
      <w:r>
        <w:br/>
      </w:r>
      <w:r>
        <w:rPr>
          <w:rFonts w:ascii="Times New Roman"/>
          <w:b w:val="false"/>
          <w:i w:val="false"/>
          <w:color w:val="000000"/>
          <w:sz w:val="28"/>
        </w:rPr>
        <w:t xml:space="preserve">
асырылу мерзімі </w:t>
      </w:r>
    </w:p>
    <w:p>
      <w:pPr>
        <w:spacing w:after="0"/>
        <w:ind w:left="0"/>
        <w:jc w:val="both"/>
      </w:pPr>
      <w:r>
        <w:rPr>
          <w:rFonts w:ascii="Times New Roman"/>
          <w:b w:val="false"/>
          <w:i w:val="false"/>
          <w:color w:val="000000"/>
          <w:sz w:val="28"/>
        </w:rPr>
        <w:t xml:space="preserve">Бағдарламаны             Қаржыландыру көздері:  </w:t>
      </w:r>
      <w:r>
        <w:br/>
      </w:r>
      <w:r>
        <w:rPr>
          <w:rFonts w:ascii="Times New Roman"/>
          <w:b w:val="false"/>
          <w:i w:val="false"/>
          <w:color w:val="000000"/>
          <w:sz w:val="28"/>
        </w:rPr>
        <w:t xml:space="preserve">
қаржыландыру көлемі      1 814 110 000 теңге сомасында республикалық </w:t>
      </w:r>
      <w:r>
        <w:br/>
      </w:r>
      <w:r>
        <w:rPr>
          <w:rFonts w:ascii="Times New Roman"/>
          <w:b w:val="false"/>
          <w:i w:val="false"/>
          <w:color w:val="000000"/>
          <w:sz w:val="28"/>
        </w:rPr>
        <w:t xml:space="preserve">
және қаржыландыру көзі   бюджет қаражаты: </w:t>
      </w:r>
      <w:r>
        <w:br/>
      </w:r>
      <w:r>
        <w:rPr>
          <w:rFonts w:ascii="Times New Roman"/>
          <w:b w:val="false"/>
          <w:i w:val="false"/>
          <w:color w:val="000000"/>
          <w:sz w:val="28"/>
        </w:rPr>
        <w:t xml:space="preserve">
                         2007 жылы - 650 635 000 теңге; </w:t>
      </w:r>
      <w:r>
        <w:br/>
      </w:r>
      <w:r>
        <w:rPr>
          <w:rFonts w:ascii="Times New Roman"/>
          <w:b w:val="false"/>
          <w:i w:val="false"/>
          <w:color w:val="000000"/>
          <w:sz w:val="28"/>
        </w:rPr>
        <w:t xml:space="preserve">
                         2008 жылы - 576 150 000 теңге; </w:t>
      </w:r>
      <w:r>
        <w:br/>
      </w:r>
      <w:r>
        <w:rPr>
          <w:rFonts w:ascii="Times New Roman"/>
          <w:b w:val="false"/>
          <w:i w:val="false"/>
          <w:color w:val="000000"/>
          <w:sz w:val="28"/>
        </w:rPr>
        <w:t xml:space="preserve">
                         2009 жылы - 587 325 000 теңге. </w:t>
      </w:r>
      <w:r>
        <w:br/>
      </w:r>
      <w:r>
        <w:rPr>
          <w:rFonts w:ascii="Times New Roman"/>
          <w:b w:val="false"/>
          <w:i w:val="false"/>
          <w:color w:val="000000"/>
          <w:sz w:val="28"/>
        </w:rPr>
        <w:t xml:space="preserve">
                         Қаржыландыру көлемі тиісті қаржы жылына </w:t>
      </w:r>
      <w:r>
        <w:br/>
      </w:r>
      <w:r>
        <w:rPr>
          <w:rFonts w:ascii="Times New Roman"/>
          <w:b w:val="false"/>
          <w:i w:val="false"/>
          <w:color w:val="000000"/>
          <w:sz w:val="28"/>
        </w:rPr>
        <w:t xml:space="preserve">
                         қалыптастыру арналған кезінде </w:t>
      </w:r>
      <w:r>
        <w:br/>
      </w:r>
      <w:r>
        <w:rPr>
          <w:rFonts w:ascii="Times New Roman"/>
          <w:b w:val="false"/>
          <w:i w:val="false"/>
          <w:color w:val="000000"/>
          <w:sz w:val="28"/>
        </w:rPr>
        <w:t xml:space="preserve">
                         республикалық бюджетті нақтыланатын болады. </w:t>
      </w:r>
    </w:p>
    <w:p>
      <w:pPr>
        <w:spacing w:after="0"/>
        <w:ind w:left="0"/>
        <w:jc w:val="both"/>
      </w:pPr>
      <w:r>
        <w:rPr>
          <w:rFonts w:ascii="Times New Roman"/>
          <w:b w:val="false"/>
          <w:i w:val="false"/>
          <w:color w:val="000000"/>
          <w:sz w:val="28"/>
        </w:rPr>
        <w:t xml:space="preserve">Бағдарламаны іске        Бағдарламаны іске асыру нәтижесінде: </w:t>
      </w:r>
      <w:r>
        <w:br/>
      </w:r>
      <w:r>
        <w:rPr>
          <w:rFonts w:ascii="Times New Roman"/>
          <w:b w:val="false"/>
          <w:i w:val="false"/>
          <w:color w:val="000000"/>
          <w:sz w:val="28"/>
        </w:rPr>
        <w:t xml:space="preserve">
асырудан күтілетін       біртекті өнім топтарына және үдерістерге </w:t>
      </w:r>
      <w:r>
        <w:br/>
      </w:r>
      <w:r>
        <w:rPr>
          <w:rFonts w:ascii="Times New Roman"/>
          <w:b w:val="false"/>
          <w:i w:val="false"/>
          <w:color w:val="000000"/>
          <w:sz w:val="28"/>
        </w:rPr>
        <w:t xml:space="preserve">
нәтижелер                қойылатын арнайы талаптарды </w:t>
      </w:r>
      <w:r>
        <w:br/>
      </w:r>
      <w:r>
        <w:rPr>
          <w:rFonts w:ascii="Times New Roman"/>
          <w:b w:val="false"/>
          <w:i w:val="false"/>
          <w:color w:val="000000"/>
          <w:sz w:val="28"/>
        </w:rPr>
        <w:t xml:space="preserve">
                         регламенттейтін, Қазақстан Республикасы </w:t>
      </w:r>
      <w:r>
        <w:br/>
      </w:r>
      <w:r>
        <w:rPr>
          <w:rFonts w:ascii="Times New Roman"/>
          <w:b w:val="false"/>
          <w:i w:val="false"/>
          <w:color w:val="000000"/>
          <w:sz w:val="28"/>
        </w:rPr>
        <w:t xml:space="preserve">
                         Үкіметінің қаулысы мәртебесіндегі 80-нен </w:t>
      </w:r>
      <w:r>
        <w:br/>
      </w:r>
      <w:r>
        <w:rPr>
          <w:rFonts w:ascii="Times New Roman"/>
          <w:b w:val="false"/>
          <w:i w:val="false"/>
          <w:color w:val="000000"/>
          <w:sz w:val="28"/>
        </w:rPr>
        <w:t xml:space="preserve">
                         кем емес техникалық регламенттер әзірлеуге </w:t>
      </w:r>
      <w:r>
        <w:br/>
      </w:r>
      <w:r>
        <w:rPr>
          <w:rFonts w:ascii="Times New Roman"/>
          <w:b w:val="false"/>
          <w:i w:val="false"/>
          <w:color w:val="000000"/>
          <w:sz w:val="28"/>
        </w:rPr>
        <w:t xml:space="preserve">
                         және сараптама жүргізуге; </w:t>
      </w:r>
      <w:r>
        <w:br/>
      </w:r>
      <w:r>
        <w:rPr>
          <w:rFonts w:ascii="Times New Roman"/>
          <w:b w:val="false"/>
          <w:i w:val="false"/>
          <w:color w:val="000000"/>
          <w:sz w:val="28"/>
        </w:rPr>
        <w:t xml:space="preserve">
                         стандарттар негізінде отандық өнімнің </w:t>
      </w:r>
      <w:r>
        <w:br/>
      </w:r>
      <w:r>
        <w:rPr>
          <w:rFonts w:ascii="Times New Roman"/>
          <w:b w:val="false"/>
          <w:i w:val="false"/>
          <w:color w:val="000000"/>
          <w:sz w:val="28"/>
        </w:rPr>
        <w:t xml:space="preserve">
                         бәсекеге қабілеттілігін арттыруға; </w:t>
      </w:r>
      <w:r>
        <w:br/>
      </w:r>
      <w:r>
        <w:rPr>
          <w:rFonts w:ascii="Times New Roman"/>
          <w:b w:val="false"/>
          <w:i w:val="false"/>
          <w:color w:val="000000"/>
          <w:sz w:val="28"/>
        </w:rPr>
        <w:t xml:space="preserve">
                         адам өмірі мен денсаулығы үшін өнім мен </w:t>
      </w:r>
      <w:r>
        <w:br/>
      </w:r>
      <w:r>
        <w:rPr>
          <w:rFonts w:ascii="Times New Roman"/>
          <w:b w:val="false"/>
          <w:i w:val="false"/>
          <w:color w:val="000000"/>
          <w:sz w:val="28"/>
        </w:rPr>
        <w:t xml:space="preserve">
                         үдерістердің қауіпсіздігін арттыруға; </w:t>
      </w:r>
      <w:r>
        <w:br/>
      </w:r>
      <w:r>
        <w:rPr>
          <w:rFonts w:ascii="Times New Roman"/>
          <w:b w:val="false"/>
          <w:i w:val="false"/>
          <w:color w:val="000000"/>
          <w:sz w:val="28"/>
        </w:rPr>
        <w:t xml:space="preserve">
                         осы кезеңде қолданылып жүрген мемлекеттік </w:t>
      </w:r>
      <w:r>
        <w:br/>
      </w:r>
      <w:r>
        <w:rPr>
          <w:rFonts w:ascii="Times New Roman"/>
          <w:b w:val="false"/>
          <w:i w:val="false"/>
          <w:color w:val="000000"/>
          <w:sz w:val="28"/>
        </w:rPr>
        <w:t xml:space="preserve">
                         стандарттардың санын 1300-ден 2009 жылы </w:t>
      </w:r>
      <w:r>
        <w:br/>
      </w:r>
      <w:r>
        <w:rPr>
          <w:rFonts w:ascii="Times New Roman"/>
          <w:b w:val="false"/>
          <w:i w:val="false"/>
          <w:color w:val="000000"/>
          <w:sz w:val="28"/>
        </w:rPr>
        <w:t xml:space="preserve">
                         2000-ға дейін көбейтуге; </w:t>
      </w:r>
      <w:r>
        <w:br/>
      </w:r>
      <w:r>
        <w:rPr>
          <w:rFonts w:ascii="Times New Roman"/>
          <w:b w:val="false"/>
          <w:i w:val="false"/>
          <w:color w:val="000000"/>
          <w:sz w:val="28"/>
        </w:rPr>
        <w:t xml:space="preserve">
                         ұлттық стандарттарды халықаралық </w:t>
      </w:r>
      <w:r>
        <w:br/>
      </w:r>
      <w:r>
        <w:rPr>
          <w:rFonts w:ascii="Times New Roman"/>
          <w:b w:val="false"/>
          <w:i w:val="false"/>
          <w:color w:val="000000"/>
          <w:sz w:val="28"/>
        </w:rPr>
        <w:t xml:space="preserve">
                         стандарттармен үйлестіру процентін 53%-дан </w:t>
      </w:r>
      <w:r>
        <w:br/>
      </w:r>
      <w:r>
        <w:rPr>
          <w:rFonts w:ascii="Times New Roman"/>
          <w:b w:val="false"/>
          <w:i w:val="false"/>
          <w:color w:val="000000"/>
          <w:sz w:val="28"/>
        </w:rPr>
        <w:t xml:space="preserve">
                         65%-ға дейін ұлғайтуға; </w:t>
      </w:r>
      <w:r>
        <w:br/>
      </w:r>
      <w:r>
        <w:rPr>
          <w:rFonts w:ascii="Times New Roman"/>
          <w:b w:val="false"/>
          <w:i w:val="false"/>
          <w:color w:val="000000"/>
          <w:sz w:val="28"/>
        </w:rPr>
        <w:t xml:space="preserve">
                         техникалық реттеу саласындағы нормативтік </w:t>
      </w:r>
      <w:r>
        <w:br/>
      </w:r>
      <w:r>
        <w:rPr>
          <w:rFonts w:ascii="Times New Roman"/>
          <w:b w:val="false"/>
          <w:i w:val="false"/>
          <w:color w:val="000000"/>
          <w:sz w:val="28"/>
        </w:rPr>
        <w:t xml:space="preserve">
                         құқықтық актілер мен стандарттардың </w:t>
      </w:r>
      <w:r>
        <w:br/>
      </w:r>
      <w:r>
        <w:rPr>
          <w:rFonts w:ascii="Times New Roman"/>
          <w:b w:val="false"/>
          <w:i w:val="false"/>
          <w:color w:val="000000"/>
          <w:sz w:val="28"/>
        </w:rPr>
        <w:t xml:space="preserve">
                         мемлекеттік қорының нормативтік базасын </w:t>
      </w:r>
      <w:r>
        <w:br/>
      </w:r>
      <w:r>
        <w:rPr>
          <w:rFonts w:ascii="Times New Roman"/>
          <w:b w:val="false"/>
          <w:i w:val="false"/>
          <w:color w:val="000000"/>
          <w:sz w:val="28"/>
        </w:rPr>
        <w:t xml:space="preserve">
                         электронды режімдегі халықаралық, өңірлік </w:t>
      </w:r>
      <w:r>
        <w:br/>
      </w:r>
      <w:r>
        <w:rPr>
          <w:rFonts w:ascii="Times New Roman"/>
          <w:b w:val="false"/>
          <w:i w:val="false"/>
          <w:color w:val="000000"/>
          <w:sz w:val="28"/>
        </w:rPr>
        <w:t xml:space="preserve">
                         және ұлттық стандарттармен толықтыру </w:t>
      </w:r>
      <w:r>
        <w:br/>
      </w:r>
      <w:r>
        <w:rPr>
          <w:rFonts w:ascii="Times New Roman"/>
          <w:b w:val="false"/>
          <w:i w:val="false"/>
          <w:color w:val="000000"/>
          <w:sz w:val="28"/>
        </w:rPr>
        <w:t xml:space="preserve">
                         есебінен 47000-нан 50000 бірлікке дейін </w:t>
      </w:r>
      <w:r>
        <w:br/>
      </w:r>
      <w:r>
        <w:rPr>
          <w:rFonts w:ascii="Times New Roman"/>
          <w:b w:val="false"/>
          <w:i w:val="false"/>
          <w:color w:val="000000"/>
          <w:sz w:val="28"/>
        </w:rPr>
        <w:t xml:space="preserve">
                         ұлғайтуға; </w:t>
      </w:r>
      <w:r>
        <w:br/>
      </w:r>
      <w:r>
        <w:rPr>
          <w:rFonts w:ascii="Times New Roman"/>
          <w:b w:val="false"/>
          <w:i w:val="false"/>
          <w:color w:val="000000"/>
          <w:sz w:val="28"/>
        </w:rPr>
        <w:t xml:space="preserve">
                         техникалық реттеу саласындағы нормативтік </w:t>
      </w:r>
      <w:r>
        <w:br/>
      </w:r>
      <w:r>
        <w:rPr>
          <w:rFonts w:ascii="Times New Roman"/>
          <w:b w:val="false"/>
          <w:i w:val="false"/>
          <w:color w:val="000000"/>
          <w:sz w:val="28"/>
        </w:rPr>
        <w:t xml:space="preserve">
                         құқықтық актілер мен стандарттардың </w:t>
      </w:r>
      <w:r>
        <w:br/>
      </w:r>
      <w:r>
        <w:rPr>
          <w:rFonts w:ascii="Times New Roman"/>
          <w:b w:val="false"/>
          <w:i w:val="false"/>
          <w:color w:val="000000"/>
          <w:sz w:val="28"/>
        </w:rPr>
        <w:t xml:space="preserve">
                         мемлекеттік қорын арнайы жабдықпен және </w:t>
      </w:r>
      <w:r>
        <w:br/>
      </w:r>
      <w:r>
        <w:rPr>
          <w:rFonts w:ascii="Times New Roman"/>
          <w:b w:val="false"/>
          <w:i w:val="false"/>
          <w:color w:val="000000"/>
          <w:sz w:val="28"/>
        </w:rPr>
        <w:t xml:space="preserve">
                         техникамен жарақтандыруға; </w:t>
      </w:r>
      <w:r>
        <w:br/>
      </w:r>
      <w:r>
        <w:rPr>
          <w:rFonts w:ascii="Times New Roman"/>
          <w:b w:val="false"/>
          <w:i w:val="false"/>
          <w:color w:val="000000"/>
          <w:sz w:val="28"/>
        </w:rPr>
        <w:t xml:space="preserve">
                         техникалық реттеу саласында стандарттау, </w:t>
      </w:r>
      <w:r>
        <w:br/>
      </w:r>
      <w:r>
        <w:rPr>
          <w:rFonts w:ascii="Times New Roman"/>
          <w:b w:val="false"/>
          <w:i w:val="false"/>
          <w:color w:val="000000"/>
          <w:sz w:val="28"/>
        </w:rPr>
        <w:t xml:space="preserve">
                         сәйкестікті бағалау (растау), сапа </w:t>
      </w:r>
      <w:r>
        <w:br/>
      </w:r>
      <w:r>
        <w:rPr>
          <w:rFonts w:ascii="Times New Roman"/>
          <w:b w:val="false"/>
          <w:i w:val="false"/>
          <w:color w:val="000000"/>
          <w:sz w:val="28"/>
        </w:rPr>
        <w:t xml:space="preserve">
                         менеджменті және аккредиттеу аясындағы </w:t>
      </w:r>
      <w:r>
        <w:br/>
      </w:r>
      <w:r>
        <w:rPr>
          <w:rFonts w:ascii="Times New Roman"/>
          <w:b w:val="false"/>
          <w:i w:val="false"/>
          <w:color w:val="000000"/>
          <w:sz w:val="28"/>
        </w:rPr>
        <w:t xml:space="preserve">
                         жұмыстардың халықаралық тәжірибесіне өтуге; </w:t>
      </w:r>
      <w:r>
        <w:br/>
      </w:r>
      <w:r>
        <w:rPr>
          <w:rFonts w:ascii="Times New Roman"/>
          <w:b w:val="false"/>
          <w:i w:val="false"/>
          <w:color w:val="000000"/>
          <w:sz w:val="28"/>
        </w:rPr>
        <w:t xml:space="preserve">
                         менеджмент жүйесін енгізген кәсіпорындар </w:t>
      </w:r>
      <w:r>
        <w:br/>
      </w:r>
      <w:r>
        <w:rPr>
          <w:rFonts w:ascii="Times New Roman"/>
          <w:b w:val="false"/>
          <w:i w:val="false"/>
          <w:color w:val="000000"/>
          <w:sz w:val="28"/>
        </w:rPr>
        <w:t xml:space="preserve">
                         санын 2009 жылы 450-ден 1500-ге дейін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стандарттау, аккредиттеу, сәйкестікті </w:t>
      </w:r>
      <w:r>
        <w:br/>
      </w:r>
      <w:r>
        <w:rPr>
          <w:rFonts w:ascii="Times New Roman"/>
          <w:b w:val="false"/>
          <w:i w:val="false"/>
          <w:color w:val="000000"/>
          <w:sz w:val="28"/>
        </w:rPr>
        <w:t xml:space="preserve">
                         бағалау (растау) жөніндегі халықаралық, </w:t>
      </w:r>
      <w:r>
        <w:br/>
      </w:r>
      <w:r>
        <w:rPr>
          <w:rFonts w:ascii="Times New Roman"/>
          <w:b w:val="false"/>
          <w:i w:val="false"/>
          <w:color w:val="000000"/>
          <w:sz w:val="28"/>
        </w:rPr>
        <w:t xml:space="preserve">
                         өңірлік және ұлттық ұйымдармен </w:t>
      </w:r>
      <w:r>
        <w:br/>
      </w:r>
      <w:r>
        <w:rPr>
          <w:rFonts w:ascii="Times New Roman"/>
          <w:b w:val="false"/>
          <w:i w:val="false"/>
          <w:color w:val="000000"/>
          <w:sz w:val="28"/>
        </w:rPr>
        <w:t xml:space="preserve">
                         ынтымақтастықты кеңейтуге; </w:t>
      </w:r>
      <w:r>
        <w:br/>
      </w:r>
      <w:r>
        <w:rPr>
          <w:rFonts w:ascii="Times New Roman"/>
          <w:b w:val="false"/>
          <w:i w:val="false"/>
          <w:color w:val="000000"/>
          <w:sz w:val="28"/>
        </w:rPr>
        <w:t xml:space="preserve">
                         техникалық регламенттердің міндетті </w:t>
      </w:r>
      <w:r>
        <w:br/>
      </w:r>
      <w:r>
        <w:rPr>
          <w:rFonts w:ascii="Times New Roman"/>
          <w:b w:val="false"/>
          <w:i w:val="false"/>
          <w:color w:val="000000"/>
          <w:sz w:val="28"/>
        </w:rPr>
        <w:t xml:space="preserve">
                         талаптарының сақталуына мемлекеттік </w:t>
      </w:r>
      <w:r>
        <w:br/>
      </w:r>
      <w:r>
        <w:rPr>
          <w:rFonts w:ascii="Times New Roman"/>
          <w:b w:val="false"/>
          <w:i w:val="false"/>
          <w:color w:val="000000"/>
          <w:sz w:val="28"/>
        </w:rPr>
        <w:t xml:space="preserve">
                         бақылауды жетілдіруге; </w:t>
      </w:r>
      <w:r>
        <w:br/>
      </w:r>
      <w:r>
        <w:rPr>
          <w:rFonts w:ascii="Times New Roman"/>
          <w:b w:val="false"/>
          <w:i w:val="false"/>
          <w:color w:val="000000"/>
          <w:sz w:val="28"/>
        </w:rPr>
        <w:t xml:space="preserve">
                         өткізілген ғылыми зерттеулердің нәтижелері </w:t>
      </w:r>
      <w:r>
        <w:br/>
      </w:r>
      <w:r>
        <w:rPr>
          <w:rFonts w:ascii="Times New Roman"/>
          <w:b w:val="false"/>
          <w:i w:val="false"/>
          <w:color w:val="000000"/>
          <w:sz w:val="28"/>
        </w:rPr>
        <w:t xml:space="preserve">
                         бойынша кәсіпорындар, мемлекеттік органдар </w:t>
      </w:r>
      <w:r>
        <w:br/>
      </w:r>
      <w:r>
        <w:rPr>
          <w:rFonts w:ascii="Times New Roman"/>
          <w:b w:val="false"/>
          <w:i w:val="false"/>
          <w:color w:val="000000"/>
          <w:sz w:val="28"/>
        </w:rPr>
        <w:t xml:space="preserve">
                         үшін ұсынымдар шығаруға; </w:t>
      </w:r>
      <w:r>
        <w:br/>
      </w:r>
      <w:r>
        <w:rPr>
          <w:rFonts w:ascii="Times New Roman"/>
          <w:b w:val="false"/>
          <w:i w:val="false"/>
          <w:color w:val="000000"/>
          <w:sz w:val="28"/>
        </w:rPr>
        <w:t xml:space="preserve">
                         жұмысына Қазақстан қатысатын халықаралық </w:t>
      </w:r>
      <w:r>
        <w:br/>
      </w:r>
      <w:r>
        <w:rPr>
          <w:rFonts w:ascii="Times New Roman"/>
          <w:b w:val="false"/>
          <w:i w:val="false"/>
          <w:color w:val="000000"/>
          <w:sz w:val="28"/>
        </w:rPr>
        <w:t xml:space="preserve">
                         техникалық комитеттердің санын 2009 жылы </w:t>
      </w:r>
      <w:r>
        <w:br/>
      </w:r>
      <w:r>
        <w:rPr>
          <w:rFonts w:ascii="Times New Roman"/>
          <w:b w:val="false"/>
          <w:i w:val="false"/>
          <w:color w:val="000000"/>
          <w:sz w:val="28"/>
        </w:rPr>
        <w:t xml:space="preserve">
                         7-ден 14-ке дейін көбейтуге; </w:t>
      </w:r>
      <w:r>
        <w:br/>
      </w:r>
      <w:r>
        <w:rPr>
          <w:rFonts w:ascii="Times New Roman"/>
          <w:b w:val="false"/>
          <w:i w:val="false"/>
          <w:color w:val="000000"/>
          <w:sz w:val="28"/>
        </w:rPr>
        <w:t xml:space="preserve">
                         ДСҰ-ның СТК және СФС шараларын қолдану </w:t>
      </w:r>
      <w:r>
        <w:br/>
      </w:r>
      <w:r>
        <w:rPr>
          <w:rFonts w:ascii="Times New Roman"/>
          <w:b w:val="false"/>
          <w:i w:val="false"/>
          <w:color w:val="000000"/>
          <w:sz w:val="28"/>
        </w:rPr>
        <w:t xml:space="preserve">
                         жөніндегі келісімдері бойынша </w:t>
      </w:r>
      <w:r>
        <w:br/>
      </w:r>
      <w:r>
        <w:rPr>
          <w:rFonts w:ascii="Times New Roman"/>
          <w:b w:val="false"/>
          <w:i w:val="false"/>
          <w:color w:val="000000"/>
          <w:sz w:val="28"/>
        </w:rPr>
        <w:t xml:space="preserve">
                         хабарламаларды өңдеу үшін (келіп түсуіне </w:t>
      </w:r>
      <w:r>
        <w:br/>
      </w:r>
      <w:r>
        <w:rPr>
          <w:rFonts w:ascii="Times New Roman"/>
          <w:b w:val="false"/>
          <w:i w:val="false"/>
          <w:color w:val="000000"/>
          <w:sz w:val="28"/>
        </w:rPr>
        <w:t xml:space="preserve">
                         қарай) СТК/СФС жөніндегі ақпарат </w:t>
      </w:r>
      <w:r>
        <w:br/>
      </w:r>
      <w:r>
        <w:rPr>
          <w:rFonts w:ascii="Times New Roman"/>
          <w:b w:val="false"/>
          <w:i w:val="false"/>
          <w:color w:val="000000"/>
          <w:sz w:val="28"/>
        </w:rPr>
        <w:t xml:space="preserve">
                         орталығының 15 аумақтық бөлімшелерін </w:t>
      </w:r>
      <w:r>
        <w:br/>
      </w:r>
      <w:r>
        <w:rPr>
          <w:rFonts w:ascii="Times New Roman"/>
          <w:b w:val="false"/>
          <w:i w:val="false"/>
          <w:color w:val="000000"/>
          <w:sz w:val="28"/>
        </w:rPr>
        <w:t xml:space="preserve">
                         құруға; </w:t>
      </w:r>
      <w:r>
        <w:br/>
      </w:r>
      <w:r>
        <w:rPr>
          <w:rFonts w:ascii="Times New Roman"/>
          <w:b w:val="false"/>
          <w:i w:val="false"/>
          <w:color w:val="000000"/>
          <w:sz w:val="28"/>
        </w:rPr>
        <w:t xml:space="preserve">
                         техникалық реттеу саласында мамандардың </w:t>
      </w:r>
      <w:r>
        <w:br/>
      </w:r>
      <w:r>
        <w:rPr>
          <w:rFonts w:ascii="Times New Roman"/>
          <w:b w:val="false"/>
          <w:i w:val="false"/>
          <w:color w:val="000000"/>
          <w:sz w:val="28"/>
        </w:rPr>
        <w:t xml:space="preserve">
                         біліктілігін арттыруға қол жеткізіледі. </w:t>
      </w:r>
    </w:p>
    <w:bookmarkStart w:name="z3" w:id="2"/>
    <w:p>
      <w:pPr>
        <w:spacing w:after="0"/>
        <w:ind w:left="0"/>
        <w:jc w:val="left"/>
      </w:pPr>
      <w:r>
        <w:rPr>
          <w:rFonts w:ascii="Times New Roman"/>
          <w:b/>
          <w:i w:val="false"/>
          <w:color w:val="000000"/>
        </w:rPr>
        <w:t xml:space="preserve"> 
  2. Кіріспе </w:t>
      </w:r>
    </w:p>
    <w:bookmarkEnd w:id="2"/>
    <w:p>
      <w:pPr>
        <w:spacing w:after="0"/>
        <w:ind w:left="0"/>
        <w:jc w:val="both"/>
      </w:pPr>
      <w:r>
        <w:rPr>
          <w:rFonts w:ascii="Times New Roman"/>
          <w:b w:val="false"/>
          <w:i w:val="false"/>
          <w:color w:val="000000"/>
          <w:sz w:val="28"/>
        </w:rPr>
        <w:t xml:space="preserve">      Қазақстан Республикасының техникалық реттеу жүйесін дамытудың 2007-2009 жылдарға арналған бағдарламасы»"Техникалық реттеу туралы" Қазақстан Республикасының 2004 жылғы 9 қарашадағы N 603 Заңы 6-бабының 4)-тармақшасына, Қазақстан Республикасы Үкіметінің 2006 жылғы 31 наурыздағы N 222 қаулысымен бекітілген Қазақстан Республикасы Президентінің 2006 жылғы 1 наурыздағы»"Қазақстанның әлемнің бәсекеге қабілетті елу елінің қатарына кіру стратегиясы" атты Қазақстан халқына Жолдауын және Қазақстан Республикасы Үкіметінің 2006-2008 жылдарға арналған бағдарламасын іске асыру жөніндегі іс-шаралардың жалпыұлттық жоспарын орындаудың желілік кестесінің 26-тармағына сәйкес әзірленді. </w:t>
      </w:r>
      <w:r>
        <w:br/>
      </w:r>
      <w:r>
        <w:rPr>
          <w:rFonts w:ascii="Times New Roman"/>
          <w:b w:val="false"/>
          <w:i w:val="false"/>
          <w:color w:val="000000"/>
          <w:sz w:val="28"/>
        </w:rPr>
        <w:t>
      Осы Бағдарлама Қазақстан Республикасы Үкіметінің 2004 жылғы 6 ақпандағы N 148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іс-шараларының орындалуы Қазақстан Республикасының стандарттарды әзірлеудің, қолданудың және сәйкестікті растаудың халықаралық тәжірибесіне көшуі үшін жағдай жасалуын қамтамасыз еткен Қазақстан Республикасының ұлттық стандарттау және сертификаттау жүйелерін дамытудың 2004-2006 жылдарға арналған бағдарламасының жалғасы болып табылады. </w:t>
      </w:r>
      <w:r>
        <w:br/>
      </w:r>
      <w:r>
        <w:rPr>
          <w:rFonts w:ascii="Times New Roman"/>
          <w:b w:val="false"/>
          <w:i w:val="false"/>
          <w:color w:val="000000"/>
          <w:sz w:val="28"/>
        </w:rPr>
        <w:t xml:space="preserve">
      Осы Бағдарлама стандарттау, аккредиттеу, сәйкестікті бағалау (растау), менеджмент жүйесінде жұмыстарды жетілдіруді қоса алғанда, мемлекеттік техникалық реттеу жүйесін дамытуға және көрсетілген бағыттарда жұмыстарды ақпараттық қамтамасыз етуге бағытталған. </w:t>
      </w:r>
      <w:r>
        <w:br/>
      </w:r>
      <w:r>
        <w:rPr>
          <w:rFonts w:ascii="Times New Roman"/>
          <w:b w:val="false"/>
          <w:i w:val="false"/>
          <w:color w:val="000000"/>
          <w:sz w:val="28"/>
        </w:rPr>
        <w:t xml:space="preserve">
      Бағдарламаның іс-шаралары 2007-2009 жылдар кезеңін қамтиды, орташа мерзімді сипатқа ие. </w:t>
      </w:r>
    </w:p>
    <w:bookmarkStart w:name="z4" w:id="3"/>
    <w:p>
      <w:pPr>
        <w:spacing w:after="0"/>
        <w:ind w:left="0"/>
        <w:jc w:val="left"/>
      </w:pPr>
      <w:r>
        <w:rPr>
          <w:rFonts w:ascii="Times New Roman"/>
          <w:b/>
          <w:i w:val="false"/>
          <w:color w:val="000000"/>
        </w:rPr>
        <w:t xml:space="preserve"> 
  3. Техникалық реттеу жүйесінің қазіргі жай-күйін талдау </w:t>
      </w:r>
    </w:p>
    <w:bookmarkEnd w:id="3"/>
    <w:p>
      <w:pPr>
        <w:spacing w:after="0"/>
        <w:ind w:left="0"/>
        <w:jc w:val="both"/>
      </w:pPr>
      <w:r>
        <w:rPr>
          <w:rFonts w:ascii="Times New Roman"/>
          <w:b w:val="false"/>
          <w:i w:val="false"/>
          <w:color w:val="000000"/>
          <w:sz w:val="28"/>
        </w:rPr>
        <w:t xml:space="preserve">      Қазақстанның әлемнің бәсекеге барынша қабілетті елу елдің қатарына кіруі салаларда техникалық реттеу аясындағы заңнаманы өнімнің нарықта еркін айналуы, азаматтардың өмірі мен денсаулығын қорғау, қоршаған ортаны қорғау, өнімнің қауіпсіздігіне қатысты тұтынушыларды адастыратын іс-әрекеттерді болдырмау үшін Дүниежүзілік сауда ұйымының (бұдан әрі - ДСҰ) талаптарымен үйлестіру қажеттігімен тікелей байланысты. </w:t>
      </w:r>
      <w:r>
        <w:br/>
      </w:r>
      <w:r>
        <w:rPr>
          <w:rFonts w:ascii="Times New Roman"/>
          <w:b w:val="false"/>
          <w:i w:val="false"/>
          <w:color w:val="000000"/>
          <w:sz w:val="28"/>
        </w:rPr>
        <w:t xml:space="preserve">
      Шет елдердің техникалық реттеу жүйесі бір ізге түсірілген, пайдалану үшін жеңіл және тәжірибеде өзінің тиімділігін дәлелдеген. </w:t>
      </w:r>
      <w:r>
        <w:br/>
      </w:r>
      <w:r>
        <w:rPr>
          <w:rFonts w:ascii="Times New Roman"/>
          <w:b w:val="false"/>
          <w:i w:val="false"/>
          <w:color w:val="000000"/>
          <w:sz w:val="28"/>
        </w:rPr>
        <w:t xml:space="preserve">
      Шетелдік практикада өнімді өндіру мен сату саласында мемлекеттің регламенттеу және реттеу қызметі заңнамалық деңгейде іске асырылады. </w:t>
      </w:r>
      <w:r>
        <w:br/>
      </w:r>
      <w:r>
        <w:rPr>
          <w:rFonts w:ascii="Times New Roman"/>
          <w:b w:val="false"/>
          <w:i w:val="false"/>
          <w:color w:val="000000"/>
          <w:sz w:val="28"/>
        </w:rPr>
        <w:t xml:space="preserve">
      Мемлекет жалпыұлттық сипаты бар: азаматтардың өмірі мен денсаулығын, қоршаған ортаны қорғау, өнімнің қауіпсіздігін қамтамасыз ету сияқты салаларда орындалуы міндетті кесімдерді шығарады. </w:t>
      </w:r>
      <w:r>
        <w:br/>
      </w:r>
      <w:r>
        <w:rPr>
          <w:rFonts w:ascii="Times New Roman"/>
          <w:b w:val="false"/>
          <w:i w:val="false"/>
          <w:color w:val="000000"/>
          <w:sz w:val="28"/>
        </w:rPr>
        <w:t xml:space="preserve">
      Бұл талаптар жоғарғы құқықтық мәртебесі бар құжаттарда белгіленеді және олар тек құқықтық қатынастарға ғана қатысты болып қоймай, сондай-ақ техникалық нормаларды қамтиды. Еуропалық Одақта олар ЕО Заңдары, Директивалар, Ұлыбританияда - Парламент кесімдері. Міндетті талаптарды қамтитын құжаттардың ортақ атауы - "Техникалық регламент". </w:t>
      </w:r>
      <w:r>
        <w:br/>
      </w:r>
      <w:r>
        <w:rPr>
          <w:rFonts w:ascii="Times New Roman"/>
          <w:b w:val="false"/>
          <w:i w:val="false"/>
          <w:color w:val="000000"/>
          <w:sz w:val="28"/>
        </w:rPr>
        <w:t xml:space="preserve">
      Техникалық кедергілерді болдырмау жолында алғашқы қадамдар 1986 жылы жасалды, онда 12 еуропалық ел тауарлардың еркін қозғалысын қамтамасыз ету бойынша мынадай тетіктер туралы келісті: </w:t>
      </w:r>
      <w:r>
        <w:br/>
      </w:r>
      <w:r>
        <w:rPr>
          <w:rFonts w:ascii="Times New Roman"/>
          <w:b w:val="false"/>
          <w:i w:val="false"/>
          <w:color w:val="000000"/>
          <w:sz w:val="28"/>
        </w:rPr>
        <w:t xml:space="preserve">
      үйлестірілмеген өнімге қойылатын талаптар туралы өзара келісім; </w:t>
      </w:r>
      <w:r>
        <w:br/>
      </w:r>
      <w:r>
        <w:rPr>
          <w:rFonts w:ascii="Times New Roman"/>
          <w:b w:val="false"/>
          <w:i w:val="false"/>
          <w:color w:val="000000"/>
          <w:sz w:val="28"/>
        </w:rPr>
        <w:t xml:space="preserve">
      саудада жаңа кедергілер пайда болуының алдын алу; </w:t>
      </w:r>
      <w:r>
        <w:br/>
      </w:r>
      <w:r>
        <w:rPr>
          <w:rFonts w:ascii="Times New Roman"/>
          <w:b w:val="false"/>
          <w:i w:val="false"/>
          <w:color w:val="000000"/>
          <w:sz w:val="28"/>
        </w:rPr>
        <w:t xml:space="preserve">
      техникалық үйлестіру; </w:t>
      </w:r>
      <w:r>
        <w:br/>
      </w:r>
      <w:r>
        <w:rPr>
          <w:rFonts w:ascii="Times New Roman"/>
          <w:b w:val="false"/>
          <w:i w:val="false"/>
          <w:color w:val="000000"/>
          <w:sz w:val="28"/>
        </w:rPr>
        <w:t xml:space="preserve">
      сәйкестікті бағалау процедураларын екі жақты келісу. </w:t>
      </w:r>
      <w:r>
        <w:br/>
      </w:r>
      <w:r>
        <w:rPr>
          <w:rFonts w:ascii="Times New Roman"/>
          <w:b w:val="false"/>
          <w:i w:val="false"/>
          <w:color w:val="000000"/>
          <w:sz w:val="28"/>
        </w:rPr>
        <w:t xml:space="preserve">
      Бұл тетіктер стандарттардың техникалық үйлестірілуіне қатысты»ескі тәсіл ретінде белгілі Еуропалық Қоғамдастыққа мүше барлық елдердің ұлттық техникалық заңнамасын үйлестірудің бастамасына негіз болды. </w:t>
      </w:r>
      <w:r>
        <w:br/>
      </w:r>
      <w:r>
        <w:rPr>
          <w:rFonts w:ascii="Times New Roman"/>
          <w:b w:val="false"/>
          <w:i w:val="false"/>
          <w:color w:val="000000"/>
          <w:sz w:val="28"/>
        </w:rPr>
        <w:t xml:space="preserve">
      Құрылыс және құрылыс жабдықтары, ауыл шаруашылығы және орта ауыл шаруашылығын механикаландыру құралдары, фармацевтикалық өнім, тағам өнімдері және т.б. салаларда»ескі тәсілдің шамамен 200 директивасы істеліп шығарылды. </w:t>
      </w:r>
      <w:r>
        <w:br/>
      </w:r>
      <w:r>
        <w:rPr>
          <w:rFonts w:ascii="Times New Roman"/>
          <w:b w:val="false"/>
          <w:i w:val="false"/>
          <w:color w:val="000000"/>
          <w:sz w:val="28"/>
        </w:rPr>
        <w:t xml:space="preserve">
      Алайда»ескі тәсіл»техникалық заңнаманы сәйкес келтіру мәселесінде елеулі роль атқарса да осы тәсіл негізін қалаған нақты техникалық нұсқаулықтармен нақты өнімге арналған тіке директиваларды әзірлеу қағидаты директиваларды енгізудің ауыр, қымбат және ұзақ мерзімді процедуралары салдарынан жалпы рыноктың дамуын тежеді. </w:t>
      </w:r>
      <w:r>
        <w:br/>
      </w:r>
      <w:r>
        <w:rPr>
          <w:rFonts w:ascii="Times New Roman"/>
          <w:b w:val="false"/>
          <w:i w:val="false"/>
          <w:color w:val="000000"/>
          <w:sz w:val="28"/>
        </w:rPr>
        <w:t xml:space="preserve">
      1995 жылы Еуропалық Комиссия»"Ақ кітапты" жариялады, ол арқылы директивалар арқылы техникалық үйлестіру үшін стандарттарды қолдануға қатысты»"жаңа тәсіл" атанған ішкі рынокты бірізділеуге арналған жаңа әдістемені қолдану шешімі қабылданған 1997 жылы бір кесіммен Рим трактатын өзгертуге әкелді. </w:t>
      </w:r>
      <w:r>
        <w:br/>
      </w:r>
      <w:r>
        <w:rPr>
          <w:rFonts w:ascii="Times New Roman"/>
          <w:b w:val="false"/>
          <w:i w:val="false"/>
          <w:color w:val="000000"/>
          <w:sz w:val="28"/>
        </w:rPr>
        <w:t xml:space="preserve">
      "Жаңа тәсілдің" іргелі қағидаты - негізінен жалпы сипатты, кез келген нақты техникалық нұсқаулықтарды шығарып тастаумен, негізгі талаптардың»аз санымен заңнамалық қол сұғуды шектеу. </w:t>
      </w:r>
      <w:r>
        <w:br/>
      </w:r>
      <w:r>
        <w:rPr>
          <w:rFonts w:ascii="Times New Roman"/>
          <w:b w:val="false"/>
          <w:i w:val="false"/>
          <w:color w:val="000000"/>
          <w:sz w:val="28"/>
        </w:rPr>
        <w:t xml:space="preserve">
      Негізгі талаптар тұтынушылар мен қызметкерлердің денсаулығы мен қауіпсіздігіне қатысты және міндетті болып табылады. Тексерілуге өнімнің осы талаптарға сәйкестігі ғана түседі. </w:t>
      </w:r>
      <w:r>
        <w:br/>
      </w:r>
      <w:r>
        <w:rPr>
          <w:rFonts w:ascii="Times New Roman"/>
          <w:b w:val="false"/>
          <w:i w:val="false"/>
          <w:color w:val="000000"/>
          <w:sz w:val="28"/>
        </w:rPr>
        <w:t xml:space="preserve">
      Бірақ іс-әрекеттің нақты саласында негізгі талаптарды белгілеген жағдайда»жаңа тәсіл»директиваларында оның көмегімен негізгі талаптар сақталуы тиіс және мүмкін тәсілдер көрсетілмейді. </w:t>
      </w:r>
      <w:r>
        <w:br/>
      </w:r>
      <w:r>
        <w:rPr>
          <w:rFonts w:ascii="Times New Roman"/>
          <w:b w:val="false"/>
          <w:i w:val="false"/>
          <w:color w:val="000000"/>
          <w:sz w:val="28"/>
        </w:rPr>
        <w:t xml:space="preserve">
      Бұл қызметті үйлестірілген стандарттар атқарады, оларда негізгі талаптар орындалуының практикалық әдістеріне қатысты және өндірушілерге өнімнің осы талаптарға сәйкестігін қамтамасыз етуде көмек ретінде анықталған нақты нұсқаулықтар бар. </w:t>
      </w:r>
      <w:r>
        <w:br/>
      </w:r>
      <w:r>
        <w:rPr>
          <w:rFonts w:ascii="Times New Roman"/>
          <w:b w:val="false"/>
          <w:i w:val="false"/>
          <w:color w:val="000000"/>
          <w:sz w:val="28"/>
        </w:rPr>
        <w:t xml:space="preserve">
      Үйлестірілген стандарттарды еуропалық стандарттау органдары (СЕN, CENELEC, ЕТSІ) әзірлеп бекіткен және олардың қолданылуы ерікті. Ұлттық стандарттау органдары үйлестірілген стандарттарды ұлттық деңгейде енгізуі керек. </w:t>
      </w:r>
      <w:r>
        <w:br/>
      </w:r>
      <w:r>
        <w:rPr>
          <w:rFonts w:ascii="Times New Roman"/>
          <w:b w:val="false"/>
          <w:i w:val="false"/>
          <w:color w:val="000000"/>
          <w:sz w:val="28"/>
        </w:rPr>
        <w:t xml:space="preserve">
      Бұл үйлестірілген стандарттарды баяндайтын»кейбір ұлттық стандарттарды әзірлеу жолымен жүзеге асырылуы керек. Үйлестірілген стандарттарды баяндау Қоғамдастыққа мүше барлық елдерде бірдей жүзеге асырылады. </w:t>
      </w:r>
      <w:r>
        <w:br/>
      </w:r>
      <w:r>
        <w:rPr>
          <w:rFonts w:ascii="Times New Roman"/>
          <w:b w:val="false"/>
          <w:i w:val="false"/>
          <w:color w:val="000000"/>
          <w:sz w:val="28"/>
        </w:rPr>
        <w:t xml:space="preserve">
      Қазіргі уақытта шамамен 22»жаңа тәсілдегі еуропалық директива мен 3072 үйлестірілген стандарттар құрылған. Әр директива үйлестірілген стандарттардың нақты тізімімен ілестіріледі. </w:t>
      </w:r>
      <w:r>
        <w:br/>
      </w:r>
      <w:r>
        <w:rPr>
          <w:rFonts w:ascii="Times New Roman"/>
          <w:b w:val="false"/>
          <w:i w:val="false"/>
          <w:color w:val="000000"/>
          <w:sz w:val="28"/>
        </w:rPr>
        <w:t xml:space="preserve">
      Қолданыстағы техникалық реттеу жүйелерін реформалау Ресей Федерациясы, Беларусь Республикасы, Украина, Молдова Республикасы және Қырғыз Республикасымен жүзеге асырылып отыр және ол үшін сәйкес заңдар қабылданды. </w:t>
      </w:r>
      <w:r>
        <w:br/>
      </w:r>
      <w:r>
        <w:rPr>
          <w:rFonts w:ascii="Times New Roman"/>
          <w:b w:val="false"/>
          <w:i w:val="false"/>
          <w:color w:val="000000"/>
          <w:sz w:val="28"/>
        </w:rPr>
        <w:t xml:space="preserve">
      Қазақстанда қолданыстағы техникалық реттеу жүйесі халықаралық жүйеден кәсіпкерлікті дамыту және тікелей шетелдік инвестицияларды тарту, шығарылатын өнімнің бәсекеге қабілеттілігін арттыру және оны шет елдердің рыногына жылжыту жолында елеулі әкімшілік кедергілердің бірі болып табылатын міндетті құжаттардың көптігімен және оларды әзірлеу процесінің мөлдір еместігімен ерекшелінді. </w:t>
      </w:r>
      <w:r>
        <w:br/>
      </w:r>
      <w:r>
        <w:rPr>
          <w:rFonts w:ascii="Times New Roman"/>
          <w:b w:val="false"/>
          <w:i w:val="false"/>
          <w:color w:val="000000"/>
          <w:sz w:val="28"/>
        </w:rPr>
        <w:t xml:space="preserve">
      Міндетті техникалық нормалар стандарттарда және өзге де нормативтік құжаттарда: фармакопейлі баптарда; экологиялық, өрт, санитарлық, құрылыс, ветеринарлық, энергетикалық, табиғатты қорғау және көлік ережелері мен нормаларында белгіленді. Барлық нормативтік құжаттарда міндетті талаптар айқындалмаған. </w:t>
      </w:r>
      <w:r>
        <w:br/>
      </w:r>
      <w:r>
        <w:rPr>
          <w:rFonts w:ascii="Times New Roman"/>
          <w:b w:val="false"/>
          <w:i w:val="false"/>
          <w:color w:val="000000"/>
          <w:sz w:val="28"/>
        </w:rPr>
        <w:t xml:space="preserve">
      Міндетті құжаттардың көп түрлілігі және сәйкестікті растаудың халықаралық модульдерін жеткіліксіз пайдалану отандық өндірушілерге өнім өндіруде қиындықтар, Қазақстанның сауда серіктестері тарапынан түсінбеушілікті, жеткізілетін өнімнің сапасына сенімсіздікті тудырады. </w:t>
      </w:r>
      <w:r>
        <w:br/>
      </w:r>
      <w:r>
        <w:rPr>
          <w:rFonts w:ascii="Times New Roman"/>
          <w:b w:val="false"/>
          <w:i w:val="false"/>
          <w:color w:val="000000"/>
          <w:sz w:val="28"/>
        </w:rPr>
        <w:t xml:space="preserve">
      Осылайша Қазақстан Республикасының индустриялық-инновациялық дамуы техникалық реттеу жүйесін реформалаумен тікелей байланысты. </w:t>
      </w:r>
      <w:r>
        <w:br/>
      </w:r>
      <w:r>
        <w:rPr>
          <w:rFonts w:ascii="Times New Roman"/>
          <w:b w:val="false"/>
          <w:i w:val="false"/>
          <w:color w:val="000000"/>
          <w:sz w:val="28"/>
        </w:rPr>
        <w:t xml:space="preserve">
      Қойылған мақсатқа жету үшін Қазақстан Республикасында өнімдердің, үдерістердің қауіпсіздігін қамтамасыз етуге бағытталған мемлекеттік техникалық реттеу жүйесінің құқықтық негіздерін белгілейтін және 2005 жылғы 13 мамырда қолданысқа енгізілген "Техникалық реттеу туралы" Қазақстан Республикасының Заңы әзірленді. </w:t>
      </w:r>
      <w:r>
        <w:br/>
      </w:r>
      <w:r>
        <w:rPr>
          <w:rFonts w:ascii="Times New Roman"/>
          <w:b w:val="false"/>
          <w:i w:val="false"/>
          <w:color w:val="000000"/>
          <w:sz w:val="28"/>
        </w:rPr>
        <w:t>
      "Техникалық реттеу туралы" Қазақстан Республикасы Заңының ережелерін іске асыру жөніндегі бірінші кезектегі шаралар ретінде Қазақстан Республикасы Үкіметінің 2005 жылғы 1 тамыздағы N 800  </w:t>
      </w:r>
      <w:r>
        <w:rPr>
          <w:rFonts w:ascii="Times New Roman"/>
          <w:b w:val="false"/>
          <w:i w:val="false"/>
          <w:color w:val="000000"/>
          <w:sz w:val="28"/>
        </w:rPr>
        <w:t xml:space="preserve">қаулысымен </w:t>
      </w:r>
      <w:r>
        <w:rPr>
          <w:rFonts w:ascii="Times New Roman"/>
          <w:b w:val="false"/>
          <w:i w:val="false"/>
          <w:color w:val="000000"/>
          <w:sz w:val="28"/>
        </w:rPr>
        <w:t>бекітілген сәйкестікті растау жөніндегі органдарды және сынақ зертханаларын (орталықтарын) аккредиттеу ережесі, Қазақстан Республикасы Үкіметінің 2005 жылғы 11 шілдедегі N 718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саудадағы техникалық кедергілер, санитарлық және фитосанитарлық шаралар жөніндегі ақпараттық орталықты құру және оның жұмыс істеу ережесі қабылданды. </w:t>
      </w:r>
      <w:r>
        <w:br/>
      </w:r>
      <w:r>
        <w:rPr>
          <w:rFonts w:ascii="Times New Roman"/>
          <w:b w:val="false"/>
          <w:i w:val="false"/>
          <w:color w:val="000000"/>
          <w:sz w:val="28"/>
        </w:rPr>
        <w:t xml:space="preserve">
      Уәкілетті орган бекіткен және Қазақстан Республикасының Әділет министрлігінде тіркелген стандарттау және сәйкестікті растау саласындағы мемлекеттік техникалық реттеу жүйесінің 14 нормативтік құқықтық кесімі қолданысқа енгізілді. </w:t>
      </w:r>
      <w:r>
        <w:br/>
      </w:r>
      <w:r>
        <w:rPr>
          <w:rFonts w:ascii="Times New Roman"/>
          <w:b w:val="false"/>
          <w:i w:val="false"/>
          <w:color w:val="000000"/>
          <w:sz w:val="28"/>
        </w:rPr>
        <w:t xml:space="preserve">
      Мемлекеттік стандарттау және сертификаттау жүйелері мемлекеттік техникалық реттеу жүйесіне реформаланды, техникалық реттеу жүйесінің құрылымына кіретін бөлімшелер инфрақұрылымы қайта құрылды. </w:t>
      </w:r>
      <w:r>
        <w:br/>
      </w:r>
      <w:r>
        <w:rPr>
          <w:rFonts w:ascii="Times New Roman"/>
          <w:b w:val="false"/>
          <w:i w:val="false"/>
          <w:color w:val="000000"/>
          <w:sz w:val="28"/>
        </w:rPr>
        <w:t xml:space="preserve">
      Қатарына Қазақстан Республикасы Индустрия және сауда, Көлік және коммуникация, Төтенше жағдайлар, Еңбек және халықты әлеуметтік қорғау, Қаржы, Денсаулық сақтау, Қоршаған ортаны қорғау, Ішкі істер, Қорғаныс, Ауыл шаруашылығы, Энергетика және минералдық ресурстар министрліктері, Ақпараттандыру және байланыс, Жер ресурстарын басқару агенттіктері, ҰҚК кіретін 14 мемлекеттік органда техникалық регламенттерді әзірлеуге және сараптауға арналған техникалық реттеу саласындағы Сараптық Кеңестер құрылды. </w:t>
      </w:r>
      <w:r>
        <w:br/>
      </w:r>
      <w:r>
        <w:rPr>
          <w:rFonts w:ascii="Times New Roman"/>
          <w:b w:val="false"/>
          <w:i w:val="false"/>
          <w:color w:val="000000"/>
          <w:sz w:val="28"/>
        </w:rPr>
        <w:t>
      Қазақстан Республикасының заңдарын "Техникалық реттеу туралы" Қазақстан Республикасы Заңының ережелеріне сәйкес келтіру мақсатында Қазақстан Республикасы Үкіметінің 2006 жылғы 30 мамырдағы N 468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Парламенті Мәжілісінің қарауына "Қазақстан Республикасының кейбір заңнамалық кесімдеріне техникалық реттеу мәселелері бойынша өзгерістер мен толықтырулар енгізу туралы" Қазақстан Республикасының Заң жобасы енгізілді. Мемлекеттік органдар Қазақстан Республикасы Әділет министрлігінің Заң Институтымен бірлесіп техникалық реттеу саласындағы бірінші кезектегі бес нормативтік құқықтық кесімнің жобасы әзірленді. </w:t>
      </w:r>
      <w:r>
        <w:br/>
      </w:r>
      <w:r>
        <w:rPr>
          <w:rFonts w:ascii="Times New Roman"/>
          <w:b w:val="false"/>
          <w:i w:val="false"/>
          <w:color w:val="000000"/>
          <w:sz w:val="28"/>
        </w:rPr>
        <w:t xml:space="preserve">
      Жоғарыда аталған заңдардың қатарында техникалық реттеу жүйесін құру негіздері қарастырылған "Мұнай туралы", "Жер қойнауы және жер қойнауын пайдалану туралы", "Мұнай өнімдерінің жекелеген түрлерін өндіруді және олардың айналымын мемлекеттік реттеу туралы", "Электр энергетикасы туралы", "Қауіпті өндірістік объектілердегі өнеркәсіптік қауіпсіздік туралы", "Табиғи және техногендік сипаттағы төтенше жағдайлар туралы", "Лицензиялау туралы" және басқа Қазақстан Республикасы заңдарына өзгерістер мен толықтырулар енгізу жоспарланып отыр және қауіпсіздіктің жалпы талаптары анықталады. </w:t>
      </w:r>
      <w:r>
        <w:br/>
      </w:r>
      <w:r>
        <w:rPr>
          <w:rFonts w:ascii="Times New Roman"/>
          <w:b w:val="false"/>
          <w:i w:val="false"/>
          <w:color w:val="000000"/>
          <w:sz w:val="28"/>
        </w:rPr>
        <w:t xml:space="preserve">
      Өнімнің біртекті топтарына және/немесе олардың жанар май-энергетикалық кешенінде өмірлік циклдің процестеріне қойылатын және Қазақстан Республикасы Үкіметінің қаулыларымен бекітілген арнайы (елеулі) талаптарды белгілеу міндеттері техникалық регламенттерде регламенттелуі тиіс. </w:t>
      </w:r>
      <w:r>
        <w:br/>
      </w:r>
      <w:r>
        <w:rPr>
          <w:rFonts w:ascii="Times New Roman"/>
          <w:b w:val="false"/>
          <w:i w:val="false"/>
          <w:color w:val="000000"/>
          <w:sz w:val="28"/>
        </w:rPr>
        <w:t xml:space="preserve">
      Республикада техникалық реттеу саласындағы нормативтік құқықтық актілер мен стандарттардың мемлекеттік қоры (бұдан әрі - қор) қалыптастырылды. Егер қордың өсуін өткен жыл ішінде динамикалық түрде қарастыратын болсақ, қордың нормативтік құжаттарының саны 2004 жылы 39 000, оның ішінде 600-ден астамы мемлекеттік стандарттар және 6000 халықаралық стандарттар, 2005 жылы 45 мыңға дейін, оның ішінде 1000-нан астам мемлекеттік стандарттар, 6000-нан астам халықаралық стандарттарға өсті, 2006 жылғы жағдайы бойынша қорда 47 мыңнан астам саналатын нормативтік құжаттардың атаулары, оның ішінде 1300-нан астам мемлекеттік стандарт, 20 000 мемлекетаралық стандарт; 8 мыңнан астам халықаралық стандарттар мен 10 мың ұлттық стандарттар бар. </w:t>
      </w:r>
      <w:r>
        <w:br/>
      </w:r>
      <w:r>
        <w:rPr>
          <w:rFonts w:ascii="Times New Roman"/>
          <w:b w:val="false"/>
          <w:i w:val="false"/>
          <w:color w:val="000000"/>
          <w:sz w:val="28"/>
        </w:rPr>
        <w:t xml:space="preserve">
      Алайда, бар қор шетелдік техникалық регламенттермен толықтырылмаған, сондай-ақ Қазақстанда қолданыстағы нормативтік құжаттарды халықаралық талаптармен үйлестіру жөнінде жұмыстар жүргізу үшін шет мемлекеттердің халықаралық, өңірлік және ұлттық стандарттарымен жеткілікті толықтырылмаған. Шет мемлекеттердің бар халықаралық және ұлттық стандарттары және басқа нормативтік құқықтық кесімдер мемлекеттік тілге аударылмаған. Алдағы кезеңде қорды кеңейту және жаңарту қажет. </w:t>
      </w:r>
      <w:r>
        <w:br/>
      </w:r>
      <w:r>
        <w:rPr>
          <w:rFonts w:ascii="Times New Roman"/>
          <w:b w:val="false"/>
          <w:i w:val="false"/>
          <w:color w:val="000000"/>
          <w:sz w:val="28"/>
        </w:rPr>
        <w:t xml:space="preserve">
      Қорды кеңейту және жаңарту жөніндегі, сондай-ақ ақпарат алмасу жөніндегі жұмыстарды жүргізу үшін толық көлемде қордың ақпараттық жүйесінің техникалық жабдықталуын жаңғырту және оны дамыту жөніндегі жұмыстарды жалғастыру қажет. </w:t>
      </w:r>
      <w:r>
        <w:br/>
      </w:r>
      <w:r>
        <w:rPr>
          <w:rFonts w:ascii="Times New Roman"/>
          <w:b w:val="false"/>
          <w:i w:val="false"/>
          <w:color w:val="000000"/>
          <w:sz w:val="28"/>
        </w:rPr>
        <w:t xml:space="preserve">
      Қазіргі уақытта республикада стандарттау және сәйкестікті бағалау (растау) саласында техникалық реттеу жүйесінің негіз құраушы стандарттарын халықаралық баламалармен үйлестіру жөніндегі жұмыстар жүргізіліп жатыр, сондай-ақ ұйым стандарттарын әзірлеу басталды. Осы жұмыстарды жалғастыру қажет. </w:t>
      </w:r>
      <w:r>
        <w:br/>
      </w:r>
      <w:r>
        <w:rPr>
          <w:rFonts w:ascii="Times New Roman"/>
          <w:b w:val="false"/>
          <w:i w:val="false"/>
          <w:color w:val="000000"/>
          <w:sz w:val="28"/>
        </w:rPr>
        <w:t xml:space="preserve">
      Жүргізілген талдау көрсеткендей мемлекеттік стандарттарды жаңарту қарқыны соңғы 3 жыл ішінде артып отыр. Егер 2004 жылдың басында үйлестіру пайызы негізінен негіз құраушы стандарттар есебінен тек 17 % құраса, Қазақстан Республикасы Премьер-Министрінің 2004 жылғы 6 ақпандағы N 28-ө өкімімен бекітілген ұлттық стандарттарды халықаралық стандарттармен үйлестіру жөніндегі жұмыстардың 2004 жылға арналған жоспарын орындағаннан кейін үйлестіру пайызы 43%-ке дейін, ал 2005 жылдың соңына қарай 53%-ға өсті. 2008 жылдың аяғына дейін мемлекеттік стандарттарды халықаралық талаптарға сәйкес үйлестіруді 65% деңгейге дейін жеткізуді қамтамасыз ету қажет. </w:t>
      </w:r>
      <w:r>
        <w:br/>
      </w:r>
      <w:r>
        <w:rPr>
          <w:rFonts w:ascii="Times New Roman"/>
          <w:b w:val="false"/>
          <w:i w:val="false"/>
          <w:color w:val="000000"/>
          <w:sz w:val="28"/>
        </w:rPr>
        <w:t xml:space="preserve">
      Стандарттар ерікті мәртебеге ие болған (стандарт таңдаудағы еріктілік) техникалық реттеу жүйесінің реформалануына байланысты техникалық регламенттерге елеулі талаптарды енгізу үшін стандарттардың үлкен санын қайта қарау және қайта өңдеу керек. </w:t>
      </w:r>
      <w:r>
        <w:br/>
      </w:r>
      <w:r>
        <w:rPr>
          <w:rFonts w:ascii="Times New Roman"/>
          <w:b w:val="false"/>
          <w:i w:val="false"/>
          <w:color w:val="000000"/>
          <w:sz w:val="28"/>
        </w:rPr>
        <w:t xml:space="preserve">
      Салалардың стандарттар әзірлеуге жеткіліксіз мүдделілігі стандарттауда ғылымның даму белсенділігінің төмендеуіне негізгі себеп болып табылады. </w:t>
      </w:r>
      <w:r>
        <w:br/>
      </w:r>
      <w:r>
        <w:rPr>
          <w:rFonts w:ascii="Times New Roman"/>
          <w:b w:val="false"/>
          <w:i w:val="false"/>
          <w:color w:val="000000"/>
          <w:sz w:val="28"/>
        </w:rPr>
        <w:t xml:space="preserve">
      Жалпы алғанда 2001-2006 жылдар арасында стандарттау, сертификаттау, метрология және сапа жүйелері саласында "Стандарттау, сапа жүйесі, сапаны басқару жүйесі, біріктірілген менеджмент жүйесінің үлгісі, сапа пирамидасы, сертификаттау, тұрақты даму, қоршаған ортаны басқару жүйесі, мониторинг және бағалаулар, экологиялық аудит", "Қазақстан Республикасы жанармай-энергетикалық кешенінің кәсіпорындары үшін біріктірілген сапа менеджментінің үлгісін әзірлеу", "ІSО 9000 және 14000 сериялы халықаралық стандарттарын Қазақстан Республикасы энергетика кәсіпорындарында қолдану кезінде туындайтын мәселелерді талдау және оларды шешу жолдары", "Біріктірілген менеджмент жүйесінің үлгісін әзірлеу және оны мұнай-газ саласы кәсіпорындары үшін енгізу алгоритмі үлгісін әзірлеу",»ІSО 9000 халықаралық стандартына сәйкес құрылған сапа менеджменті жүйелерімен НАССР қағидаттары негізінде тамақ өнімінің сапасын басқару жүйелерінің өзара әрекеті. НАССР қағидаттарына негізделген сапа менеджменті жүйесін және оны енгізу алгоритмін құру жөнінде ұсынымдар тақырыптары бойынша қолданбалы ғылыми зерттеулер жүргізілді. Зерттеулер нәтижелері кәсіпорындарға халықаралық стандарттарды енгізуде елеулі көмек көрсетеді, алдағы уақытта да қолданбалы ғылыми зерттеулер жүргізуді жалғастыру қажет. </w:t>
      </w:r>
      <w:r>
        <w:br/>
      </w:r>
      <w:r>
        <w:rPr>
          <w:rFonts w:ascii="Times New Roman"/>
          <w:b w:val="false"/>
          <w:i w:val="false"/>
          <w:color w:val="000000"/>
          <w:sz w:val="28"/>
        </w:rPr>
        <w:t xml:space="preserve">
      Экономиканың түрлі салаларында стандарттау жөнінде жұмыстар жүргізу мақсатында республикада әрекет ету саласына мемлекеттік стандарттарды әзірлеу және халықаралық стандарттауға қатысу кіретін 49 стандарттау жөніндегі техникалық комитет құрылды. Алайда стандарттау жөніндегі балама техникалық комитеттерді қамтылмаған салаларда да құру қажет. </w:t>
      </w:r>
      <w:r>
        <w:br/>
      </w:r>
      <w:r>
        <w:rPr>
          <w:rFonts w:ascii="Times New Roman"/>
          <w:b w:val="false"/>
          <w:i w:val="false"/>
          <w:color w:val="000000"/>
          <w:sz w:val="28"/>
        </w:rPr>
        <w:t xml:space="preserve">
      Қазақстан Республикасы 1994 жылдан бастап Стандарттау жөніндегі халықаралық ұйымның (бұдан әрі - ІSО) мүшесі болып табылады, Халықаралық электротехникалық комиссияда (бұдан әрі - МЭК) бақылаушы мәртебесіне ие. ІSО шеңберінде Қазақстан 7 стандарттау жөніндегі халықаралық техникалық комитеттің жұмысына және мұзға төзімді теңіз мұнай-газ құрылғыларына стандарттар әзірлеу жөніндегі топтың жұмысына қатысады. </w:t>
      </w:r>
      <w:r>
        <w:br/>
      </w:r>
      <w:r>
        <w:rPr>
          <w:rFonts w:ascii="Times New Roman"/>
          <w:b w:val="false"/>
          <w:i w:val="false"/>
          <w:color w:val="000000"/>
          <w:sz w:val="28"/>
        </w:rPr>
        <w:t>
      Қазақстан Республикасында қолданыстағы стандарттар және сәйкестікті растау процедуралары туралы ДСҰ-ға мүше мүдделі елдерді ақпараттандыру үшін Қазақстан Республикасы Индустрия және сауда министрлігі Техникалық реттеу және метрология комитетінің ведомствосына қарасты»"Қазақстан стандарттау және сертификаттау институты" республикалық мемлекеттік кәсіпорны негізінде Қазақстан Республикасы Үкіметінің 2005 жылғы 11 шілдедегі N 718  </w:t>
      </w:r>
      <w:r>
        <w:rPr>
          <w:rFonts w:ascii="Times New Roman"/>
          <w:b w:val="false"/>
          <w:i w:val="false"/>
          <w:color w:val="000000"/>
          <w:sz w:val="28"/>
        </w:rPr>
        <w:t xml:space="preserve">қаулысымен </w:t>
      </w:r>
      <w:r>
        <w:rPr>
          <w:rFonts w:ascii="Times New Roman"/>
          <w:b w:val="false"/>
          <w:i w:val="false"/>
          <w:color w:val="000000"/>
          <w:sz w:val="28"/>
        </w:rPr>
        <w:t xml:space="preserve">Саудадағы техникалық кедергілер, санитарлық және фитосанитарлық шаралар жөніндегі ақпараттық орталық (бұдан әрі - Ақпараттық орталық) құрылды. </w:t>
      </w:r>
      <w:r>
        <w:br/>
      </w:r>
      <w:r>
        <w:rPr>
          <w:rFonts w:ascii="Times New Roman"/>
          <w:b w:val="false"/>
          <w:i w:val="false"/>
          <w:color w:val="000000"/>
          <w:sz w:val="28"/>
        </w:rPr>
        <w:t xml:space="preserve">
      Ақпараттық орталық қызметіне ДСҰ Хатшылығының, ДСҰ-ға мүше елдер қолданатын техникалық регламенттер, санитарлық және фитосанитарлық шаралар, оларға өзгерістер мен өнімнің, үдерістердің сәйкестігін растау процедуралары туралы хабарламаларын өңдеу кіреді. </w:t>
      </w:r>
      <w:r>
        <w:br/>
      </w:r>
      <w:r>
        <w:rPr>
          <w:rFonts w:ascii="Times New Roman"/>
          <w:b w:val="false"/>
          <w:i w:val="false"/>
          <w:color w:val="000000"/>
          <w:sz w:val="28"/>
        </w:rPr>
        <w:t xml:space="preserve">
      Қазіргі уақытта Ақпараттық орталық қажетті бағдарламалық өнімдермен, библиографиялық және толық мәтінді дерекқорлармен жеткілікті түрде жабдықталмаған. </w:t>
      </w:r>
      <w:r>
        <w:br/>
      </w:r>
      <w:r>
        <w:rPr>
          <w:rFonts w:ascii="Times New Roman"/>
          <w:b w:val="false"/>
          <w:i w:val="false"/>
          <w:color w:val="000000"/>
          <w:sz w:val="28"/>
        </w:rPr>
        <w:t xml:space="preserve">
      Республикада түрлі ведомстволар әзірлеген 26 жіктеуіш қолданыста, олардың 12-і мемлекеттік мәртебеге ие, олар Ресей Федерациясының 31 мемлекеттік жіктеуіштерімен салыстырғанда экономиканың барлық секторларының талаптарын қанағаттандырмайды. Қазіргі кезде техникалық-экономикалық ақпарат жіктеуіштері бойынша автоматтандырылған ақпарат жүйесін құру және енгізу бойынша жұмыс жүргізілді. Республикада жетіспейтін жіктеуіштерді әзірлеу, сондай-ақ депозитарийді және техникалық-экономикалық ақпаратты жіктеу және кодтау жүйесін жетілдіру жөніндегі жұмыстарды жалғастыру қажет. </w:t>
      </w:r>
      <w:r>
        <w:br/>
      </w:r>
      <w:r>
        <w:rPr>
          <w:rFonts w:ascii="Times New Roman"/>
          <w:b w:val="false"/>
          <w:i w:val="false"/>
          <w:color w:val="000000"/>
          <w:sz w:val="28"/>
        </w:rPr>
        <w:t xml:space="preserve">
      Қазақстан Республикасында сәйкестікті растау саласында 150-ден астам аккредиттелген сертификаттау жөніндегі орган және 400-ден астам аккредиттелген сынақ зертханалары қызмет атқарады, олардың негізгі бөлігі жеке меншік түрінде. </w:t>
      </w:r>
      <w:r>
        <w:br/>
      </w:r>
      <w:r>
        <w:rPr>
          <w:rFonts w:ascii="Times New Roman"/>
          <w:b w:val="false"/>
          <w:i w:val="false"/>
          <w:color w:val="000000"/>
          <w:sz w:val="28"/>
        </w:rPr>
        <w:t xml:space="preserve">
      Республиканың сертификаттық сынақтар жөніндегі бар сынақ қоры жеткіліксіз, өйткені өнімнің барлық номенклатурасын қамтымайды және республикада тым тең дәрежеде таратылмаған. </w:t>
      </w:r>
      <w:r>
        <w:br/>
      </w:r>
      <w:r>
        <w:rPr>
          <w:rFonts w:ascii="Times New Roman"/>
          <w:b w:val="false"/>
          <w:i w:val="false"/>
          <w:color w:val="000000"/>
          <w:sz w:val="28"/>
        </w:rPr>
        <w:t xml:space="preserve">
      Ол үшін сынақ зертханаларын құру және қызмет ететін сынақ зертханаларын сертификаттық сынақтар жүргізу жөніндегі қажетті жоғары технологиялық жабдықпен жарақтау қажет. </w:t>
      </w:r>
      <w:r>
        <w:br/>
      </w:r>
      <w:r>
        <w:rPr>
          <w:rFonts w:ascii="Times New Roman"/>
          <w:b w:val="false"/>
          <w:i w:val="false"/>
          <w:color w:val="000000"/>
          <w:sz w:val="28"/>
        </w:rPr>
        <w:t xml:space="preserve">
      Бұдан басқа, республикада халықаралық деңгейде танылған және халықаралық сарапшылар тізілімдерінде тіркелген сарапшы-аудиторлар саны жеткіліксіз. </w:t>
      </w:r>
      <w:r>
        <w:br/>
      </w:r>
      <w:r>
        <w:rPr>
          <w:rFonts w:ascii="Times New Roman"/>
          <w:b w:val="false"/>
          <w:i w:val="false"/>
          <w:color w:val="000000"/>
          <w:sz w:val="28"/>
        </w:rPr>
        <w:t xml:space="preserve">
      Техникалық регламенттердің талаптарының сақталуына мемлекеттік бақылауды Қазақстан Республикасы Индустрия және сауда министрлігі Техникалық реттеу және метрология комитетінің аумақтық бөлімшелері (бұдан әрі - аумақтық бөлімшелер) өнімді өткізу кезеңінде техникалық регламенттер талаптарының сақталуына, сондай-ақ аккредиттелген сәйкестікті растау жөніндегі органдар мен сынақ зертханаларының іс-әрекеттеріне қызметтерінің аккредиттелген талаптарға сәйкестігін белгілеу мақсатында, олардың Қазақстан Республикасының мемлекеттік техникалық реттеу жүйесінің талаптарын сақтауын тексеру мақсатында мемлекеттік бақылауды жүзеге асырады. </w:t>
      </w:r>
      <w:r>
        <w:br/>
      </w:r>
      <w:r>
        <w:rPr>
          <w:rFonts w:ascii="Times New Roman"/>
          <w:b w:val="false"/>
          <w:i w:val="false"/>
          <w:color w:val="000000"/>
          <w:sz w:val="28"/>
        </w:rPr>
        <w:t xml:space="preserve">
      Техникалық регламенттердің талаптарының сақталуын мемлекеттік бақылауды, сондай-ақ мемлекеттік органдар өз құзыреттері шегінде жүзеге асырады. </w:t>
      </w:r>
      <w:r>
        <w:br/>
      </w:r>
      <w:r>
        <w:rPr>
          <w:rFonts w:ascii="Times New Roman"/>
          <w:b w:val="false"/>
          <w:i w:val="false"/>
          <w:color w:val="000000"/>
          <w:sz w:val="28"/>
        </w:rPr>
        <w:t xml:space="preserve">
      Соңғы жылдары бірнеше рет қайта құрылуы және санының аздығы салдарынан мемлекеттік бақылау қызметі Қазақстанда өндірілетін және сатылатын өнімдердің елеулі көлемін тексерістермен қамтуда өзінің жылдамдығы мен қабілеттілігін жоғалтып отыр. </w:t>
      </w:r>
      <w:r>
        <w:br/>
      </w:r>
      <w:r>
        <w:rPr>
          <w:rFonts w:ascii="Times New Roman"/>
          <w:b w:val="false"/>
          <w:i w:val="false"/>
          <w:color w:val="000000"/>
          <w:sz w:val="28"/>
        </w:rPr>
        <w:t xml:space="preserve">
      Қазақстан Республикасы аумағына техникалық реттеу жүйесі енгізіліп отырған және өнімге қойылатын міндетті талаптар олардың әлеуетті қауіптілігі және халық өміріне, мүлкіне және қоршаған ортаға келтіретін қауіп-қатері ескеріле отырып анықталатын жағдайда мемлекеттік бақылау органдарының да жұмыс бағыты өзгеруі тиіс. </w:t>
      </w:r>
      <w:r>
        <w:br/>
      </w:r>
      <w:r>
        <w:rPr>
          <w:rFonts w:ascii="Times New Roman"/>
          <w:b w:val="false"/>
          <w:i w:val="false"/>
          <w:color w:val="000000"/>
          <w:sz w:val="28"/>
        </w:rPr>
        <w:t xml:space="preserve">
      Тексеру нәтижелерін талдау 2005 жылдың ішінде 2004 жылмен салыстырғанда тексерудің 3%-ға төмендегенін, 2003 жылмен салыстырғанда 98%-ға өскенін көрсетеді. </w:t>
      </w:r>
      <w:r>
        <w:br/>
      </w:r>
      <w:r>
        <w:rPr>
          <w:rFonts w:ascii="Times New Roman"/>
          <w:b w:val="false"/>
          <w:i w:val="false"/>
          <w:color w:val="000000"/>
          <w:sz w:val="28"/>
        </w:rPr>
        <w:t xml:space="preserve">
      Тексерудің жалпы санының өткен жылдың сәйкес деңгейіне төмендеуі үстіміздегі жылдың 13 мамырынан бастап "Техникалық реттеу туралы" Қазақстан Республикасы Заңының енгізілуімен түсіндіріледі, 37-баптың 2-тармағына сәйкес Қазақстан Республикасы Индустрия және сауда министрлігінің Техникалық реттеу және метрология комитеті өнімнің өткізілу сатысында техникалық регламенттерде белгіленген талаптардың сақталуына мемлекеттік бақылауды жүзеге асырады. </w:t>
      </w:r>
      <w:r>
        <w:br/>
      </w:r>
      <w:r>
        <w:rPr>
          <w:rFonts w:ascii="Times New Roman"/>
          <w:b w:val="false"/>
          <w:i w:val="false"/>
          <w:color w:val="000000"/>
          <w:sz w:val="28"/>
        </w:rPr>
        <w:t xml:space="preserve">
      Жалпы алғанда 2003-2005 жылдар аралығында 16 544 тексеру жүргізілді, 8452 бұзу фактісі анықталды, әкімшілік айыппұл салу туралы 4531 нұсқама жазылды. </w:t>
      </w:r>
      <w:r>
        <w:br/>
      </w:r>
      <w:r>
        <w:rPr>
          <w:rFonts w:ascii="Times New Roman"/>
          <w:b w:val="false"/>
          <w:i w:val="false"/>
          <w:color w:val="000000"/>
          <w:sz w:val="28"/>
        </w:rPr>
        <w:t xml:space="preserve">
      Тексеру нәтижелері бойынша жүргізілген талдау өткен есептік кезеңмен салыстырғанда тексеру санының тек азайғанына байланысты көрсеткіштердің төмендегенін көрсетеді, ал анықталған бұзушылық фактілері кәсіпкерлердің әр уақытта өнімнің қауіпсіздігін қамтамасыз етуге қатысты техникалық реттеу саласындағы, заңнама талаптарына тиісті көңіл аудармайтындықтарын көрсетеді. </w:t>
      </w:r>
      <w:r>
        <w:br/>
      </w:r>
      <w:r>
        <w:rPr>
          <w:rFonts w:ascii="Times New Roman"/>
          <w:b w:val="false"/>
          <w:i w:val="false"/>
          <w:color w:val="000000"/>
          <w:sz w:val="28"/>
        </w:rPr>
        <w:t xml:space="preserve">
      Отандық өнімнің бәсекеге қабілеттілігі өндірісте сапа менеджменті жүйесінің болуына тікелей байланысты болады. Республикада қазіргі уақытта ISO халықаралық стандарттарына сәйкес сапа менеджменті жүйесін 450-ден астам кәсіпорын сертификаттады. Сындарлы нүктелерді талдау және бақылау қағидаттары (НАССР) негізінде сапа менеджменті жөнінде жұмыстар әлсіз жүргізіліп жатыр және ОНSАS 18001 пен SА 8000 халықаралық стандарттарына сәйкес менеджмент жүйелерін енгізу жөніндегі жұмыстар қанағатсызданарлық жүргізіліп отыр. </w:t>
      </w:r>
      <w:r>
        <w:br/>
      </w:r>
      <w:r>
        <w:rPr>
          <w:rFonts w:ascii="Times New Roman"/>
          <w:b w:val="false"/>
          <w:i w:val="false"/>
          <w:color w:val="000000"/>
          <w:sz w:val="28"/>
        </w:rPr>
        <w:t xml:space="preserve">
      Сапа менеджменті жүйесін енгізуде кәсіпорындардың төмен қызығушылығының негізгі себептерінің бірі сапа саласындағы саясаттың әлсіз насихатталуы мен ғылыми-әдістемелік қордың жоқтығы болып табылады. Отандық өнімнің бәсекеге қабілеттілік деңгейін арттыруды қамтамасыз ету үшін жақын және кейінгі жылдарда кәсіпорындарда, еңбек қауіпсіздігі мен әлеуметтік жауаптылық саласында сапа менеджменті жүйелерін және қоршаған ортаны қорғауды енгізу мен сәйкестікті растау жөніндегі жұмыстарға мемлекеттік көмек қажет. </w:t>
      </w:r>
      <w:r>
        <w:br/>
      </w:r>
      <w:r>
        <w:rPr>
          <w:rFonts w:ascii="Times New Roman"/>
          <w:b w:val="false"/>
          <w:i w:val="false"/>
          <w:color w:val="000000"/>
          <w:sz w:val="28"/>
        </w:rPr>
        <w:t>
      Отандық кәсіпорындарды бәсекеге қабілетті өнім өндіруге ынталандыру мақсатында»Сапа саласындағы конкурстар туралы» Қазақстан Республикасы Үкіметінің 2001 жылғы 26 наурыздағы N 384 қаулысына сәйкес негізіне сапа жөніндегі еуропа сыйақысы қабылданған Қазақстан Республикасы Президентінің "Сапа саласындағы жетістіктері үшін" сыйлығын алуға арналған конкурстар және "Қазақстанның ең үздік тауарлары" республикалық көрме-конкурс өткізілді. 2006 жылдан бастап Қазақстан Республикасы Президентінің 2006 жылғы 9 қазандағы N 194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 Президентінің "Сапа саласындағы жетістіктері үшін" сыйлығын алуға арналған конкурс және "Алтын Сапа" республикалық көрме-конкурсы өткізілетін болады. Бұл өткізілетін конкурстардың қазақстандық тауар өндірушілерді дамытуда мәні мен рөлінің артатындығын білдіреді. </w:t>
      </w:r>
      <w:r>
        <w:br/>
      </w:r>
      <w:r>
        <w:rPr>
          <w:rFonts w:ascii="Times New Roman"/>
          <w:b w:val="false"/>
          <w:i w:val="false"/>
          <w:color w:val="000000"/>
          <w:sz w:val="28"/>
        </w:rPr>
        <w:t xml:space="preserve">
      Конкурстардың негізгі мақсаты мен міндеттері оларды импортпен бәсекелестік күреске тарту, рынокқа ие болу, отандық өнімге сенімнің жетіспеушілігін жою, кәсіпорындардың өнімнің сапасын арттыру жөніндегі жұмысын жандандыру, өндірісті сапаны басқарудың қазіргі заманғы тәсілдері негізінде ұйымдастыру, бәсекелестік ортаны дамыту, кәсіпорындардың басшыларын және мамандарын сапа жүйесін енгізуге және өздері шығаратын өнімнің халықаралық стандарттар талаптарына сәйкестігіне бағыттау болып табылады. </w:t>
      </w:r>
      <w:r>
        <w:br/>
      </w:r>
      <w:r>
        <w:rPr>
          <w:rFonts w:ascii="Times New Roman"/>
          <w:b w:val="false"/>
          <w:i w:val="false"/>
          <w:color w:val="000000"/>
          <w:sz w:val="28"/>
        </w:rPr>
        <w:t xml:space="preserve">
      Бағдарлама осы жұмыстардың жалғастырылуын қарастырады. </w:t>
      </w:r>
      <w:r>
        <w:br/>
      </w:r>
      <w:r>
        <w:rPr>
          <w:rFonts w:ascii="Times New Roman"/>
          <w:b w:val="false"/>
          <w:i w:val="false"/>
          <w:color w:val="000000"/>
          <w:sz w:val="28"/>
        </w:rPr>
        <w:t xml:space="preserve">
      Қазіргі уақытта техникалық реттеу жүйесі халықаралық талаптарға, оның ішінде Саудадағы техникалық кедергілер жөніндегі ДСҰ келісімдерінің талаптарына жеткілікті түрде сәйкестендірілмеген. </w:t>
      </w:r>
      <w:r>
        <w:br/>
      </w:r>
      <w:r>
        <w:rPr>
          <w:rFonts w:ascii="Times New Roman"/>
          <w:b w:val="false"/>
          <w:i w:val="false"/>
          <w:color w:val="000000"/>
          <w:sz w:val="28"/>
        </w:rPr>
        <w:t xml:space="preserve">
      Қазіргі таңда бұл проблема мемлекеттік органдар тарапынан реформалау проблемасын техникалық реттеу саласында бірыңғай саясат құруға кері әсер ететінін толық түсінбеумен, Қазақстан кәсіпорындары мен ұйымдарының ІSО халықаралық техникалық комитеттерінің жұмысына мүдделілік танытуымен, халықаралық тізілімдерде тіркелген сарапшы-аудиторлардың болмауымен, өнімнің жеке түрлерінің сапасын бақылауға арналған сынау базасы мен қазіргі заманғы жабдықтың болмауымен, техникалық реттеу саласында мамандардың біліктілік деңгейінің жеткіліксіздігімен, мемлекеттік инспекторлардың санының аздығымен, қазіргі заманғы ғылым мен техника талаптарына жауап беретін техникалық заңнаманың және нормативтік құжаттардың жетілдірілмеуімен, республикалық, мемлекетаралық және халықаралық деңгейлердегі ақпаратпен және нормативтік құжаттармен жылдам алмасу үшін қажетті жағдайлардың болмауымен байланысты болып отыр. </w:t>
      </w:r>
      <w:r>
        <w:br/>
      </w:r>
      <w:r>
        <w:rPr>
          <w:rFonts w:ascii="Times New Roman"/>
          <w:b w:val="false"/>
          <w:i w:val="false"/>
          <w:color w:val="000000"/>
          <w:sz w:val="28"/>
        </w:rPr>
        <w:t xml:space="preserve">
      Осы Бағдарламада қарастырылған Қазақстан Республикасының техникалық реттеу жүйелерін дамыту оларды ұқсас халықаралық жүйелермен техникалық регламенттер мен нормативтік құжаттар қатарын әзірлеу және үйлестіру жолымен, техникалық реттеу нысандары мен әдістерін, оның ішінде стандарттау, өнімнің сәйкестігін растау рәсімін өзгерту саласында жетілдіру, сондай-ак ақпараттық қамтамасыз ету саласында іс-әрекетті жетілдіру арқылы жақындастыруға ықпал етеді. </w:t>
      </w:r>
    </w:p>
    <w:bookmarkStart w:name="z5" w:id="4"/>
    <w:p>
      <w:pPr>
        <w:spacing w:after="0"/>
        <w:ind w:left="0"/>
        <w:jc w:val="left"/>
      </w:pPr>
      <w:r>
        <w:rPr>
          <w:rFonts w:ascii="Times New Roman"/>
          <w:b/>
          <w:i w:val="false"/>
          <w:color w:val="000000"/>
        </w:rPr>
        <w:t xml:space="preserve"> 
  4. Бағдарламаның мақсаты мен міндеттері </w:t>
      </w:r>
    </w:p>
    <w:bookmarkEnd w:id="4"/>
    <w:p>
      <w:pPr>
        <w:spacing w:after="0"/>
        <w:ind w:left="0"/>
        <w:jc w:val="both"/>
      </w:pPr>
      <w:r>
        <w:rPr>
          <w:rFonts w:ascii="Times New Roman"/>
          <w:b w:val="false"/>
          <w:i w:val="false"/>
          <w:color w:val="000000"/>
          <w:sz w:val="28"/>
        </w:rPr>
        <w:t xml:space="preserve">      Бағдарламаның мақсаты өнім мен үдерістердің адам өмірі мен денсаулығы және қоршаған орта үшін қауіпсіздігін қамтамасыз ету, тұтынушыларды өнім қауіпсіздігіне қатысты адастыратын әрекеттердің алдын алу, өнімнің бәсекеге қабілеттілігін арттыру, сондай-ақ саудада техникалық кедергілерді жою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техникалық реттеу саласындағы заңнаманы өнеркәсібі мен экономикасы дамыған шет мемлекеттердің балама жүйелерімен жақындастыру; </w:t>
      </w:r>
      <w:r>
        <w:br/>
      </w:r>
      <w:r>
        <w:rPr>
          <w:rFonts w:ascii="Times New Roman"/>
          <w:b w:val="false"/>
          <w:i w:val="false"/>
          <w:color w:val="000000"/>
          <w:sz w:val="28"/>
        </w:rPr>
        <w:t xml:space="preserve">
      мемлекеттік стандарттарды халықаралық талаптармен үйлестіру; </w:t>
      </w:r>
      <w:r>
        <w:br/>
      </w:r>
      <w:r>
        <w:rPr>
          <w:rFonts w:ascii="Times New Roman"/>
          <w:b w:val="false"/>
          <w:i w:val="false"/>
          <w:color w:val="000000"/>
          <w:sz w:val="28"/>
        </w:rPr>
        <w:t xml:space="preserve">
      техникалық реттеу саласындағы мемлекеттік саясатты іске асыру; </w:t>
      </w:r>
      <w:r>
        <w:br/>
      </w:r>
      <w:r>
        <w:rPr>
          <w:rFonts w:ascii="Times New Roman"/>
          <w:b w:val="false"/>
          <w:i w:val="false"/>
          <w:color w:val="000000"/>
          <w:sz w:val="28"/>
        </w:rPr>
        <w:t xml:space="preserve">
      техникалық нормалау мен стандарттау мәселелері бойынша тиімді жұмыс атқару үшін жағдай жасау; </w:t>
      </w:r>
      <w:r>
        <w:br/>
      </w:r>
      <w:r>
        <w:rPr>
          <w:rFonts w:ascii="Times New Roman"/>
          <w:b w:val="false"/>
          <w:i w:val="false"/>
          <w:color w:val="000000"/>
          <w:sz w:val="28"/>
        </w:rPr>
        <w:t xml:space="preserve">
      Дүниежүзілік сауда ұйымының Хатшылығымен (бұдан әрі - ДСҰ), ДСҰ-ға мүше елдермен, техникалық реттеу мен санитарлық және фитосанитарлық шаралар (бұдан әрі - СФС) саласындағы өңірлік және халықаралық ұйымдармен үнемі байланыста болу үшін бірыңғай ақпараттық желіні дамыту; </w:t>
      </w:r>
      <w:r>
        <w:br/>
      </w:r>
      <w:r>
        <w:rPr>
          <w:rFonts w:ascii="Times New Roman"/>
          <w:b w:val="false"/>
          <w:i w:val="false"/>
          <w:color w:val="000000"/>
          <w:sz w:val="28"/>
        </w:rPr>
        <w:t xml:space="preserve">
      техникалық регламенттер талаптарының сақталуын мемлекеттік бақылауды дамыту және жетілдіру; </w:t>
      </w:r>
      <w:r>
        <w:br/>
      </w:r>
      <w:r>
        <w:rPr>
          <w:rFonts w:ascii="Times New Roman"/>
          <w:b w:val="false"/>
          <w:i w:val="false"/>
          <w:color w:val="000000"/>
          <w:sz w:val="28"/>
        </w:rPr>
        <w:t xml:space="preserve">
      отандық кәсіпорындардың халықаралық стандарттарға көшуіне жағдай жасау; </w:t>
      </w:r>
      <w:r>
        <w:br/>
      </w:r>
      <w:r>
        <w:rPr>
          <w:rFonts w:ascii="Times New Roman"/>
          <w:b w:val="false"/>
          <w:i w:val="false"/>
          <w:color w:val="000000"/>
          <w:sz w:val="28"/>
        </w:rPr>
        <w:t xml:space="preserve">
      халықаралық стандарттау, аккредиттеу, сәйкестікті растау және сапа менеджменті жөніндегі жұмыстарды кеңейту; </w:t>
      </w:r>
      <w:r>
        <w:br/>
      </w:r>
      <w:r>
        <w:rPr>
          <w:rFonts w:ascii="Times New Roman"/>
          <w:b w:val="false"/>
          <w:i w:val="false"/>
          <w:color w:val="000000"/>
          <w:sz w:val="28"/>
        </w:rPr>
        <w:t xml:space="preserve">
      техникалық реттеу жүйесін насихаттау және техникалық реттеу саласында кадрлардың біліктілігін арттыру және оларды қайта даярлау. </w:t>
      </w:r>
      <w:r>
        <w:br/>
      </w:r>
      <w:r>
        <w:rPr>
          <w:rFonts w:ascii="Times New Roman"/>
          <w:b w:val="false"/>
          <w:i w:val="false"/>
          <w:color w:val="000000"/>
          <w:sz w:val="28"/>
        </w:rPr>
        <w:t xml:space="preserve">
      Қойылған міндеттерді іске асыру отандық өнімнің қауіпсіздігін қамтамасыз етуге, сапасын арттыру мен ішкі және сыртқы нарықтарда бәсекеге қабілеттілігін арттыруға ықпал етеді. </w:t>
      </w:r>
    </w:p>
    <w:bookmarkStart w:name="z6" w:id="5"/>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5"/>
    <w:p>
      <w:pPr>
        <w:spacing w:after="0"/>
        <w:ind w:left="0"/>
        <w:jc w:val="both"/>
      </w:pPr>
      <w:r>
        <w:rPr>
          <w:rFonts w:ascii="Times New Roman"/>
          <w:b w:val="false"/>
          <w:i w:val="false"/>
          <w:color w:val="000000"/>
          <w:sz w:val="28"/>
        </w:rPr>
        <w:t xml:space="preserve">      Бағдарламаны іске асыру мынадай бағыттар бойынша: </w:t>
      </w:r>
      <w:r>
        <w:br/>
      </w:r>
      <w:r>
        <w:rPr>
          <w:rFonts w:ascii="Times New Roman"/>
          <w:b w:val="false"/>
          <w:i w:val="false"/>
          <w:color w:val="000000"/>
          <w:sz w:val="28"/>
        </w:rPr>
        <w:t xml:space="preserve">
      техникалық реттеу саласында заңнаманы дамыту және жетілдіру; </w:t>
      </w:r>
      <w:r>
        <w:br/>
      </w:r>
      <w:r>
        <w:rPr>
          <w:rFonts w:ascii="Times New Roman"/>
          <w:b w:val="false"/>
          <w:i w:val="false"/>
          <w:color w:val="000000"/>
          <w:sz w:val="28"/>
        </w:rPr>
        <w:t xml:space="preserve">
      қолданыстағы стандарттарды халықаралық талаптармен үйлестіру; </w:t>
      </w:r>
      <w:r>
        <w:br/>
      </w:r>
      <w:r>
        <w:rPr>
          <w:rFonts w:ascii="Times New Roman"/>
          <w:b w:val="false"/>
          <w:i w:val="false"/>
          <w:color w:val="000000"/>
          <w:sz w:val="28"/>
        </w:rPr>
        <w:t xml:space="preserve">
      Қазақстандық сертификаттарды шетелдерде тануы үшін жағдай жасау; </w:t>
      </w:r>
      <w:r>
        <w:br/>
      </w:r>
      <w:r>
        <w:rPr>
          <w:rFonts w:ascii="Times New Roman"/>
          <w:b w:val="false"/>
          <w:i w:val="false"/>
          <w:color w:val="000000"/>
          <w:sz w:val="28"/>
        </w:rPr>
        <w:t xml:space="preserve">
      техникалық реттеу саласындағы нормативтік құқықтық актілер мен стандарттардың мемлекеттік қорын дамыту; </w:t>
      </w:r>
      <w:r>
        <w:br/>
      </w:r>
      <w:r>
        <w:rPr>
          <w:rFonts w:ascii="Times New Roman"/>
          <w:b w:val="false"/>
          <w:i w:val="false"/>
          <w:color w:val="000000"/>
          <w:sz w:val="28"/>
        </w:rPr>
        <w:t xml:space="preserve">
      СТК және СФС шаралар жөніндегі ақпараттық орталықты дамыту және жетілдіру; </w:t>
      </w:r>
      <w:r>
        <w:br/>
      </w:r>
      <w:r>
        <w:rPr>
          <w:rFonts w:ascii="Times New Roman"/>
          <w:b w:val="false"/>
          <w:i w:val="false"/>
          <w:color w:val="000000"/>
          <w:sz w:val="28"/>
        </w:rPr>
        <w:t xml:space="preserve">
      техникалық регламенттердің міндетті талаптарының сақталуын мемлекеттік бақылауды дамыту және жетілдіру; </w:t>
      </w:r>
      <w:r>
        <w:br/>
      </w:r>
      <w:r>
        <w:rPr>
          <w:rFonts w:ascii="Times New Roman"/>
          <w:b w:val="false"/>
          <w:i w:val="false"/>
          <w:color w:val="000000"/>
          <w:sz w:val="28"/>
        </w:rPr>
        <w:t xml:space="preserve">
      халықаралық стандарттар негізінде менеджмент жүйелерін енгізу; </w:t>
      </w:r>
      <w:r>
        <w:br/>
      </w:r>
      <w:r>
        <w:rPr>
          <w:rFonts w:ascii="Times New Roman"/>
          <w:b w:val="false"/>
          <w:i w:val="false"/>
          <w:color w:val="000000"/>
          <w:sz w:val="28"/>
        </w:rPr>
        <w:t xml:space="preserve">
      стандарттау, сәйкестікті растау және аккредиттеу саласында халықаралық ынтымақтастықты кеңейту; </w:t>
      </w:r>
      <w:r>
        <w:br/>
      </w:r>
      <w:r>
        <w:rPr>
          <w:rFonts w:ascii="Times New Roman"/>
          <w:b w:val="false"/>
          <w:i w:val="false"/>
          <w:color w:val="000000"/>
          <w:sz w:val="28"/>
        </w:rPr>
        <w:t xml:space="preserve">
      техникалық реттеу мәселелерін насихаттау, техникалық реттеу саласында мамандарды даярлау және олардың біліктілігін арттыру бойынша жүзеге асырылатын болады. </w:t>
      </w:r>
    </w:p>
    <w:bookmarkStart w:name="z7" w:id="6"/>
    <w:p>
      <w:pPr>
        <w:spacing w:after="0"/>
        <w:ind w:left="0"/>
        <w:jc w:val="left"/>
      </w:pPr>
      <w:r>
        <w:rPr>
          <w:rFonts w:ascii="Times New Roman"/>
          <w:b/>
          <w:i w:val="false"/>
          <w:color w:val="000000"/>
        </w:rPr>
        <w:t xml:space="preserve"> 
  5.1 Техникалық реттеу саласында заңнаманы дамыту және жетілдіру </w:t>
      </w:r>
    </w:p>
    <w:bookmarkEnd w:id="6"/>
    <w:p>
      <w:pPr>
        <w:spacing w:after="0"/>
        <w:ind w:left="0"/>
        <w:jc w:val="both"/>
      </w:pPr>
      <w:r>
        <w:rPr>
          <w:rFonts w:ascii="Times New Roman"/>
          <w:b w:val="false"/>
          <w:i w:val="false"/>
          <w:color w:val="000000"/>
          <w:sz w:val="28"/>
        </w:rPr>
        <w:t xml:space="preserve">      Қалыптасқан халықаралық тәжірибені және ТМД елдерінде қабылданған тәжірибені ескере отырып және "Техникалық реттеу туралы" Қазақстан Республикасының Заңына сәйкес талаптарының міндеттілігі күшіне қарай республикада Үкімет қаулыларының мәртебесінде қабылданатын, қауіпсіздік деңгейін регламенттейтін, ал стандарттарда қауіпсіздіктің берілген деңгейін қамтамасыз ететін көрсеткіштерді сынау нормалары мен әдістемелері, сондай-ақ сапа көрсеткіштері жазылған техникалық регламенттерді әзірлеу болжанады. </w:t>
      </w:r>
      <w:r>
        <w:br/>
      </w:r>
      <w:r>
        <w:rPr>
          <w:rFonts w:ascii="Times New Roman"/>
          <w:b w:val="false"/>
          <w:i w:val="false"/>
          <w:color w:val="000000"/>
          <w:sz w:val="28"/>
        </w:rPr>
        <w:t xml:space="preserve">
      Осылайша қауіпсіз өнімді қолдану мен өнім сапасы мәселесінде бизнесте мемлекеттік араласу мен қоғам мүддесін қорғау балансы қамтамасыз етіледі. </w:t>
      </w:r>
      <w:r>
        <w:br/>
      </w:r>
      <w:r>
        <w:rPr>
          <w:rFonts w:ascii="Times New Roman"/>
          <w:b w:val="false"/>
          <w:i w:val="false"/>
          <w:color w:val="000000"/>
          <w:sz w:val="28"/>
        </w:rPr>
        <w:t xml:space="preserve">
      Міндетті және ерікті талаптарды белгілеу кемсітушіліктің болмау қағидатымен: отандық және импортталатын өнімге, көрсетілетін қызметтерге қойылатын талаптар теңдігі қағидатымен жүзеге асырылады. </w:t>
      </w:r>
      <w:r>
        <w:br/>
      </w:r>
      <w:r>
        <w:rPr>
          <w:rFonts w:ascii="Times New Roman"/>
          <w:b w:val="false"/>
          <w:i w:val="false"/>
          <w:color w:val="000000"/>
          <w:sz w:val="28"/>
        </w:rPr>
        <w:t xml:space="preserve">
      Қолданыстағы заңнама мен нормативтік құжаттарға оларды "Техникалық реттеу туралы" Қазақстан Республикасының Заңына сәйкес келтіру мақсатында талдау жүргізу, техникалық регламенттерді әзірлеу жоспарын дайындау, өнімдер мен үдерістерге қойылатын арнайы талаптарды регламенттейтін техникалық регламенттерді әзірлеу, оларға халықаралық талаптарға сәйкестікке сараптама жүргізу және Қазақстан Республикасы Үкіметінің қаулыларымен бекіту. </w:t>
      </w:r>
    </w:p>
    <w:bookmarkStart w:name="z8" w:id="7"/>
    <w:p>
      <w:pPr>
        <w:spacing w:after="0"/>
        <w:ind w:left="0"/>
        <w:jc w:val="left"/>
      </w:pPr>
      <w:r>
        <w:rPr>
          <w:rFonts w:ascii="Times New Roman"/>
          <w:b/>
          <w:i w:val="false"/>
          <w:color w:val="000000"/>
        </w:rPr>
        <w:t xml:space="preserve"> 
  5.2 Қолданыстағы стандарттарды халықаралық талаптармен үйлестіру </w:t>
      </w:r>
    </w:p>
    <w:bookmarkEnd w:id="7"/>
    <w:p>
      <w:pPr>
        <w:spacing w:after="0"/>
        <w:ind w:left="0"/>
        <w:jc w:val="both"/>
      </w:pPr>
      <w:r>
        <w:rPr>
          <w:rFonts w:ascii="Times New Roman"/>
          <w:b w:val="false"/>
          <w:i w:val="false"/>
          <w:color w:val="000000"/>
          <w:sz w:val="28"/>
        </w:rPr>
        <w:t xml:space="preserve">      Техникалық реттеу жүйесіндегі стандарттау саласы республика дамуы үшін маңызды мәнге ие экономиканың басым бағыттарында (кластерлерде) проблемаларды шешуге бағытталған болуы керек. </w:t>
      </w:r>
      <w:r>
        <w:br/>
      </w:r>
      <w:r>
        <w:rPr>
          <w:rFonts w:ascii="Times New Roman"/>
          <w:b w:val="false"/>
          <w:i w:val="false"/>
          <w:color w:val="000000"/>
          <w:sz w:val="28"/>
        </w:rPr>
        <w:t xml:space="preserve">
      Стандарттау әдістерін қолдану өнім өндірушіге сенім тетіктерінің біріне айналуы керек. </w:t>
      </w:r>
      <w:r>
        <w:br/>
      </w:r>
      <w:r>
        <w:rPr>
          <w:rFonts w:ascii="Times New Roman"/>
          <w:b w:val="false"/>
          <w:i w:val="false"/>
          <w:color w:val="000000"/>
          <w:sz w:val="28"/>
        </w:rPr>
        <w:t xml:space="preserve">
      Техникалық реттеу жүйесінде стандарттау саласын әрі қарай дамыту және жетілдіру оларды балама халықаралық салалармен жақындастыруды және стандарттарды таңдау еріктілігі негізінде қолдануға көшуді көздейді. </w:t>
      </w:r>
      <w:r>
        <w:br/>
      </w:r>
      <w:r>
        <w:rPr>
          <w:rFonts w:ascii="Times New Roman"/>
          <w:b w:val="false"/>
          <w:i w:val="false"/>
          <w:color w:val="000000"/>
          <w:sz w:val="28"/>
        </w:rPr>
        <w:t xml:space="preserve">
      Қолданыстағы стандарттарды халықаралық талаптармен үйлестіру үшін: </w:t>
      </w:r>
      <w:r>
        <w:br/>
      </w:r>
      <w:r>
        <w:rPr>
          <w:rFonts w:ascii="Times New Roman"/>
          <w:b w:val="false"/>
          <w:i w:val="false"/>
          <w:color w:val="000000"/>
          <w:sz w:val="28"/>
        </w:rPr>
        <w:t xml:space="preserve">
      экономика салаларында қолданыстағы стандарттар мен өзге де нормативтік құжаттарға талдау жүргізу және жүйелеу; </w:t>
      </w:r>
      <w:r>
        <w:br/>
      </w:r>
      <w:r>
        <w:rPr>
          <w:rFonts w:ascii="Times New Roman"/>
          <w:b w:val="false"/>
          <w:i w:val="false"/>
          <w:color w:val="000000"/>
          <w:sz w:val="28"/>
        </w:rPr>
        <w:t xml:space="preserve">
      негіз құраушы мемлекеттік стандарттарды, техникалық регламенттерге дәлелқор болатын стандарттарды әзірлеу; </w:t>
      </w:r>
      <w:r>
        <w:br/>
      </w:r>
      <w:r>
        <w:rPr>
          <w:rFonts w:ascii="Times New Roman"/>
          <w:b w:val="false"/>
          <w:i w:val="false"/>
          <w:color w:val="000000"/>
          <w:sz w:val="28"/>
        </w:rPr>
        <w:t xml:space="preserve">
      өнімді, қызмет көрсетуді, үдерістерді бақылау әдістеріне арналған мемлекеттік стандарттарды әзірлеу; </w:t>
      </w:r>
      <w:r>
        <w:br/>
      </w:r>
      <w:r>
        <w:rPr>
          <w:rFonts w:ascii="Times New Roman"/>
          <w:b w:val="false"/>
          <w:i w:val="false"/>
          <w:color w:val="000000"/>
          <w:sz w:val="28"/>
        </w:rPr>
        <w:t xml:space="preserve">
      Қазақстан Республикасы экономикасының басым бағыттарының нормативтік құжаттарын үйлестіру үшін дамыған шет мемлекеттердің халықаралық, өңірлік және ұлттық стандарттарын сатып алу; </w:t>
      </w:r>
      <w:r>
        <w:br/>
      </w:r>
      <w:r>
        <w:rPr>
          <w:rFonts w:ascii="Times New Roman"/>
          <w:b w:val="false"/>
          <w:i w:val="false"/>
          <w:color w:val="000000"/>
          <w:sz w:val="28"/>
        </w:rPr>
        <w:t xml:space="preserve">
      стандарттау және кәсіби қауіпсіздік пен еңбекті қорғау менеджменті жүйелері саласында қолданбалы ғылыми зерттеулер жүргізу; </w:t>
      </w:r>
      <w:r>
        <w:br/>
      </w:r>
      <w:r>
        <w:rPr>
          <w:rFonts w:ascii="Times New Roman"/>
          <w:b w:val="false"/>
          <w:i w:val="false"/>
          <w:color w:val="000000"/>
          <w:sz w:val="28"/>
        </w:rPr>
        <w:t xml:space="preserve">
      стандарттаудың ТМД және алыс шет елдерде мемлекетаралық деңгейде даму үрдісін талдау; </w:t>
      </w:r>
      <w:r>
        <w:br/>
      </w:r>
      <w:r>
        <w:rPr>
          <w:rFonts w:ascii="Times New Roman"/>
          <w:b w:val="false"/>
          <w:i w:val="false"/>
          <w:color w:val="000000"/>
          <w:sz w:val="28"/>
        </w:rPr>
        <w:t xml:space="preserve">
      ТМД және алыс шет елдерде бағалау және сәйкестікті растау тетіктеріне салыстырмалы талдауды жүзеге асыру; </w:t>
      </w:r>
      <w:r>
        <w:br/>
      </w:r>
      <w:r>
        <w:rPr>
          <w:rFonts w:ascii="Times New Roman"/>
          <w:b w:val="false"/>
          <w:i w:val="false"/>
          <w:color w:val="000000"/>
          <w:sz w:val="28"/>
        </w:rPr>
        <w:t xml:space="preserve">
      кәсіби қауіпсіздік және еңбекті қорғау саласында менеджмент жүйесі стандарттарын енгізу кезінде туындайтын проблемаларға және оларды шешу жолдарына талдау жүргізу; </w:t>
      </w:r>
      <w:r>
        <w:br/>
      </w:r>
      <w:r>
        <w:rPr>
          <w:rFonts w:ascii="Times New Roman"/>
          <w:b w:val="false"/>
          <w:i w:val="false"/>
          <w:color w:val="000000"/>
          <w:sz w:val="28"/>
        </w:rPr>
        <w:t xml:space="preserve">
      техникалық-экономикалық ақпаратты жіктеу және кодтау жүйесін жетілдіру бойынша жұмыстарды жалғастыру; </w:t>
      </w:r>
      <w:r>
        <w:br/>
      </w:r>
      <w:r>
        <w:rPr>
          <w:rFonts w:ascii="Times New Roman"/>
          <w:b w:val="false"/>
          <w:i w:val="false"/>
          <w:color w:val="000000"/>
          <w:sz w:val="28"/>
        </w:rPr>
        <w:t xml:space="preserve">
      Қазақстан Республикасының техникалық-экономикалық ақпаратты жіктеу және кодтау жүйесін жүргізу; </w:t>
      </w:r>
      <w:r>
        <w:br/>
      </w:r>
      <w:r>
        <w:rPr>
          <w:rFonts w:ascii="Times New Roman"/>
          <w:b w:val="false"/>
          <w:i w:val="false"/>
          <w:color w:val="000000"/>
          <w:sz w:val="28"/>
        </w:rPr>
        <w:t xml:space="preserve">
      Техникалық-экономикалық ақпарат жіктеуіштері депозитарийінің дерекқорын Бірыңғай нормативтік анықтамалық ақпарат жіктеуіштерін өзекті ету және ұсыну жүйесі (бұдан әрі - БНАА ЖӨҰЖ) бойынша енгізу және жүргізу; </w:t>
      </w:r>
      <w:r>
        <w:br/>
      </w:r>
      <w:r>
        <w:rPr>
          <w:rFonts w:ascii="Times New Roman"/>
          <w:b w:val="false"/>
          <w:i w:val="false"/>
          <w:color w:val="000000"/>
          <w:sz w:val="28"/>
        </w:rPr>
        <w:t xml:space="preserve">
      Депозитарий жеткізушілерімен, шет мемлекеттерінің стандарттау жөніндегі халықаралық ұйымдарының ақпараттық орталықтарымен және нормативтік қорларымен өзара әрекет ету; </w:t>
      </w:r>
      <w:r>
        <w:br/>
      </w:r>
      <w:r>
        <w:rPr>
          <w:rFonts w:ascii="Times New Roman"/>
          <w:b w:val="false"/>
          <w:i w:val="false"/>
          <w:color w:val="000000"/>
          <w:sz w:val="28"/>
        </w:rPr>
        <w:t xml:space="preserve">
      мемлекеттік стандарттау жөніндегі жұмыс жоспарын әзірлеу және іске асыру керек. </w:t>
      </w:r>
    </w:p>
    <w:bookmarkStart w:name="z9" w:id="8"/>
    <w:p>
      <w:pPr>
        <w:spacing w:after="0"/>
        <w:ind w:left="0"/>
        <w:jc w:val="left"/>
      </w:pPr>
      <w:r>
        <w:rPr>
          <w:rFonts w:ascii="Times New Roman"/>
          <w:b/>
          <w:i w:val="false"/>
          <w:color w:val="000000"/>
        </w:rPr>
        <w:t xml:space="preserve"> 
  5.3 Қазақстандық сертификаттарды шетелде тану үшін жағдай жасау </w:t>
      </w:r>
    </w:p>
    <w:bookmarkEnd w:id="8"/>
    <w:p>
      <w:pPr>
        <w:spacing w:after="0"/>
        <w:ind w:left="0"/>
        <w:jc w:val="both"/>
      </w:pPr>
      <w:r>
        <w:rPr>
          <w:rFonts w:ascii="Times New Roman"/>
          <w:b w:val="false"/>
          <w:i w:val="false"/>
          <w:color w:val="000000"/>
          <w:sz w:val="28"/>
        </w:rPr>
        <w:t xml:space="preserve">      Халықаралық тәжірибені есепке алып аккредиттеу мемлекеттік техникалық реттеу жүйесінде нақты мәртебеге ие болуы керек. </w:t>
      </w:r>
      <w:r>
        <w:br/>
      </w:r>
      <w:r>
        <w:rPr>
          <w:rFonts w:ascii="Times New Roman"/>
          <w:b w:val="false"/>
          <w:i w:val="false"/>
          <w:color w:val="000000"/>
          <w:sz w:val="28"/>
        </w:rPr>
        <w:t xml:space="preserve">
      Аккредиттеу жөніндегі іс-әрекеттер: </w:t>
      </w:r>
      <w:r>
        <w:br/>
      </w:r>
      <w:r>
        <w:rPr>
          <w:rFonts w:ascii="Times New Roman"/>
          <w:b w:val="false"/>
          <w:i w:val="false"/>
          <w:color w:val="000000"/>
          <w:sz w:val="28"/>
        </w:rPr>
        <w:t xml:space="preserve">
      сәйкестікті растаудың нақты салаларында жұмыстарды орындайтын сәйкестікті растау жөніндегі органдардың және сынақ зертханаларының (орталықтардың) құзыреттілігін растауға; </w:t>
      </w:r>
      <w:r>
        <w:br/>
      </w:r>
      <w:r>
        <w:rPr>
          <w:rFonts w:ascii="Times New Roman"/>
          <w:b w:val="false"/>
          <w:i w:val="false"/>
          <w:color w:val="000000"/>
          <w:sz w:val="28"/>
        </w:rPr>
        <w:t xml:space="preserve">
      аккредиттелген сәйкестікті растау жөніндегі органдар мен сынақ зертханаларының (орталықтардың) іс-әрекетіне өнімді дайындаушылардың, сатушылардың және тұтынушылардың сенімін қамтамасыз етуге; </w:t>
      </w:r>
      <w:r>
        <w:br/>
      </w:r>
      <w:r>
        <w:rPr>
          <w:rFonts w:ascii="Times New Roman"/>
          <w:b w:val="false"/>
          <w:i w:val="false"/>
          <w:color w:val="000000"/>
          <w:sz w:val="28"/>
        </w:rPr>
        <w:t xml:space="preserve">
      аккредиттелген сәйкестікті растау жөніндегі органдар мен сынақ зертханаларының (орталықтардың) қызметтерінің нәтижелерін тану үшін жағдай жасауға бағытталатын болады. </w:t>
      </w:r>
      <w:r>
        <w:br/>
      </w:r>
      <w:r>
        <w:rPr>
          <w:rFonts w:ascii="Times New Roman"/>
          <w:b w:val="false"/>
          <w:i w:val="false"/>
          <w:color w:val="000000"/>
          <w:sz w:val="28"/>
        </w:rPr>
        <w:t xml:space="preserve">
      Сәйкестікті растау жөніндегі жұмыстарды орындайтын сәйкестікті растау жөніндегі органдарды және сынақ зертханаларын (орталықтарды) аккредиттеу Қазақстан Республикасының Үкіметі қарастырған тәртіппен жүзеге асырылады. </w:t>
      </w:r>
      <w:r>
        <w:br/>
      </w:r>
      <w:r>
        <w:rPr>
          <w:rFonts w:ascii="Times New Roman"/>
          <w:b w:val="false"/>
          <w:i w:val="false"/>
          <w:color w:val="000000"/>
          <w:sz w:val="28"/>
        </w:rPr>
        <w:t xml:space="preserve">
      Қазақстандық сертификаттардың шетелде танылуын қамтамасыз ету үшін: </w:t>
      </w:r>
      <w:r>
        <w:br/>
      </w:r>
      <w:r>
        <w:rPr>
          <w:rFonts w:ascii="Times New Roman"/>
          <w:b w:val="false"/>
          <w:i w:val="false"/>
          <w:color w:val="000000"/>
          <w:sz w:val="28"/>
        </w:rPr>
        <w:t xml:space="preserve">
      сәйкестікті растау жөніндегі мүдделі қазақстандық органдарды шетелдік аккредиттеу жүйелерінде аккредиттеуге дайындау жөнінде іс-шаралар жоспарын әзірлеу және іске асыру; </w:t>
      </w:r>
      <w:r>
        <w:br/>
      </w:r>
      <w:r>
        <w:rPr>
          <w:rFonts w:ascii="Times New Roman"/>
          <w:b w:val="false"/>
          <w:i w:val="false"/>
          <w:color w:val="000000"/>
          <w:sz w:val="28"/>
        </w:rPr>
        <w:t xml:space="preserve">
      сәйкестікті растау жөніндегі органдар мен сынақ зертханаларын (орталықтарын) аккредиттеу; </w:t>
      </w:r>
      <w:r>
        <w:br/>
      </w:r>
      <w:r>
        <w:rPr>
          <w:rFonts w:ascii="Times New Roman"/>
          <w:b w:val="false"/>
          <w:i w:val="false"/>
          <w:color w:val="000000"/>
          <w:sz w:val="28"/>
        </w:rPr>
        <w:t xml:space="preserve">
      зертханааралық салыстырмалы сынақтар жүргізу; </w:t>
      </w:r>
      <w:r>
        <w:br/>
      </w:r>
      <w:r>
        <w:rPr>
          <w:rFonts w:ascii="Times New Roman"/>
          <w:b w:val="false"/>
          <w:i w:val="false"/>
          <w:color w:val="000000"/>
          <w:sz w:val="28"/>
        </w:rPr>
        <w:t xml:space="preserve">
      Қазақстанның ІАF және ІLAС халықаралық ұйымдарына кіруі бойынша дайындық іс-шараларын жүргізу, оның ішінде: аккредиттеу жөніндегі уәкілетті органды алдын ала бағалау, білікті қызметкерлер даярлау, халықаралық деңгейде кемі 3 зертхана аккредиттеу; </w:t>
      </w:r>
      <w:r>
        <w:br/>
      </w:r>
      <w:r>
        <w:rPr>
          <w:rFonts w:ascii="Times New Roman"/>
          <w:b w:val="false"/>
          <w:i w:val="false"/>
          <w:color w:val="000000"/>
          <w:sz w:val="28"/>
        </w:rPr>
        <w:t xml:space="preserve">
      техникалық реттеу саласында автоматтандырылған ақпараттық жүйелерді бағдарламалық қамтамасыз етуді әзірлеу және енгізу бойынша ұсыныстар дайындау қажет. </w:t>
      </w:r>
      <w:r>
        <w:br/>
      </w:r>
      <w:r>
        <w:rPr>
          <w:rFonts w:ascii="Times New Roman"/>
          <w:b w:val="false"/>
          <w:i w:val="false"/>
          <w:color w:val="000000"/>
          <w:sz w:val="28"/>
        </w:rPr>
        <w:t xml:space="preserve">
      Сынақ зертханаларын (орталықтарын) қазіргі заманғы зертханалық және сынақ жабдығымен, сондай-ақ типтік салыстырмалы сынақтар жүргізу үшін балама машиналармен қамтамасыз ету жөніндегі жұмыстарды жандандыру керек. </w:t>
      </w:r>
    </w:p>
    <w:bookmarkStart w:name="z10" w:id="9"/>
    <w:p>
      <w:pPr>
        <w:spacing w:after="0"/>
        <w:ind w:left="0"/>
        <w:jc w:val="left"/>
      </w:pPr>
      <w:r>
        <w:rPr>
          <w:rFonts w:ascii="Times New Roman"/>
          <w:b/>
          <w:i w:val="false"/>
          <w:color w:val="000000"/>
        </w:rPr>
        <w:t xml:space="preserve"> 
  5.4 Техникалық реттеу саласындағы нормативтік құқықтық актілер мен стандарттардың мемлекеттік қорын дамыту және жетілдіру </w:t>
      </w:r>
    </w:p>
    <w:bookmarkEnd w:id="9"/>
    <w:p>
      <w:pPr>
        <w:spacing w:after="0"/>
        <w:ind w:left="0"/>
        <w:jc w:val="both"/>
      </w:pPr>
      <w:r>
        <w:rPr>
          <w:rFonts w:ascii="Times New Roman"/>
          <w:b w:val="false"/>
          <w:i w:val="false"/>
          <w:color w:val="000000"/>
          <w:sz w:val="28"/>
        </w:rPr>
        <w:t xml:space="preserve">      Техникалық реттеу саласындағы нормативтік құқықтық актілер мен стандарттардың мемлекеттік қорын (бұдан әрі - Қор) дамыту және жетілдіру Қазақстан Республикасының әлеуметтік-экономикалық және ғылыми-техникалық дамуы үшін стратегиялық маңызды болып табылады, себебі стандарттарда және стандарттау жөніндегі нормативтік құжаттарда ресми қабылданған және белгіленген нормалар мен түсініктерге еркін қол жеткізуге, шет елдермен жасалатын саудадағы техникалық кедергілерді жоюды қамтамасыз етуге мүмкіндік береді. </w:t>
      </w:r>
      <w:r>
        <w:br/>
      </w:r>
      <w:r>
        <w:rPr>
          <w:rFonts w:ascii="Times New Roman"/>
          <w:b w:val="false"/>
          <w:i w:val="false"/>
          <w:color w:val="000000"/>
          <w:sz w:val="28"/>
        </w:rPr>
        <w:t xml:space="preserve">
      Қорды дамыту және жетілдіру мақсатында: </w:t>
      </w:r>
      <w:r>
        <w:br/>
      </w:r>
      <w:r>
        <w:rPr>
          <w:rFonts w:ascii="Times New Roman"/>
          <w:b w:val="false"/>
          <w:i w:val="false"/>
          <w:color w:val="000000"/>
          <w:sz w:val="28"/>
        </w:rPr>
        <w:t xml:space="preserve">
      қор бөлімшелерін есептеу техникасымен қамтамасыз ету;  </w:t>
      </w:r>
      <w:r>
        <w:br/>
      </w:r>
      <w:r>
        <w:rPr>
          <w:rFonts w:ascii="Times New Roman"/>
          <w:b w:val="false"/>
          <w:i w:val="false"/>
          <w:color w:val="000000"/>
          <w:sz w:val="28"/>
        </w:rPr>
        <w:t xml:space="preserve">
      лицензияланған бағдарламалық өнімдермен қамтамасыз ету; </w:t>
      </w:r>
      <w:r>
        <w:br/>
      </w:r>
      <w:r>
        <w:rPr>
          <w:rFonts w:ascii="Times New Roman"/>
          <w:b w:val="false"/>
          <w:i w:val="false"/>
          <w:color w:val="000000"/>
          <w:sz w:val="28"/>
        </w:rPr>
        <w:t xml:space="preserve">
      полиграфиялық жабдықпен, ұйымдастыру техникасымен және арнайы жабдықпен қамтамасыз ету; </w:t>
      </w:r>
      <w:r>
        <w:br/>
      </w:r>
      <w:r>
        <w:rPr>
          <w:rFonts w:ascii="Times New Roman"/>
          <w:b w:val="false"/>
          <w:i w:val="false"/>
          <w:color w:val="000000"/>
          <w:sz w:val="28"/>
        </w:rPr>
        <w:t xml:space="preserve">
      Қордың ақпараттық жүйелерін және жергілікті міндеттерін ілестіру. </w:t>
      </w:r>
    </w:p>
    <w:bookmarkStart w:name="z11" w:id="10"/>
    <w:p>
      <w:pPr>
        <w:spacing w:after="0"/>
        <w:ind w:left="0"/>
        <w:jc w:val="left"/>
      </w:pPr>
      <w:r>
        <w:rPr>
          <w:rFonts w:ascii="Times New Roman"/>
          <w:b/>
          <w:i w:val="false"/>
          <w:color w:val="000000"/>
        </w:rPr>
        <w:t xml:space="preserve"> 
  5.5 Саудадағы техникалық кедергілер, санитарлық және фитосанитарлық шаралар жөніндегі ақпараттық орталықты дамыту және жетілдіру </w:t>
      </w:r>
    </w:p>
    <w:bookmarkEnd w:id="10"/>
    <w:p>
      <w:pPr>
        <w:spacing w:after="0"/>
        <w:ind w:left="0"/>
        <w:jc w:val="both"/>
      </w:pPr>
      <w:r>
        <w:rPr>
          <w:rFonts w:ascii="Times New Roman"/>
          <w:b w:val="false"/>
          <w:i w:val="false"/>
          <w:color w:val="000000"/>
          <w:sz w:val="28"/>
        </w:rPr>
        <w:t xml:space="preserve">      Ақпараттық орталықты дамыту және жетілдіру үшін жұмыстардың мөлдірлігін қамтамасыз ету мақсатында: </w:t>
      </w:r>
      <w:r>
        <w:br/>
      </w:r>
      <w:r>
        <w:rPr>
          <w:rFonts w:ascii="Times New Roman"/>
          <w:b w:val="false"/>
          <w:i w:val="false"/>
          <w:color w:val="000000"/>
          <w:sz w:val="28"/>
        </w:rPr>
        <w:t xml:space="preserve">
      өңірлерде Ақпараттық орталықтың аумақтық бөлімшелерін құру; </w:t>
      </w:r>
      <w:r>
        <w:br/>
      </w:r>
      <w:r>
        <w:rPr>
          <w:rFonts w:ascii="Times New Roman"/>
          <w:b w:val="false"/>
          <w:i w:val="false"/>
          <w:color w:val="000000"/>
          <w:sz w:val="28"/>
        </w:rPr>
        <w:t xml:space="preserve">
      Ақпараттық орталықты, оның ішінде өңірлерде ақпараттық орталықтың аумақтық бөлімдерін материалдық-техникалық жабдықтау; </w:t>
      </w:r>
      <w:r>
        <w:br/>
      </w:r>
      <w:r>
        <w:rPr>
          <w:rFonts w:ascii="Times New Roman"/>
          <w:b w:val="false"/>
          <w:i w:val="false"/>
          <w:color w:val="000000"/>
          <w:sz w:val="28"/>
        </w:rPr>
        <w:t xml:space="preserve">
      техникалық регламенттердің, СФС шаралардың, стандарттардың, оларға өзгерістер мен өнімдер, үдерістердің сәйкестігін растау рәсімдерінің электрондық қорын құру; </w:t>
      </w:r>
      <w:r>
        <w:br/>
      </w:r>
      <w:r>
        <w:rPr>
          <w:rFonts w:ascii="Times New Roman"/>
          <w:b w:val="false"/>
          <w:i w:val="false"/>
          <w:color w:val="000000"/>
          <w:sz w:val="28"/>
        </w:rPr>
        <w:t xml:space="preserve">
      Ақпараттық орталықтың ақпараттық жүйелері мен жергілікті міндеттерді ілестіру; </w:t>
      </w:r>
      <w:r>
        <w:br/>
      </w:r>
      <w:r>
        <w:rPr>
          <w:rFonts w:ascii="Times New Roman"/>
          <w:b w:val="false"/>
          <w:i w:val="false"/>
          <w:color w:val="000000"/>
          <w:sz w:val="28"/>
        </w:rPr>
        <w:t xml:space="preserve">
      техникалық регламенттерді, дәлелқор болатын стандарттарды және өзге де шетелдік нормативтік құжаттарды түпнұсқа тілінен мемлекеттік және ресми тілдерге аудару қарастырылатын болады. </w:t>
      </w:r>
    </w:p>
    <w:bookmarkStart w:name="z12" w:id="11"/>
    <w:p>
      <w:pPr>
        <w:spacing w:after="0"/>
        <w:ind w:left="0"/>
        <w:jc w:val="left"/>
      </w:pPr>
      <w:r>
        <w:rPr>
          <w:rFonts w:ascii="Times New Roman"/>
          <w:b/>
          <w:i w:val="false"/>
          <w:color w:val="000000"/>
        </w:rPr>
        <w:t xml:space="preserve"> 
  5.6 Техникалық регламенттер талаптарының сақталуын </w:t>
      </w:r>
      <w:r>
        <w:br/>
      </w:r>
      <w:r>
        <w:rPr>
          <w:rFonts w:ascii="Times New Roman"/>
          <w:b/>
          <w:i w:val="false"/>
          <w:color w:val="000000"/>
        </w:rPr>
        <w:t xml:space="preserve">
мемлекеттік бақылауды дамыту және жетілдіру </w:t>
      </w:r>
    </w:p>
    <w:bookmarkEnd w:id="11"/>
    <w:p>
      <w:pPr>
        <w:spacing w:after="0"/>
        <w:ind w:left="0"/>
        <w:jc w:val="both"/>
      </w:pPr>
      <w:r>
        <w:rPr>
          <w:rFonts w:ascii="Times New Roman"/>
          <w:b w:val="false"/>
          <w:i w:val="false"/>
          <w:color w:val="000000"/>
          <w:sz w:val="28"/>
        </w:rPr>
        <w:t xml:space="preserve">      Техникалық регламенттер талаптарының сақталуына мемлекеттік бақылауды дамыту бақылау қызметінің өзіне тән кез келген түрлерімен негіз құраушы қағидаттар жиынтығына негізделуі тиіс: </w:t>
      </w:r>
      <w:r>
        <w:br/>
      </w:r>
      <w:r>
        <w:rPr>
          <w:rFonts w:ascii="Times New Roman"/>
          <w:b w:val="false"/>
          <w:i w:val="false"/>
          <w:color w:val="000000"/>
          <w:sz w:val="28"/>
        </w:rPr>
        <w:t xml:space="preserve">
      бақыланатын объектілерден әкімшілік және қаржылық тәуелсіздік; </w:t>
      </w:r>
      <w:r>
        <w:br/>
      </w:r>
      <w:r>
        <w:rPr>
          <w:rFonts w:ascii="Times New Roman"/>
          <w:b w:val="false"/>
          <w:i w:val="false"/>
          <w:color w:val="000000"/>
          <w:sz w:val="28"/>
        </w:rPr>
        <w:t xml:space="preserve">
      заңдылықты сақтау; </w:t>
      </w:r>
      <w:r>
        <w:br/>
      </w:r>
      <w:r>
        <w:rPr>
          <w:rFonts w:ascii="Times New Roman"/>
          <w:b w:val="false"/>
          <w:i w:val="false"/>
          <w:color w:val="000000"/>
          <w:sz w:val="28"/>
        </w:rPr>
        <w:t xml:space="preserve">
      мемлекеттік инспекторлардың әділдігі; </w:t>
      </w:r>
      <w:r>
        <w:br/>
      </w:r>
      <w:r>
        <w:rPr>
          <w:rFonts w:ascii="Times New Roman"/>
          <w:b w:val="false"/>
          <w:i w:val="false"/>
          <w:color w:val="000000"/>
          <w:sz w:val="28"/>
        </w:rPr>
        <w:t xml:space="preserve">
      анықталған бұзушылығы үшін берілген жазаның бұлтартпастығы және шамаластығы; </w:t>
      </w:r>
      <w:r>
        <w:br/>
      </w:r>
      <w:r>
        <w:rPr>
          <w:rFonts w:ascii="Times New Roman"/>
          <w:b w:val="false"/>
          <w:i w:val="false"/>
          <w:color w:val="000000"/>
          <w:sz w:val="28"/>
        </w:rPr>
        <w:t xml:space="preserve">
      тексерілетін объектілердің мемлекеттік және коммерциялық құпиясын сақтаған жағдайдағы нәтижелердің жариялылығы; </w:t>
      </w:r>
      <w:r>
        <w:br/>
      </w:r>
      <w:r>
        <w:rPr>
          <w:rFonts w:ascii="Times New Roman"/>
          <w:b w:val="false"/>
          <w:i w:val="false"/>
          <w:color w:val="000000"/>
          <w:sz w:val="28"/>
        </w:rPr>
        <w:t xml:space="preserve">
      мемлекеттік бақылау жүргізу ережелерін халықаралық тәжірибеде қабылданған нормалармен үйлестіру; </w:t>
      </w:r>
      <w:r>
        <w:br/>
      </w:r>
      <w:r>
        <w:rPr>
          <w:rFonts w:ascii="Times New Roman"/>
          <w:b w:val="false"/>
          <w:i w:val="false"/>
          <w:color w:val="000000"/>
          <w:sz w:val="28"/>
        </w:rPr>
        <w:t xml:space="preserve">
      қызметті өзі құзыреті шегінде мемлекеттік бақылауды жүзеге асыратын басқа да органдармен үйлестіру. </w:t>
      </w:r>
      <w:r>
        <w:br/>
      </w:r>
      <w:r>
        <w:rPr>
          <w:rFonts w:ascii="Times New Roman"/>
          <w:b w:val="false"/>
          <w:i w:val="false"/>
          <w:color w:val="000000"/>
          <w:sz w:val="28"/>
        </w:rPr>
        <w:t xml:space="preserve">
      Сондықтан нарық жағдайында мемлекет кәсіпкерлер қызметіне өзінің араласуын шектеуі, тек техникалық регламенттерде қарастырылған міндетті талаптарға бақылау жасауды жүзеге асыруы және өнімге бақылауды өткізу саласында басымдылықпен жүзеге асыруы тиіс. </w:t>
      </w:r>
      <w:r>
        <w:br/>
      </w:r>
      <w:r>
        <w:rPr>
          <w:rFonts w:ascii="Times New Roman"/>
          <w:b w:val="false"/>
          <w:i w:val="false"/>
          <w:color w:val="000000"/>
          <w:sz w:val="28"/>
        </w:rPr>
        <w:t xml:space="preserve">
      Техникалық регламенттердің талаптарының сақталуына мемлекеттік бақылауды дамыту және жетілдіру үшін: </w:t>
      </w:r>
      <w:r>
        <w:br/>
      </w:r>
      <w:r>
        <w:rPr>
          <w:rFonts w:ascii="Times New Roman"/>
          <w:b w:val="false"/>
          <w:i w:val="false"/>
          <w:color w:val="000000"/>
          <w:sz w:val="28"/>
        </w:rPr>
        <w:t xml:space="preserve">
      техникалық регламенттер талаптарының сақталуына мемлекеттік бақылау мониторингінің автоматтандырылған ақпараттық жүйелерін бағдарламалық қамтамасыз етуді әзірлеу және енгізу, аумақтық органдарды өзекті етілген нормативтік құжаттармен қамтамасыз ету; </w:t>
      </w:r>
      <w:r>
        <w:br/>
      </w:r>
      <w:r>
        <w:rPr>
          <w:rFonts w:ascii="Times New Roman"/>
          <w:b w:val="false"/>
          <w:i w:val="false"/>
          <w:color w:val="000000"/>
          <w:sz w:val="28"/>
        </w:rPr>
        <w:t xml:space="preserve">
      өнім үлгілерін оларды өткізу сатысында сапасы мен қауіпсіздігіне мемлекеттік бақылау жасау үшін сатып алуды және сынауды қамтамасыз ету; </w:t>
      </w:r>
      <w:r>
        <w:br/>
      </w:r>
      <w:r>
        <w:rPr>
          <w:rFonts w:ascii="Times New Roman"/>
          <w:b w:val="false"/>
          <w:i w:val="false"/>
          <w:color w:val="000000"/>
          <w:sz w:val="28"/>
        </w:rPr>
        <w:t xml:space="preserve">
      жабдықтар және өлшеу құралдарымен жабдықталған көшпелі зертханаларды қамтамасыз ету. </w:t>
      </w:r>
    </w:p>
    <w:bookmarkStart w:name="z13" w:id="12"/>
    <w:p>
      <w:pPr>
        <w:spacing w:after="0"/>
        <w:ind w:left="0"/>
        <w:jc w:val="left"/>
      </w:pPr>
      <w:r>
        <w:rPr>
          <w:rFonts w:ascii="Times New Roman"/>
          <w:b/>
          <w:i w:val="false"/>
          <w:color w:val="000000"/>
        </w:rPr>
        <w:t xml:space="preserve"> 
  5.7 Менеджмент жүйелерін халықаралық стандарттар негізінде енгізу </w:t>
      </w:r>
    </w:p>
    <w:bookmarkEnd w:id="12"/>
    <w:p>
      <w:pPr>
        <w:spacing w:after="0"/>
        <w:ind w:left="0"/>
        <w:jc w:val="both"/>
      </w:pPr>
      <w:r>
        <w:rPr>
          <w:rFonts w:ascii="Times New Roman"/>
          <w:b w:val="false"/>
          <w:i w:val="false"/>
          <w:color w:val="000000"/>
          <w:sz w:val="28"/>
        </w:rPr>
        <w:t xml:space="preserve">      Әлемдік нарықта өнім сапасы мен қауіпсіздігі кепілдіктерінің бірі ISO, ОНSАS, SА және басқа да халықаралық стандарттар бойынша менеджмент жүйелерін енгізу болып табылады. </w:t>
      </w:r>
      <w:r>
        <w:br/>
      </w:r>
      <w:r>
        <w:rPr>
          <w:rFonts w:ascii="Times New Roman"/>
          <w:b w:val="false"/>
          <w:i w:val="false"/>
          <w:color w:val="000000"/>
          <w:sz w:val="28"/>
        </w:rPr>
        <w:t xml:space="preserve">
      Менеджмент жүйесіне арналған стандарттар сапа мәселелерінде басшылар мен мамандардың аса жоғары құзыреттілігіне және оларды арнайы дайындауға бағытталған, өндірісті ұйымдастыру және процестерді басқаруда жаңа тәсілдерді іздестіруді талап етеді. </w:t>
      </w:r>
      <w:r>
        <w:br/>
      </w:r>
      <w:r>
        <w:rPr>
          <w:rFonts w:ascii="Times New Roman"/>
          <w:b w:val="false"/>
          <w:i w:val="false"/>
          <w:color w:val="000000"/>
          <w:sz w:val="28"/>
        </w:rPr>
        <w:t xml:space="preserve">
      Мемлекеттік мекеменің табысты қызмет атқаруын қамтамасыз ету үшін жүйелендірілген және тексерілетін менеджмент қажет. </w:t>
      </w:r>
      <w:r>
        <w:br/>
      </w:r>
      <w:r>
        <w:rPr>
          <w:rFonts w:ascii="Times New Roman"/>
          <w:b w:val="false"/>
          <w:i w:val="false"/>
          <w:color w:val="000000"/>
          <w:sz w:val="28"/>
        </w:rPr>
        <w:t xml:space="preserve">
      Экономиканың түрлі секторларындағы кәсіпорындарды сапа менеджменті жүйесін енгізуге дайындау үшін: </w:t>
      </w:r>
      <w:r>
        <w:br/>
      </w:r>
      <w:r>
        <w:rPr>
          <w:rFonts w:ascii="Times New Roman"/>
          <w:b w:val="false"/>
          <w:i w:val="false"/>
          <w:color w:val="000000"/>
          <w:sz w:val="28"/>
        </w:rPr>
        <w:t xml:space="preserve">
      сапа менеджмент жүйесін енгізу және қоршаған ортаны қорғау бойынша салалық және өңірлік конференциялар мен семинарлар өткізу; </w:t>
      </w:r>
      <w:r>
        <w:br/>
      </w:r>
      <w:r>
        <w:rPr>
          <w:rFonts w:ascii="Times New Roman"/>
          <w:b w:val="false"/>
          <w:i w:val="false"/>
          <w:color w:val="000000"/>
          <w:sz w:val="28"/>
        </w:rPr>
        <w:t xml:space="preserve">
      "Сапа саласындағы жетістігі үшін" Қазақстан Республикасы Президентінің сыйлығын алуға арналған конкурс және»Алтын Сапа» республикалық көрме-конкурсын өткізу; </w:t>
      </w:r>
      <w:r>
        <w:br/>
      </w:r>
      <w:r>
        <w:rPr>
          <w:rFonts w:ascii="Times New Roman"/>
          <w:b w:val="false"/>
          <w:i w:val="false"/>
          <w:color w:val="000000"/>
          <w:sz w:val="28"/>
        </w:rPr>
        <w:t xml:space="preserve">
      кәсіпорындардың техникалық реттеу саясатының талаптарына сәйкес сапа жүйелерін енгізуін ынталандыру жөнінде іс-шаралар жоспарын әзірлеу; </w:t>
      </w:r>
      <w:r>
        <w:br/>
      </w:r>
      <w:r>
        <w:rPr>
          <w:rFonts w:ascii="Times New Roman"/>
          <w:b w:val="false"/>
          <w:i w:val="false"/>
          <w:color w:val="000000"/>
          <w:sz w:val="28"/>
        </w:rPr>
        <w:t xml:space="preserve">
      Комитетте және оның аумақтық бөлімдерінде сертификатталған менеджмент жүйесіне инспекциялық бақылау жасау; </w:t>
      </w:r>
      <w:r>
        <w:br/>
      </w:r>
      <w:r>
        <w:rPr>
          <w:rFonts w:ascii="Times New Roman"/>
          <w:b w:val="false"/>
          <w:i w:val="false"/>
          <w:color w:val="000000"/>
          <w:sz w:val="28"/>
        </w:rPr>
        <w:t xml:space="preserve">
      Комитетте және оның аумақтық бөлімдерінде сапа менеджментінің жүйесін қолдау және жақсарту қажет. </w:t>
      </w:r>
    </w:p>
    <w:bookmarkStart w:name="z14" w:id="13"/>
    <w:p>
      <w:pPr>
        <w:spacing w:after="0"/>
        <w:ind w:left="0"/>
        <w:jc w:val="left"/>
      </w:pPr>
      <w:r>
        <w:rPr>
          <w:rFonts w:ascii="Times New Roman"/>
          <w:b/>
          <w:i w:val="false"/>
          <w:color w:val="000000"/>
        </w:rPr>
        <w:t xml:space="preserve"> 
  5.8 Стандарттау, аккредиттеу және сәйкестікті </w:t>
      </w:r>
      <w:r>
        <w:br/>
      </w:r>
      <w:r>
        <w:rPr>
          <w:rFonts w:ascii="Times New Roman"/>
          <w:b/>
          <w:i w:val="false"/>
          <w:color w:val="000000"/>
        </w:rPr>
        <w:t xml:space="preserve">
растау саласында халықаралық ынтымақтастықты кеңейту </w:t>
      </w:r>
    </w:p>
    <w:bookmarkEnd w:id="13"/>
    <w:p>
      <w:pPr>
        <w:spacing w:after="0"/>
        <w:ind w:left="0"/>
        <w:jc w:val="both"/>
      </w:pPr>
      <w:r>
        <w:rPr>
          <w:rFonts w:ascii="Times New Roman"/>
          <w:b w:val="false"/>
          <w:i w:val="false"/>
          <w:color w:val="000000"/>
          <w:sz w:val="28"/>
        </w:rPr>
        <w:t xml:space="preserve">      Қазақстанның техникалық реттеу саласында халықаралық ынтымақтастыққа қатысудағы негізгі міндеттері: </w:t>
      </w:r>
      <w:r>
        <w:br/>
      </w:r>
      <w:r>
        <w:rPr>
          <w:rFonts w:ascii="Times New Roman"/>
          <w:b w:val="false"/>
          <w:i w:val="false"/>
          <w:color w:val="000000"/>
          <w:sz w:val="28"/>
        </w:rPr>
        <w:t xml:space="preserve">
      халықаралық және өңірлік техникалық регламенттер мен стандарттарды әзірлеу кезінде Қазақстанның мүддесін қамтамасыз ету; </w:t>
      </w:r>
      <w:r>
        <w:br/>
      </w:r>
      <w:r>
        <w:rPr>
          <w:rFonts w:ascii="Times New Roman"/>
          <w:b w:val="false"/>
          <w:i w:val="false"/>
          <w:color w:val="000000"/>
          <w:sz w:val="28"/>
        </w:rPr>
        <w:t xml:space="preserve">
      түсті металдарды, мұнай өнімдерін және мұнай-газ жабдықтарын, жүнді, ауыл шаруашылығы машиналарын, аграрлық-өнеркәсіп секторының өнімдерін стандарттау жөніндегі "ДЕВКО" және "КОПОЛКО" - ISO Стандарттау жөніндегі халықаралық техникалық комитеттер жұмысына Қазақстан тарапынан қатысу жөніндегі жұмыстарды кеңейту, сондай-ақ Қазақстан үшін мүдделі болып табылатын стандарттау, метрология және сертификаттау жөніндегі Мемлекетаралық Кеңес және оның техникалық комитеттері шеңберінде іс-әрекетті сақтау және кеңейту; </w:t>
      </w:r>
      <w:r>
        <w:br/>
      </w:r>
      <w:r>
        <w:rPr>
          <w:rFonts w:ascii="Times New Roman"/>
          <w:b w:val="false"/>
          <w:i w:val="false"/>
          <w:color w:val="000000"/>
          <w:sz w:val="28"/>
        </w:rPr>
        <w:t xml:space="preserve">
      ТМД және алыс шет елдерінің стандарттау және сәйкестікті растау жөніндегі ұлттық органдарымен ынтымақтастықты дамыту болып табылады. </w:t>
      </w:r>
      <w:r>
        <w:br/>
      </w:r>
      <w:r>
        <w:rPr>
          <w:rFonts w:ascii="Times New Roman"/>
          <w:b w:val="false"/>
          <w:i w:val="false"/>
          <w:color w:val="000000"/>
          <w:sz w:val="28"/>
        </w:rPr>
        <w:t xml:space="preserve">
      Техникалық реттеу жүйесінің дамуын қамтамасыз ету және жоғарыдағы міндеттерді шешу үшін: </w:t>
      </w:r>
      <w:r>
        <w:br/>
      </w:r>
      <w:r>
        <w:rPr>
          <w:rFonts w:ascii="Times New Roman"/>
          <w:b w:val="false"/>
          <w:i w:val="false"/>
          <w:color w:val="000000"/>
          <w:sz w:val="28"/>
        </w:rPr>
        <w:t xml:space="preserve">
      мынадай халықаралық ұйымдарға: ІАF - аккредиттеу жөніндегі халықаралық форумға, ЕА - аккредиттеу жөніндегі еуропалық ұйымға, ІLАС - аккредиттеу жөніндегі халықаралық ұйымға, сондай-ақ толық құқықты мүше ретінде Халықаралық электротехникалық комиссияға кіру; </w:t>
      </w:r>
      <w:r>
        <w:br/>
      </w:r>
      <w:r>
        <w:rPr>
          <w:rFonts w:ascii="Times New Roman"/>
          <w:b w:val="false"/>
          <w:i w:val="false"/>
          <w:color w:val="000000"/>
          <w:sz w:val="28"/>
        </w:rPr>
        <w:t xml:space="preserve">
      ISO Стандарттау жөніндегі халықаралық ұйым жұмысына белсенді қатысуды қамтамасыз ету қажет. </w:t>
      </w:r>
    </w:p>
    <w:bookmarkStart w:name="z15" w:id="14"/>
    <w:p>
      <w:pPr>
        <w:spacing w:after="0"/>
        <w:ind w:left="0"/>
        <w:jc w:val="left"/>
      </w:pPr>
      <w:r>
        <w:rPr>
          <w:rFonts w:ascii="Times New Roman"/>
          <w:b/>
          <w:i w:val="false"/>
          <w:color w:val="000000"/>
        </w:rPr>
        <w:t xml:space="preserve"> 
  5.9 Техникалық реттеу мәселелерін насихаттау, </w:t>
      </w:r>
      <w:r>
        <w:br/>
      </w:r>
      <w:r>
        <w:rPr>
          <w:rFonts w:ascii="Times New Roman"/>
          <w:b/>
          <w:i w:val="false"/>
          <w:color w:val="000000"/>
        </w:rPr>
        <w:t xml:space="preserve">
техникалық реттеу саласында мамандарды даярлау және </w:t>
      </w:r>
      <w:r>
        <w:br/>
      </w:r>
      <w:r>
        <w:rPr>
          <w:rFonts w:ascii="Times New Roman"/>
          <w:b/>
          <w:i w:val="false"/>
          <w:color w:val="000000"/>
        </w:rPr>
        <w:t xml:space="preserve">
олардың біліктілігін арттыру </w:t>
      </w:r>
    </w:p>
    <w:bookmarkEnd w:id="14"/>
    <w:p>
      <w:pPr>
        <w:spacing w:after="0"/>
        <w:ind w:left="0"/>
        <w:jc w:val="both"/>
      </w:pPr>
      <w:r>
        <w:rPr>
          <w:rFonts w:ascii="Times New Roman"/>
          <w:b w:val="false"/>
          <w:i w:val="false"/>
          <w:color w:val="000000"/>
          <w:sz w:val="28"/>
        </w:rPr>
        <w:t xml:space="preserve">      Техникалық реттеу мәселелерін насихаттау мақсатында техникалық реттеу жүйесін насихаттау жөніндегі іс-шаралар жоспарын әзірлеу қажет. </w:t>
      </w:r>
      <w:r>
        <w:br/>
      </w:r>
      <w:r>
        <w:rPr>
          <w:rFonts w:ascii="Times New Roman"/>
          <w:b w:val="false"/>
          <w:i w:val="false"/>
          <w:color w:val="000000"/>
          <w:sz w:val="28"/>
        </w:rPr>
        <w:t xml:space="preserve">
      Техникалық реттеу саласында кадрларды даярлау және олардың біліктілігін арттырудың тиімді жүйелерін құру үшін: </w:t>
      </w:r>
      <w:r>
        <w:br/>
      </w:r>
      <w:r>
        <w:rPr>
          <w:rFonts w:ascii="Times New Roman"/>
          <w:b w:val="false"/>
          <w:i w:val="false"/>
          <w:color w:val="000000"/>
          <w:sz w:val="28"/>
        </w:rPr>
        <w:t xml:space="preserve">
      техникалық реттеу саласында кадрлардың біліктілігін кәсіби арттыруды және қайта даярлауды ұйымдастыру; </w:t>
      </w:r>
      <w:r>
        <w:br/>
      </w:r>
      <w:r>
        <w:rPr>
          <w:rFonts w:ascii="Times New Roman"/>
          <w:b w:val="false"/>
          <w:i w:val="false"/>
          <w:color w:val="000000"/>
          <w:sz w:val="28"/>
        </w:rPr>
        <w:t xml:space="preserve">
      стандарттау, метрология және сәйкестікті растау саласында мамандарды даярлау және қайта даярлаудың типтік бағдарламаларын жетілдіру; </w:t>
      </w:r>
      <w:r>
        <w:br/>
      </w:r>
      <w:r>
        <w:rPr>
          <w:rFonts w:ascii="Times New Roman"/>
          <w:b w:val="false"/>
          <w:i w:val="false"/>
          <w:color w:val="000000"/>
          <w:sz w:val="28"/>
        </w:rPr>
        <w:t xml:space="preserve">
      сарапшы-аудиторларды менеджмент жүйелеріне ISO 9000, 14001, 22000 (НАССР), 17025 және ОНSАS 18001 халықаралық стандарттары бойынша даярлау қажет. </w:t>
      </w:r>
      <w:r>
        <w:br/>
      </w:r>
      <w:r>
        <w:rPr>
          <w:rFonts w:ascii="Times New Roman"/>
          <w:b w:val="false"/>
          <w:i w:val="false"/>
          <w:color w:val="000000"/>
          <w:sz w:val="28"/>
        </w:rPr>
        <w:t xml:space="preserve">
      Қазақстанда аккредиттелген сәйкестікті растау жөніндегі органдар берген өнімге арналған сертификаттарды шетелде тануы үшін қазақстандық мамандардың халықаралық сарапшы-аудиторлар тізілімінде тіркелуі қажет. </w:t>
      </w:r>
      <w:r>
        <w:br/>
      </w:r>
      <w:r>
        <w:rPr>
          <w:rFonts w:ascii="Times New Roman"/>
          <w:b w:val="false"/>
          <w:i w:val="false"/>
          <w:color w:val="000000"/>
          <w:sz w:val="28"/>
        </w:rPr>
        <w:t xml:space="preserve">
      Осы бөлімде берілген іс-шараларды іске асыру ДСҰ талаптарымен үйлестірілген мемлекеттік техникалық реттеу жүйесін дамытып жетілдіруге мүмкіндік береді, бұл, сайып келгенде, отандық өнімнің бәсекеге қабілеттілігін арттыруды және оның әлемдік рынокқа шығу мүмкіндігін қамтамасыз етеді. </w:t>
      </w:r>
    </w:p>
    <w:bookmarkStart w:name="z16" w:id="15"/>
    <w:p>
      <w:pPr>
        <w:spacing w:after="0"/>
        <w:ind w:left="0"/>
        <w:jc w:val="left"/>
      </w:pPr>
      <w:r>
        <w:rPr>
          <w:rFonts w:ascii="Times New Roman"/>
          <w:b/>
          <w:i w:val="false"/>
          <w:color w:val="000000"/>
        </w:rPr>
        <w:t xml:space="preserve"> 
  6. Қажетті ресурстар және қаржыландыру көздері </w:t>
      </w:r>
    </w:p>
    <w:bookmarkEnd w:id="15"/>
    <w:p>
      <w:pPr>
        <w:spacing w:after="0"/>
        <w:ind w:left="0"/>
        <w:jc w:val="both"/>
      </w:pPr>
      <w:r>
        <w:rPr>
          <w:rFonts w:ascii="Times New Roman"/>
          <w:b w:val="false"/>
          <w:i w:val="false"/>
          <w:color w:val="000000"/>
          <w:sz w:val="28"/>
        </w:rPr>
        <w:t xml:space="preserve">      Бағдарламаның іс-шараларын қаржыландыру Қазақстан Республикасының техникалық реттеу жүйесін дамытуға республикалық бюджетте көзделген қаражат есебінен жүзеге асырылады. Республикалық  бюджеттен бөлінген қаражат 1 814 110 000 теңгені құрайды, оның ішінде 2007 жылға - 650 635 000 теңге, 2008 жылға - 576 150 000 теңге, 2009 жылға - 587 325 000 теңге. </w:t>
      </w:r>
      <w:r>
        <w:br/>
      </w:r>
      <w:r>
        <w:rPr>
          <w:rFonts w:ascii="Times New Roman"/>
          <w:b w:val="false"/>
          <w:i w:val="false"/>
          <w:color w:val="000000"/>
          <w:sz w:val="28"/>
        </w:rPr>
        <w:t xml:space="preserve">
      Бұл ретте жыл сайын жасалатын қаржыландыру көлемі тиісті қаржыландыру жылына арналған республикалық бюджетті қалыптастыру кезінде нақтыланатын болады. </w:t>
      </w:r>
    </w:p>
    <w:bookmarkStart w:name="z17" w:id="16"/>
    <w:p>
      <w:pPr>
        <w:spacing w:after="0"/>
        <w:ind w:left="0"/>
        <w:jc w:val="left"/>
      </w:pPr>
      <w:r>
        <w:rPr>
          <w:rFonts w:ascii="Times New Roman"/>
          <w:b/>
          <w:i w:val="false"/>
          <w:color w:val="000000"/>
        </w:rPr>
        <w:t xml:space="preserve"> 
  7. Бағдарламаны іске асырудан күтілетін нәтиже </w:t>
      </w:r>
    </w:p>
    <w:bookmarkEnd w:id="16"/>
    <w:p>
      <w:pPr>
        <w:spacing w:after="0"/>
        <w:ind w:left="0"/>
        <w:jc w:val="both"/>
      </w:pPr>
      <w:r>
        <w:rPr>
          <w:rFonts w:ascii="Times New Roman"/>
          <w:b w:val="false"/>
          <w:i w:val="false"/>
          <w:color w:val="000000"/>
          <w:sz w:val="28"/>
        </w:rPr>
        <w:t xml:space="preserve">      Бағдарламаны іске асыру нәтижесінде мынадай оң   өзгерістерге қол жеткізіледі: </w:t>
      </w:r>
      <w:r>
        <w:br/>
      </w:r>
      <w:r>
        <w:rPr>
          <w:rFonts w:ascii="Times New Roman"/>
          <w:b w:val="false"/>
          <w:i w:val="false"/>
          <w:color w:val="000000"/>
          <w:sz w:val="28"/>
        </w:rPr>
        <w:t xml:space="preserve">
      біртекті өнім мен процестер топтарына қойылатын арнайы талаптарды регламенттейтін, Қазақстан Республикасы Үкіметінің қаулылары мәртебесіндегі 80-нен кем емес техникалық регламентті әзірлеп сараптама жүргізу; </w:t>
      </w:r>
      <w:r>
        <w:br/>
      </w:r>
      <w:r>
        <w:rPr>
          <w:rFonts w:ascii="Times New Roman"/>
          <w:b w:val="false"/>
          <w:i w:val="false"/>
          <w:color w:val="000000"/>
          <w:sz w:val="28"/>
        </w:rPr>
        <w:t xml:space="preserve">
      стандарттар негізінде отандық өнімнің бәсекеге қабілеттілігін арттыру; </w:t>
      </w:r>
      <w:r>
        <w:br/>
      </w:r>
      <w:r>
        <w:rPr>
          <w:rFonts w:ascii="Times New Roman"/>
          <w:b w:val="false"/>
          <w:i w:val="false"/>
          <w:color w:val="000000"/>
          <w:sz w:val="28"/>
        </w:rPr>
        <w:t xml:space="preserve">
      адам өмірі мен денсаулығы үшін өнім және үдерістердің қауіпсіздігін арттыру; </w:t>
      </w:r>
      <w:r>
        <w:br/>
      </w:r>
      <w:r>
        <w:rPr>
          <w:rFonts w:ascii="Times New Roman"/>
          <w:b w:val="false"/>
          <w:i w:val="false"/>
          <w:color w:val="000000"/>
          <w:sz w:val="28"/>
        </w:rPr>
        <w:t xml:space="preserve">
      осы кезеңде қолданылып жүрген мемлекеттік стандарттардың санын 1300-ден 2007 жылы 1550-ға дейін, 2008 жылы 1800-ге дейін, 2009 жылы 2000-ға дейін көбейтуге; </w:t>
      </w:r>
      <w:r>
        <w:br/>
      </w:r>
      <w:r>
        <w:rPr>
          <w:rFonts w:ascii="Times New Roman"/>
          <w:b w:val="false"/>
          <w:i w:val="false"/>
          <w:color w:val="000000"/>
          <w:sz w:val="28"/>
        </w:rPr>
        <w:t xml:space="preserve">
      ұлттық стандарттарды халықаралық стандарттармен үйлестіру пайызын 53%-тен 65%-ке арттыру: </w:t>
      </w:r>
      <w:r>
        <w:br/>
      </w:r>
      <w:r>
        <w:rPr>
          <w:rFonts w:ascii="Times New Roman"/>
          <w:b w:val="false"/>
          <w:i w:val="false"/>
          <w:color w:val="000000"/>
          <w:sz w:val="28"/>
        </w:rPr>
        <w:t xml:space="preserve">
      2007 жылы - 59%; </w:t>
      </w:r>
      <w:r>
        <w:br/>
      </w:r>
      <w:r>
        <w:rPr>
          <w:rFonts w:ascii="Times New Roman"/>
          <w:b w:val="false"/>
          <w:i w:val="false"/>
          <w:color w:val="000000"/>
          <w:sz w:val="28"/>
        </w:rPr>
        <w:t xml:space="preserve">
      2008 жылы - 62%; </w:t>
      </w:r>
      <w:r>
        <w:br/>
      </w:r>
      <w:r>
        <w:rPr>
          <w:rFonts w:ascii="Times New Roman"/>
          <w:b w:val="false"/>
          <w:i w:val="false"/>
          <w:color w:val="000000"/>
          <w:sz w:val="28"/>
        </w:rPr>
        <w:t xml:space="preserve">
      2009 жылы - 65%. </w:t>
      </w:r>
      <w:r>
        <w:br/>
      </w:r>
      <w:r>
        <w:rPr>
          <w:rFonts w:ascii="Times New Roman"/>
          <w:b w:val="false"/>
          <w:i w:val="false"/>
          <w:color w:val="000000"/>
          <w:sz w:val="28"/>
        </w:rPr>
        <w:t xml:space="preserve">
      техникалық реттеу саласындағы нормативтік құқықтық кесімдердің және стандарттардың мемлекеттік қорының нормативтік базасын электронды режімдегі халықаралық, өңірлік және ұлттық стандарттармен жинақтау есебінен 47000-нан 50000-ға дейін көбейту (жыл сайын 1000 бірліктен кем емес); </w:t>
      </w:r>
      <w:r>
        <w:br/>
      </w:r>
      <w:r>
        <w:rPr>
          <w:rFonts w:ascii="Times New Roman"/>
          <w:b w:val="false"/>
          <w:i w:val="false"/>
          <w:color w:val="000000"/>
          <w:sz w:val="28"/>
        </w:rPr>
        <w:t xml:space="preserve">
      техникалық реттеу саласындағы нормативтік құқықтық кесімдердің және стандарттардың мемлекеттік қорын арнайы жабдықпен және техникамен жарақтандыру; </w:t>
      </w:r>
      <w:r>
        <w:br/>
      </w:r>
      <w:r>
        <w:rPr>
          <w:rFonts w:ascii="Times New Roman"/>
          <w:b w:val="false"/>
          <w:i w:val="false"/>
          <w:color w:val="000000"/>
          <w:sz w:val="28"/>
        </w:rPr>
        <w:t xml:space="preserve">
      техникалық реттеу саласында стандарттау, сәйкестікті бағалау (растау), сапа менеджменті және аккредиттеу аясындағы жұмыстардың халықаралық тәжірибесіне өту; </w:t>
      </w:r>
      <w:r>
        <w:br/>
      </w:r>
      <w:r>
        <w:rPr>
          <w:rFonts w:ascii="Times New Roman"/>
          <w:b w:val="false"/>
          <w:i w:val="false"/>
          <w:color w:val="000000"/>
          <w:sz w:val="28"/>
        </w:rPr>
        <w:t xml:space="preserve">
      менеджмент жүйесін енгізген кәсіпорындар санын 2007 жылы 450-ден 800-ге дейін, 2008 жылы 1100-ге дейін және 2009 жылы 1500-ге дейін өседі; </w:t>
      </w:r>
      <w:r>
        <w:br/>
      </w:r>
      <w:r>
        <w:rPr>
          <w:rFonts w:ascii="Times New Roman"/>
          <w:b w:val="false"/>
          <w:i w:val="false"/>
          <w:color w:val="000000"/>
          <w:sz w:val="28"/>
        </w:rPr>
        <w:t xml:space="preserve">
      стандарттау, аккредиттеу, сәйкестікті бағалау (растау) жөніндегі халықаралық, өңірлік және ұлттық ұйымдармен ынтымақтастықты кеңейту; </w:t>
      </w:r>
      <w:r>
        <w:br/>
      </w:r>
      <w:r>
        <w:rPr>
          <w:rFonts w:ascii="Times New Roman"/>
          <w:b w:val="false"/>
          <w:i w:val="false"/>
          <w:color w:val="000000"/>
          <w:sz w:val="28"/>
        </w:rPr>
        <w:t xml:space="preserve">
      техникалық регламенттердің міндетті талаптарының сақталуына мемлекеттік бақылау жасауды жетілдіру; </w:t>
      </w:r>
      <w:r>
        <w:br/>
      </w:r>
      <w:r>
        <w:rPr>
          <w:rFonts w:ascii="Times New Roman"/>
          <w:b w:val="false"/>
          <w:i w:val="false"/>
          <w:color w:val="000000"/>
          <w:sz w:val="28"/>
        </w:rPr>
        <w:t xml:space="preserve">
      өткізілген ғылыми зерттеулердің нәтижелері бойынша кәсіпорындар, мемлекеттік органдар үшін ұсынымдар шығару; </w:t>
      </w:r>
      <w:r>
        <w:br/>
      </w:r>
      <w:r>
        <w:rPr>
          <w:rFonts w:ascii="Times New Roman"/>
          <w:b w:val="false"/>
          <w:i w:val="false"/>
          <w:color w:val="000000"/>
          <w:sz w:val="28"/>
        </w:rPr>
        <w:t xml:space="preserve">
      жұмысына Қазақстан қатысатын халықаралық техникалық комитеттердің санын 2007 жылы 7-ден 9-ға дейін, 2008 жылы 11-ге дейін және 2009 жылы 14-ке дейін көбейту; </w:t>
      </w:r>
      <w:r>
        <w:br/>
      </w:r>
      <w:r>
        <w:rPr>
          <w:rFonts w:ascii="Times New Roman"/>
          <w:b w:val="false"/>
          <w:i w:val="false"/>
          <w:color w:val="000000"/>
          <w:sz w:val="28"/>
        </w:rPr>
        <w:t xml:space="preserve">
      ДСҰ-ның СТК және СФС шараларын қолдану жөніндегі келісімдері бойынша хабарламаларды өңдеу үшін (келіп түсуіне қарай) СТК/СФС жөніндегі ақпарат орталығының 15 аумақтық бөлімшелерін құру; </w:t>
      </w:r>
      <w:r>
        <w:br/>
      </w:r>
      <w:r>
        <w:rPr>
          <w:rFonts w:ascii="Times New Roman"/>
          <w:b w:val="false"/>
          <w:i w:val="false"/>
          <w:color w:val="000000"/>
          <w:sz w:val="28"/>
        </w:rPr>
        <w:t xml:space="preserve">
      техникалық реттеу саласында мамандардың біліктілігін арттыру.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техникалық реттеу жүйесін </w:t>
      </w:r>
      <w:r>
        <w:br/>
      </w:r>
      <w:r>
        <w:rPr>
          <w:rFonts w:ascii="Times New Roman"/>
          <w:b w:val="false"/>
          <w:i w:val="false"/>
          <w:color w:val="000000"/>
          <w:sz w:val="28"/>
        </w:rPr>
        <w:t>
</w:t>
      </w:r>
      <w:r>
        <w:rPr>
          <w:rFonts w:ascii="Times New Roman"/>
          <w:b/>
          <w:i w:val="false"/>
          <w:color w:val="000000"/>
          <w:sz w:val="28"/>
        </w:rPr>
        <w:t xml:space="preserve">     дамытудың 2007-2009 жылдарға арналған бағдарламасын </w:t>
      </w:r>
      <w:r>
        <w:br/>
      </w:r>
      <w:r>
        <w:rPr>
          <w:rFonts w:ascii="Times New Roman"/>
          <w:b w:val="false"/>
          <w:i w:val="false"/>
          <w:color w:val="000000"/>
          <w:sz w:val="28"/>
        </w:rPr>
        <w:t>
</w:t>
      </w:r>
      <w:r>
        <w:rPr>
          <w:rFonts w:ascii="Times New Roman"/>
          <w:b/>
          <w:i w:val="false"/>
          <w:color w:val="000000"/>
          <w:sz w:val="28"/>
        </w:rPr>
        <w:t xml:space="preserve">             іске асыру жөніндегі іс-шаралар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229"/>
        <w:gridCol w:w="2182"/>
        <w:gridCol w:w="1711"/>
        <w:gridCol w:w="1731"/>
        <w:gridCol w:w="1879"/>
        <w:gridCol w:w="1668"/>
      </w:tblGrid>
      <w:tr>
        <w:trPr>
          <w:trHeight w:val="17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(іске асырылу) мерзімі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отырған шығындар(мың теңге)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Техникалық реттеу саласында заңнаманы дамыту және жетілдіру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заңнамамен сәйкес келтіру мақсатында заңнама мен нормативтік құжаттарды салалар бөлінісінде талдау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ЭМРМ, ККМ, АШМ, ДСМ, ТЖМ, Қоршаған ортамині, АБА, ЖРА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әзірлеудің 2007-2009 жылдарға арналған жоспарын дайындау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ЭМРМ, ККМ, АШМ, ДСМ, ТЖМ, Қоршаған ортамині, АБА, </w:t>
            </w:r>
            <w:r>
              <w:br/>
            </w:r>
            <w:r>
              <w:rPr>
                <w:rFonts w:ascii="Times New Roman"/>
                <w:b w:val="false"/>
                <w:i w:val="false"/>
                <w:color w:val="000000"/>
                <w:sz w:val="20"/>
              </w:rPr>
              <w:t xml:space="preserve">
ЖРА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25-наурыз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әзірлеу жоспарын іске асыру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ККМ, АШМ, ДСМ, ТЖМ, Қоршаған ортамині, АБА, </w:t>
            </w:r>
            <w:r>
              <w:br/>
            </w:r>
            <w:r>
              <w:rPr>
                <w:rFonts w:ascii="Times New Roman"/>
                <w:b w:val="false"/>
                <w:i w:val="false"/>
                <w:color w:val="000000"/>
                <w:sz w:val="20"/>
              </w:rPr>
              <w:t xml:space="preserve">
ЖРА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337 500,0 </w:t>
            </w:r>
          </w:p>
          <w:p>
            <w:pPr>
              <w:spacing w:after="20"/>
              <w:ind w:left="20"/>
              <w:jc w:val="both"/>
            </w:pPr>
            <w:r>
              <w:rPr>
                <w:rFonts w:ascii="Times New Roman"/>
                <w:b w:val="false"/>
                <w:i w:val="false"/>
                <w:color w:val="000000"/>
                <w:sz w:val="20"/>
              </w:rPr>
              <w:t xml:space="preserve">2007 ж. - 112500,0 </w:t>
            </w:r>
          </w:p>
          <w:p>
            <w:pPr>
              <w:spacing w:after="20"/>
              <w:ind w:left="20"/>
              <w:jc w:val="both"/>
            </w:pPr>
            <w:r>
              <w:rPr>
                <w:rFonts w:ascii="Times New Roman"/>
                <w:b w:val="false"/>
                <w:i w:val="false"/>
                <w:color w:val="000000"/>
                <w:sz w:val="20"/>
              </w:rPr>
              <w:t xml:space="preserve">2008 ж.- 112500,0* </w:t>
            </w:r>
          </w:p>
          <w:p>
            <w:pPr>
              <w:spacing w:after="20"/>
              <w:ind w:left="20"/>
              <w:jc w:val="both"/>
            </w:pPr>
            <w:r>
              <w:rPr>
                <w:rFonts w:ascii="Times New Roman"/>
                <w:b w:val="false"/>
                <w:i w:val="false"/>
                <w:color w:val="000000"/>
                <w:sz w:val="20"/>
              </w:rPr>
              <w:t xml:space="preserve">2009 ж. - </w:t>
            </w:r>
            <w:r>
              <w:br/>
            </w:r>
            <w:r>
              <w:rPr>
                <w:rFonts w:ascii="Times New Roman"/>
                <w:b w:val="false"/>
                <w:i w:val="false"/>
                <w:color w:val="000000"/>
                <w:sz w:val="20"/>
              </w:rPr>
              <w:t xml:space="preserve">
112500,0*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жобасына сараптама жүргізу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66 000,0 </w:t>
            </w:r>
          </w:p>
          <w:p>
            <w:pPr>
              <w:spacing w:after="20"/>
              <w:ind w:left="20"/>
              <w:jc w:val="both"/>
            </w:pPr>
            <w:r>
              <w:rPr>
                <w:rFonts w:ascii="Times New Roman"/>
                <w:b w:val="false"/>
                <w:i w:val="false"/>
                <w:color w:val="000000"/>
                <w:sz w:val="20"/>
              </w:rPr>
              <w:t xml:space="preserve">2007 ж. -22 000,0 </w:t>
            </w:r>
          </w:p>
          <w:p>
            <w:pPr>
              <w:spacing w:after="20"/>
              <w:ind w:left="20"/>
              <w:jc w:val="both"/>
            </w:pPr>
            <w:r>
              <w:rPr>
                <w:rFonts w:ascii="Times New Roman"/>
                <w:b w:val="false"/>
                <w:i w:val="false"/>
                <w:color w:val="000000"/>
                <w:sz w:val="20"/>
              </w:rPr>
              <w:t xml:space="preserve">2008 ж. -22000,0* </w:t>
            </w:r>
          </w:p>
          <w:p>
            <w:pPr>
              <w:spacing w:after="20"/>
              <w:ind w:left="20"/>
              <w:jc w:val="both"/>
            </w:pPr>
            <w:r>
              <w:rPr>
                <w:rFonts w:ascii="Times New Roman"/>
                <w:b w:val="false"/>
                <w:i w:val="false"/>
                <w:color w:val="000000"/>
                <w:sz w:val="20"/>
              </w:rPr>
              <w:t xml:space="preserve">2009 ж. -22 000,0*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3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әзірлеу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ККМ, АШМ, </w:t>
            </w:r>
            <w:r>
              <w:br/>
            </w:r>
            <w:r>
              <w:rPr>
                <w:rFonts w:ascii="Times New Roman"/>
                <w:b w:val="false"/>
                <w:i w:val="false"/>
                <w:color w:val="000000"/>
                <w:sz w:val="20"/>
              </w:rPr>
              <w:t xml:space="preserve">
ДСМ, </w:t>
            </w:r>
            <w:r>
              <w:br/>
            </w:r>
            <w:r>
              <w:rPr>
                <w:rFonts w:ascii="Times New Roman"/>
                <w:b w:val="false"/>
                <w:i w:val="false"/>
                <w:color w:val="000000"/>
                <w:sz w:val="20"/>
              </w:rPr>
              <w:t xml:space="preserve">
ТЖМ, </w:t>
            </w:r>
            <w:r>
              <w:br/>
            </w:r>
            <w:r>
              <w:rPr>
                <w:rFonts w:ascii="Times New Roman"/>
                <w:b w:val="false"/>
                <w:i w:val="false"/>
                <w:color w:val="000000"/>
                <w:sz w:val="20"/>
              </w:rPr>
              <w:t xml:space="preserve">
Қоршаған ортамині, АБА, </w:t>
            </w:r>
            <w:r>
              <w:br/>
            </w:r>
            <w:r>
              <w:rPr>
                <w:rFonts w:ascii="Times New Roman"/>
                <w:b w:val="false"/>
                <w:i w:val="false"/>
                <w:color w:val="000000"/>
                <w:sz w:val="20"/>
              </w:rPr>
              <w:t xml:space="preserve">
ЖРА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Қолданыстағы стандарттарды халықаралық талаптармен үйлестіру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метрология және сәйкестікті (растау) бағалау саласында нормативтік құжаттарды әзірлеу және сатып алу, оның ішінде: стандарттар    мен өзге де нормативтік құжаттарды талдау және жүйелеу; негіз құраушы мемлекеттік стандарттарды, техникалық      регламенттерге  дәлелқор болатын стандарттарды әзірлеу; </w:t>
            </w:r>
            <w:r>
              <w:br/>
            </w:r>
            <w:r>
              <w:rPr>
                <w:rFonts w:ascii="Times New Roman"/>
                <w:b w:val="false"/>
                <w:i w:val="false"/>
                <w:color w:val="000000"/>
                <w:sz w:val="20"/>
              </w:rPr>
              <w:t xml:space="preserve">
өнім, қызмет көрсету, үдерістерді бақылау әдістеріне     арналған мемлекеттік стандарттарды әзірлеу; стандарттау, метрология және сәйкестікті бағалау (растау) саласында халықаралық, өңірлік және ұлттық стандарттарды  сатып алу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417177,0 </w:t>
            </w:r>
          </w:p>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- 139 059,0 </w:t>
            </w:r>
            <w:r>
              <w:br/>
            </w:r>
            <w:r>
              <w:rPr>
                <w:rFonts w:ascii="Times New Roman"/>
                <w:b w:val="false"/>
                <w:i w:val="false"/>
                <w:color w:val="000000"/>
                <w:sz w:val="20"/>
              </w:rPr>
              <w:t>
 </w:t>
            </w:r>
            <w:r>
              <w:br/>
            </w:r>
            <w:r>
              <w:rPr>
                <w:rFonts w:ascii="Times New Roman"/>
                <w:b w:val="false"/>
                <w:i w:val="false"/>
                <w:color w:val="000000"/>
                <w:sz w:val="20"/>
              </w:rPr>
              <w:t xml:space="preserve">
  2008 ж. - 139059,0* </w:t>
            </w:r>
          </w:p>
          <w:p>
            <w:pPr>
              <w:spacing w:after="20"/>
              <w:ind w:left="20"/>
              <w:jc w:val="both"/>
            </w:pPr>
            <w:r>
              <w:rPr>
                <w:rFonts w:ascii="Times New Roman"/>
                <w:b w:val="false"/>
                <w:i w:val="false"/>
                <w:color w:val="000000"/>
                <w:sz w:val="20"/>
              </w:rPr>
              <w:t xml:space="preserve">2009 ж. - 139059,0*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19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саласындағы қолданбалы ғылыми зерттеулер, оның ішінде: ТМД елдерінде  және алыс шетелде мемлекетаралық деңгейде стандарттаудың даму тұжырымдамасын талдау; </w:t>
            </w:r>
            <w:r>
              <w:br/>
            </w:r>
            <w:r>
              <w:rPr>
                <w:rFonts w:ascii="Times New Roman"/>
                <w:b w:val="false"/>
                <w:i w:val="false"/>
                <w:color w:val="000000"/>
                <w:sz w:val="20"/>
              </w:rPr>
              <w:t xml:space="preserve">
ТМД елдерінде және алыс шетелде бағалау және    сәйкестікті    растау    механизмдерін салыстырмалы талдау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34 511,0 </w:t>
            </w:r>
          </w:p>
          <w:p>
            <w:pPr>
              <w:spacing w:after="20"/>
              <w:ind w:left="20"/>
              <w:jc w:val="both"/>
            </w:pPr>
            <w:r>
              <w:rPr>
                <w:rFonts w:ascii="Times New Roman"/>
                <w:b w:val="false"/>
                <w:i w:val="false"/>
                <w:color w:val="000000"/>
                <w:sz w:val="20"/>
              </w:rPr>
              <w:t xml:space="preserve">2007 ж. - 10 840,0 </w:t>
            </w:r>
          </w:p>
          <w:p>
            <w:pPr>
              <w:spacing w:after="20"/>
              <w:ind w:left="20"/>
              <w:jc w:val="both"/>
            </w:pPr>
            <w:r>
              <w:rPr>
                <w:rFonts w:ascii="Times New Roman"/>
                <w:b w:val="false"/>
                <w:i w:val="false"/>
                <w:color w:val="000000"/>
                <w:sz w:val="20"/>
              </w:rPr>
              <w:t xml:space="preserve">2008 ж. - </w:t>
            </w:r>
            <w:r>
              <w:br/>
            </w:r>
            <w:r>
              <w:rPr>
                <w:rFonts w:ascii="Times New Roman"/>
                <w:b w:val="false"/>
                <w:i w:val="false"/>
                <w:color w:val="000000"/>
                <w:sz w:val="20"/>
              </w:rPr>
              <w:t xml:space="preserve">
11491,0* </w:t>
            </w:r>
          </w:p>
          <w:p>
            <w:pPr>
              <w:spacing w:after="20"/>
              <w:ind w:left="20"/>
              <w:jc w:val="both"/>
            </w:pPr>
            <w:r>
              <w:rPr>
                <w:rFonts w:ascii="Times New Roman"/>
                <w:b w:val="false"/>
                <w:i w:val="false"/>
                <w:color w:val="000000"/>
                <w:sz w:val="20"/>
              </w:rPr>
              <w:t xml:space="preserve">2009 ж. - 12180,0*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қауіпсіздік және еңбекті қорғау менеджменті жүйелері саласында қолданбалы ғылыми зерттеулер: </w:t>
            </w:r>
            <w:r>
              <w:br/>
            </w:r>
            <w:r>
              <w:rPr>
                <w:rFonts w:ascii="Times New Roman"/>
                <w:b w:val="false"/>
                <w:i w:val="false"/>
                <w:color w:val="000000"/>
                <w:sz w:val="20"/>
              </w:rPr>
              <w:t xml:space="preserve">
кәсіби қауіпсіздік және еңбекті қорғау саласында менеджмент жүйесі стандарттарын енгізу кезінде туындайтын проблемаларды және оларды шешу жолдарын талдау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17 255,0 </w:t>
            </w:r>
          </w:p>
          <w:p>
            <w:pPr>
              <w:spacing w:after="20"/>
              <w:ind w:left="20"/>
              <w:jc w:val="both"/>
            </w:pPr>
            <w:r>
              <w:rPr>
                <w:rFonts w:ascii="Times New Roman"/>
                <w:b w:val="false"/>
                <w:i w:val="false"/>
                <w:color w:val="000000"/>
                <w:sz w:val="20"/>
              </w:rPr>
              <w:t xml:space="preserve">2007 ж. - 5420,0 </w:t>
            </w:r>
          </w:p>
          <w:p>
            <w:pPr>
              <w:spacing w:after="20"/>
              <w:ind w:left="20"/>
              <w:jc w:val="both"/>
            </w:pPr>
            <w:r>
              <w:rPr>
                <w:rFonts w:ascii="Times New Roman"/>
                <w:b w:val="false"/>
                <w:i w:val="false"/>
                <w:color w:val="000000"/>
                <w:sz w:val="20"/>
              </w:rPr>
              <w:t xml:space="preserve">2008 ж. -5745,0* </w:t>
            </w:r>
          </w:p>
          <w:p>
            <w:pPr>
              <w:spacing w:after="20"/>
              <w:ind w:left="20"/>
              <w:jc w:val="both"/>
            </w:pPr>
            <w:r>
              <w:rPr>
                <w:rFonts w:ascii="Times New Roman"/>
                <w:b w:val="false"/>
                <w:i w:val="false"/>
                <w:color w:val="000000"/>
                <w:sz w:val="20"/>
              </w:rPr>
              <w:t xml:space="preserve">2009 ж. -6090,0*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Техникалық-экономикалық ақпаратты  жіктеу және кодтау жүйесін жетілдіру, оның ішінде: </w:t>
            </w:r>
            <w:r>
              <w:br/>
            </w:r>
            <w:r>
              <w:rPr>
                <w:rFonts w:ascii="Times New Roman"/>
                <w:b w:val="false"/>
                <w:i w:val="false"/>
                <w:color w:val="000000"/>
                <w:sz w:val="20"/>
              </w:rPr>
              <w:t xml:space="preserve">
Қазақстан  Республикасының техникалық-экономикалық ақпаратты жіктеу және кодтау жүйесін жүргізу; </w:t>
            </w:r>
            <w:r>
              <w:br/>
            </w:r>
            <w:r>
              <w:rPr>
                <w:rFonts w:ascii="Times New Roman"/>
                <w:b w:val="false"/>
                <w:i w:val="false"/>
                <w:color w:val="000000"/>
                <w:sz w:val="20"/>
              </w:rPr>
              <w:t xml:space="preserve">
БНАА ЖӨҮЖ бойынша техникалық-экономикалық ақпарат жіктеуіштері депозитарийінің  дерекқорын енгізу және жүргізу; </w:t>
            </w:r>
            <w:r>
              <w:br/>
            </w:r>
            <w:r>
              <w:rPr>
                <w:rFonts w:ascii="Times New Roman"/>
                <w:b w:val="false"/>
                <w:i w:val="false"/>
                <w:color w:val="000000"/>
                <w:sz w:val="20"/>
              </w:rPr>
              <w:t xml:space="preserve">
Депозитарий   жеткізушілерімен, шетелдік мемлекеттердің  стандарттау жөніндегі халықаралық ұйымдарының  ақпараттық орталықтарымен және нормативтік қорларымен өзара әрекет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ЭМРМ, ККМ, АШМ, ДСМ, ТЖМ, Қоршаған ортамині, Еңбекмині,    АБА, ЖРА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17 148,0 </w:t>
            </w:r>
          </w:p>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- 5716,0 </w:t>
            </w:r>
          </w:p>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- 5716,0* </w:t>
            </w:r>
          </w:p>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- 5716,0*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стандарттау жөніндегі жұмыс жоспарын әзірлеу және іске асыру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Қазақстандық сертификаттарды шетелдерде мойындау үшін жағдай жасау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Сәйкестікті растау жөніндегі мүдделі қазақстандық органдарды шетелдік аккредиттеу  жүйелерінде аккредиттеуге дайындау жөнінде іс-шаралар жоспарын әзірлеу және іске асыру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Сәйкестікті растау жөніндегі органдар мен сынақ зертханаларын (орталықтарын) аккредиттеу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5 415,0 </w:t>
            </w:r>
          </w:p>
          <w:p>
            <w:pPr>
              <w:spacing w:after="20"/>
              <w:ind w:left="20"/>
              <w:jc w:val="both"/>
            </w:pPr>
            <w:r>
              <w:rPr>
                <w:rFonts w:ascii="Times New Roman"/>
                <w:b w:val="false"/>
                <w:i w:val="false"/>
                <w:color w:val="000000"/>
                <w:sz w:val="20"/>
              </w:rPr>
              <w:t xml:space="preserve">2007 ж. - 1805,0 </w:t>
            </w:r>
          </w:p>
          <w:p>
            <w:pPr>
              <w:spacing w:after="20"/>
              <w:ind w:left="20"/>
              <w:jc w:val="both"/>
            </w:pPr>
            <w:r>
              <w:rPr>
                <w:rFonts w:ascii="Times New Roman"/>
                <w:b w:val="false"/>
                <w:i w:val="false"/>
                <w:color w:val="000000"/>
                <w:sz w:val="20"/>
              </w:rPr>
              <w:t xml:space="preserve">2008 ж. - 1805,0* </w:t>
            </w:r>
          </w:p>
          <w:p>
            <w:pPr>
              <w:spacing w:after="20"/>
              <w:ind w:left="20"/>
              <w:jc w:val="both"/>
            </w:pPr>
            <w:r>
              <w:rPr>
                <w:rFonts w:ascii="Times New Roman"/>
                <w:b w:val="false"/>
                <w:i w:val="false"/>
                <w:color w:val="000000"/>
                <w:sz w:val="20"/>
              </w:rPr>
              <w:t xml:space="preserve">2009 ж. - 1805,0*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Зертханааралық салыстырмалы   сынақтар жүргізуді ұйымдастыру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22 302,0 </w:t>
            </w:r>
          </w:p>
          <w:p>
            <w:pPr>
              <w:spacing w:after="20"/>
              <w:ind w:left="20"/>
              <w:jc w:val="both"/>
            </w:pPr>
            <w:r>
              <w:rPr>
                <w:rFonts w:ascii="Times New Roman"/>
                <w:b w:val="false"/>
                <w:i w:val="false"/>
                <w:color w:val="000000"/>
                <w:sz w:val="20"/>
              </w:rPr>
              <w:t xml:space="preserve">2007 ж. - 6 928,0 </w:t>
            </w:r>
          </w:p>
          <w:p>
            <w:pPr>
              <w:spacing w:after="20"/>
              <w:ind w:left="20"/>
              <w:jc w:val="both"/>
            </w:pPr>
            <w:r>
              <w:rPr>
                <w:rFonts w:ascii="Times New Roman"/>
                <w:b w:val="false"/>
                <w:i w:val="false"/>
                <w:color w:val="000000"/>
                <w:sz w:val="20"/>
              </w:rPr>
              <w:t xml:space="preserve">2008 ж. - 7 287,0* </w:t>
            </w:r>
          </w:p>
          <w:p>
            <w:pPr>
              <w:spacing w:after="20"/>
              <w:ind w:left="20"/>
              <w:jc w:val="both"/>
            </w:pPr>
            <w:r>
              <w:rPr>
                <w:rFonts w:ascii="Times New Roman"/>
                <w:b w:val="false"/>
                <w:i w:val="false"/>
                <w:color w:val="000000"/>
                <w:sz w:val="20"/>
              </w:rPr>
              <w:t xml:space="preserve">2009 ж. - 8 087,0*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ІАF және ILАS халықаралық ұйымдарына кіруі бойынша жұмыстар: </w:t>
            </w:r>
            <w:r>
              <w:br/>
            </w:r>
            <w:r>
              <w:rPr>
                <w:rFonts w:ascii="Times New Roman"/>
                <w:b w:val="false"/>
                <w:i w:val="false"/>
                <w:color w:val="000000"/>
                <w:sz w:val="20"/>
              </w:rPr>
              <w:t xml:space="preserve">
аккредиттеу жөніндегі уәкілетті органды алдын ала бағалау; </w:t>
            </w:r>
            <w:r>
              <w:br/>
            </w:r>
            <w:r>
              <w:rPr>
                <w:rFonts w:ascii="Times New Roman"/>
                <w:b w:val="false"/>
                <w:i w:val="false"/>
                <w:color w:val="000000"/>
                <w:sz w:val="20"/>
              </w:rPr>
              <w:t xml:space="preserve">
білікті қызметкерлер даярлау; </w:t>
            </w:r>
            <w:r>
              <w:br/>
            </w:r>
            <w:r>
              <w:rPr>
                <w:rFonts w:ascii="Times New Roman"/>
                <w:b w:val="false"/>
                <w:i w:val="false"/>
                <w:color w:val="000000"/>
                <w:sz w:val="20"/>
              </w:rPr>
              <w:t xml:space="preserve">
халықаралық   деңгейде кемі 3 зертхана аккредиттеу.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33 582,0 </w:t>
            </w:r>
          </w:p>
          <w:p>
            <w:pPr>
              <w:spacing w:after="20"/>
              <w:ind w:left="20"/>
              <w:jc w:val="both"/>
            </w:pPr>
            <w:r>
              <w:rPr>
                <w:rFonts w:ascii="Times New Roman"/>
                <w:b w:val="false"/>
                <w:i w:val="false"/>
                <w:color w:val="000000"/>
                <w:sz w:val="20"/>
              </w:rPr>
              <w:t xml:space="preserve">2007 ж. - 11 194,0 </w:t>
            </w:r>
          </w:p>
          <w:p>
            <w:pPr>
              <w:spacing w:after="20"/>
              <w:ind w:left="20"/>
              <w:jc w:val="both"/>
            </w:pPr>
            <w:r>
              <w:rPr>
                <w:rFonts w:ascii="Times New Roman"/>
                <w:b w:val="false"/>
                <w:i w:val="false"/>
                <w:color w:val="000000"/>
                <w:sz w:val="20"/>
              </w:rPr>
              <w:t xml:space="preserve">2008 ж. - 11194,0* </w:t>
            </w:r>
          </w:p>
          <w:p>
            <w:pPr>
              <w:spacing w:after="20"/>
              <w:ind w:left="20"/>
              <w:jc w:val="both"/>
            </w:pPr>
            <w:r>
              <w:rPr>
                <w:rFonts w:ascii="Times New Roman"/>
                <w:b w:val="false"/>
                <w:i w:val="false"/>
                <w:color w:val="000000"/>
                <w:sz w:val="20"/>
              </w:rPr>
              <w:t xml:space="preserve">2009 ж. - 11 194,0*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 автоматтандырылған ақпараттық жүйелердің бағдарламалық қамтамасыз етуді әзірлеу бойынша ұсыныстар дайындау: </w:t>
            </w:r>
            <w:r>
              <w:br/>
            </w:r>
            <w:r>
              <w:rPr>
                <w:rFonts w:ascii="Times New Roman"/>
                <w:b w:val="false"/>
                <w:i w:val="false"/>
                <w:color w:val="000000"/>
                <w:sz w:val="20"/>
              </w:rPr>
              <w:t xml:space="preserve">
"Сәйкестікті растау жөніндегі органдардың, сынақ зертханаларының тізілімі", </w:t>
            </w:r>
            <w:r>
              <w:br/>
            </w:r>
            <w:r>
              <w:rPr>
                <w:rFonts w:ascii="Times New Roman"/>
                <w:b w:val="false"/>
                <w:i w:val="false"/>
                <w:color w:val="000000"/>
                <w:sz w:val="20"/>
              </w:rPr>
              <w:t xml:space="preserve">
"Менеджмент  жүйесіне берілген сәйкестік сертификаттарының тізілімі"; </w:t>
            </w:r>
            <w:r>
              <w:br/>
            </w:r>
            <w:r>
              <w:rPr>
                <w:rFonts w:ascii="Times New Roman"/>
                <w:b w:val="false"/>
                <w:i w:val="false"/>
                <w:color w:val="000000"/>
                <w:sz w:val="20"/>
              </w:rPr>
              <w:t xml:space="preserve">
"Сарапшы-аудиторлар тізілімі"; </w:t>
            </w:r>
            <w:r>
              <w:br/>
            </w:r>
            <w:r>
              <w:rPr>
                <w:rFonts w:ascii="Times New Roman"/>
                <w:b w:val="false"/>
                <w:i w:val="false"/>
                <w:color w:val="000000"/>
                <w:sz w:val="20"/>
              </w:rPr>
              <w:t xml:space="preserve">
"СТК/СФС жөніндегі хабарламалар тізілімі"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Техникалық реттеу саласындағы нормативтік құқықтық актілер мен стандарттардың мемлекеттік қорын дамыту және жетілдіру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нормативтік құқықтық актілер мен стандарттардың мемлекеттік қорын дамыту және жетілдіру, оның ішінде: </w:t>
            </w:r>
            <w:r>
              <w:br/>
            </w:r>
            <w:r>
              <w:rPr>
                <w:rFonts w:ascii="Times New Roman"/>
                <w:b w:val="false"/>
                <w:i w:val="false"/>
                <w:color w:val="000000"/>
                <w:sz w:val="20"/>
              </w:rPr>
              <w:t xml:space="preserve">
қор бөлімшелерін есептеу және ұйымдастыру техникасымен қамтамасыз ету; </w:t>
            </w:r>
            <w:r>
              <w:br/>
            </w:r>
            <w:r>
              <w:rPr>
                <w:rFonts w:ascii="Times New Roman"/>
                <w:b w:val="false"/>
                <w:i w:val="false"/>
                <w:color w:val="000000"/>
                <w:sz w:val="20"/>
              </w:rPr>
              <w:t xml:space="preserve">
лицензияланған </w:t>
            </w:r>
            <w:r>
              <w:br/>
            </w:r>
            <w:r>
              <w:rPr>
                <w:rFonts w:ascii="Times New Roman"/>
                <w:b w:val="false"/>
                <w:i w:val="false"/>
                <w:color w:val="000000"/>
                <w:sz w:val="20"/>
              </w:rPr>
              <w:t xml:space="preserve">
бағдарламалық өнімдермен қамтамасыз ету;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16 688,0 </w:t>
            </w:r>
          </w:p>
          <w:p>
            <w:pPr>
              <w:spacing w:after="20"/>
              <w:ind w:left="20"/>
              <w:jc w:val="both"/>
            </w:pPr>
            <w:r>
              <w:rPr>
                <w:rFonts w:ascii="Times New Roman"/>
                <w:b w:val="false"/>
                <w:i w:val="false"/>
                <w:color w:val="000000"/>
                <w:sz w:val="20"/>
              </w:rPr>
              <w:t xml:space="preserve">2007 ж. - 6 688,0 </w:t>
            </w:r>
            <w:r>
              <w:br/>
            </w:r>
            <w:r>
              <w:rPr>
                <w:rFonts w:ascii="Times New Roman"/>
                <w:b w:val="false"/>
                <w:i w:val="false"/>
                <w:color w:val="000000"/>
                <w:sz w:val="20"/>
              </w:rPr>
              <w:t xml:space="preserve">
2008 ж. - 5 000,0* </w:t>
            </w:r>
          </w:p>
          <w:p>
            <w:pPr>
              <w:spacing w:after="20"/>
              <w:ind w:left="20"/>
              <w:jc w:val="both"/>
            </w:pPr>
            <w:r>
              <w:rPr>
                <w:rFonts w:ascii="Times New Roman"/>
                <w:b w:val="false"/>
                <w:i w:val="false"/>
                <w:color w:val="000000"/>
                <w:sz w:val="20"/>
              </w:rPr>
              <w:t xml:space="preserve">2009 ж. - 5 000,0*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нормативтік құқықтық актілер мен стандарттардың мемлекеттік қорын материалдық-техникалық жабдықтау:  арнайы жабдықпен және техникамен, оның ішінде   полиграфиялық жабдықпен қамтамасыз ету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42 932,0 </w:t>
            </w:r>
          </w:p>
          <w:p>
            <w:pPr>
              <w:spacing w:after="20"/>
              <w:ind w:left="20"/>
              <w:jc w:val="both"/>
            </w:pPr>
            <w:r>
              <w:rPr>
                <w:rFonts w:ascii="Times New Roman"/>
                <w:b w:val="false"/>
                <w:i w:val="false"/>
                <w:color w:val="000000"/>
                <w:sz w:val="20"/>
              </w:rPr>
              <w:t xml:space="preserve">2007 ж. - 42 932,0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мен жергілікті міндеттерін ілестіру: </w:t>
            </w:r>
            <w:r>
              <w:br/>
            </w:r>
            <w:r>
              <w:rPr>
                <w:rFonts w:ascii="Times New Roman"/>
                <w:b w:val="false"/>
                <w:i w:val="false"/>
                <w:color w:val="000000"/>
                <w:sz w:val="20"/>
              </w:rPr>
              <w:t xml:space="preserve">
Техникалық реттеу саласындағы нормативтік  құқықтық кесімдер мен стандарттардың мемлекеттік қорының ақпараттық жүйесін ілестіру; </w:t>
            </w:r>
            <w:r>
              <w:br/>
            </w:r>
            <w:r>
              <w:rPr>
                <w:rFonts w:ascii="Times New Roman"/>
                <w:b w:val="false"/>
                <w:i w:val="false"/>
                <w:color w:val="000000"/>
                <w:sz w:val="20"/>
              </w:rPr>
              <w:t xml:space="preserve">
МАК-мен өзара әрекет шеңберінде техникалық реттеудің біріктірілген жүйесін ілестіру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r>
              <w:br/>
            </w:r>
            <w:r>
              <w:rPr>
                <w:rFonts w:ascii="Times New Roman"/>
                <w:b w:val="false"/>
                <w:i w:val="false"/>
                <w:color w:val="000000"/>
                <w:sz w:val="20"/>
              </w:rPr>
              <w:t xml:space="preserve">
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21 760,0 </w:t>
            </w:r>
          </w:p>
          <w:p>
            <w:pPr>
              <w:spacing w:after="20"/>
              <w:ind w:left="20"/>
              <w:jc w:val="both"/>
            </w:pPr>
            <w:r>
              <w:rPr>
                <w:rFonts w:ascii="Times New Roman"/>
                <w:b w:val="false"/>
                <w:i w:val="false"/>
                <w:color w:val="000000"/>
                <w:sz w:val="20"/>
              </w:rPr>
              <w:t xml:space="preserve">2007 ж. - 6 860,0 </w:t>
            </w:r>
          </w:p>
          <w:p>
            <w:pPr>
              <w:spacing w:after="20"/>
              <w:ind w:left="20"/>
              <w:jc w:val="both"/>
            </w:pPr>
            <w:r>
              <w:rPr>
                <w:rFonts w:ascii="Times New Roman"/>
                <w:b w:val="false"/>
                <w:i w:val="false"/>
                <w:color w:val="000000"/>
                <w:sz w:val="20"/>
              </w:rPr>
              <w:t xml:space="preserve">2008 ж. - 7 200,0* </w:t>
            </w:r>
          </w:p>
          <w:p>
            <w:pPr>
              <w:spacing w:after="20"/>
              <w:ind w:left="20"/>
              <w:jc w:val="both"/>
            </w:pPr>
            <w:r>
              <w:rPr>
                <w:rFonts w:ascii="Times New Roman"/>
                <w:b w:val="false"/>
                <w:i w:val="false"/>
                <w:color w:val="000000"/>
                <w:sz w:val="20"/>
              </w:rPr>
              <w:t xml:space="preserve">2009 ж. - 7 700,0*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Саудадағы техникалық кедергілер, санитарлық және фитосанитарлық шаралар жөніндегі ақпараттық орталықты дамыту және жетілдіру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Саудадағы техникалық кедергілер, санитарлық және фитосанитарлық шаралар жөніндегі ақпараттық орталықты дамыту және жетілдіру, оның ішінде өңірлерде ақпараттық орталықтың аумақтық бөлімдерін құру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ДСМ, АШМ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26 527,0 </w:t>
            </w:r>
          </w:p>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16 527,0 </w:t>
            </w:r>
          </w:p>
          <w:p>
            <w:pPr>
              <w:spacing w:after="20"/>
              <w:ind w:left="20"/>
              <w:jc w:val="both"/>
            </w:pPr>
            <w:r>
              <w:rPr>
                <w:rFonts w:ascii="Times New Roman"/>
                <w:b w:val="false"/>
                <w:i w:val="false"/>
                <w:color w:val="000000"/>
                <w:sz w:val="20"/>
              </w:rPr>
              <w:t xml:space="preserve">2008 ж. - </w:t>
            </w:r>
            <w:r>
              <w:br/>
            </w:r>
            <w:r>
              <w:rPr>
                <w:rFonts w:ascii="Times New Roman"/>
                <w:b w:val="false"/>
                <w:i w:val="false"/>
                <w:color w:val="000000"/>
                <w:sz w:val="20"/>
              </w:rPr>
              <w:t xml:space="preserve">
5 000,0* </w:t>
            </w:r>
          </w:p>
          <w:p>
            <w:pPr>
              <w:spacing w:after="20"/>
              <w:ind w:left="20"/>
              <w:jc w:val="both"/>
            </w:pPr>
            <w:r>
              <w:rPr>
                <w:rFonts w:ascii="Times New Roman"/>
                <w:b w:val="false"/>
                <w:i w:val="false"/>
                <w:color w:val="000000"/>
                <w:sz w:val="20"/>
              </w:rPr>
              <w:t xml:space="preserve">2009 ж. - </w:t>
            </w:r>
            <w:r>
              <w:br/>
            </w:r>
            <w:r>
              <w:rPr>
                <w:rFonts w:ascii="Times New Roman"/>
                <w:b w:val="false"/>
                <w:i w:val="false"/>
                <w:color w:val="000000"/>
                <w:sz w:val="20"/>
              </w:rPr>
              <w:t xml:space="preserve">
5 000,0*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Саудадағы техникалық кедергілер, санитарлық және фитосанитарлық шаралар жөніндегі ақпараттық орталықты, оның ішінде өңірлерде ақпараттық орталықтың аумақтық бөлімдерін материалдық-техникалық жабдықтау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18 010,0 </w:t>
            </w:r>
          </w:p>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18 010,0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мен  жергілікті міндеттерді ілестіру: СТК/СФС      жөніндегі,      оның ішінде өңірлердегі   аумақтық бөлімдер бойынша ақпараттық орталықтың ақпараттық жүйесін ілестіру; </w:t>
            </w:r>
            <w:r>
              <w:br/>
            </w:r>
            <w:r>
              <w:rPr>
                <w:rFonts w:ascii="Times New Roman"/>
                <w:b w:val="false"/>
                <w:i w:val="false"/>
                <w:color w:val="000000"/>
                <w:sz w:val="20"/>
              </w:rPr>
              <w:t xml:space="preserve">
"Библиография" ақпараттық жүйесін ілестіру; </w:t>
            </w:r>
            <w:r>
              <w:br/>
            </w:r>
            <w:r>
              <w:rPr>
                <w:rFonts w:ascii="Times New Roman"/>
                <w:b w:val="false"/>
                <w:i w:val="false"/>
                <w:color w:val="000000"/>
                <w:sz w:val="20"/>
              </w:rPr>
              <w:t xml:space="preserve">
"Мемлекеттік стандарттар" ақпараттық жүйесін ілестіру; </w:t>
            </w:r>
            <w:r>
              <w:br/>
            </w:r>
            <w:r>
              <w:rPr>
                <w:rFonts w:ascii="Times New Roman"/>
                <w:b w:val="false"/>
                <w:i w:val="false"/>
                <w:color w:val="000000"/>
                <w:sz w:val="20"/>
              </w:rPr>
              <w:t xml:space="preserve">
"Сәйкестік сертификаттарының тізілімі" ақпараттық жүйесін ілестіру; </w:t>
            </w:r>
            <w:r>
              <w:br/>
            </w:r>
            <w:r>
              <w:rPr>
                <w:rFonts w:ascii="Times New Roman"/>
                <w:b w:val="false"/>
                <w:i w:val="false"/>
                <w:color w:val="000000"/>
                <w:sz w:val="20"/>
              </w:rPr>
              <w:t xml:space="preserve">
Техникалық-экономикалық ақпаратты жіктеу және кодтау жөніндегі ақпараттық жүйені ілестіру; Техникалық регламенттерді, стандарттарды дәлелқор үшін түпнұсқа тілден мемлекеттік және орыс тілдеріне аудару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ДСМ, АШМ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317 188,0 </w:t>
            </w:r>
          </w:p>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99 800,0 </w:t>
            </w:r>
          </w:p>
          <w:p>
            <w:pPr>
              <w:spacing w:after="20"/>
              <w:ind w:left="20"/>
              <w:jc w:val="both"/>
            </w:pPr>
            <w:r>
              <w:rPr>
                <w:rFonts w:ascii="Times New Roman"/>
                <w:b w:val="false"/>
                <w:i w:val="false"/>
                <w:color w:val="000000"/>
                <w:sz w:val="20"/>
              </w:rPr>
              <w:t xml:space="preserve">2008 ж. - </w:t>
            </w:r>
            <w:r>
              <w:br/>
            </w:r>
            <w:r>
              <w:rPr>
                <w:rFonts w:ascii="Times New Roman"/>
                <w:b w:val="false"/>
                <w:i w:val="false"/>
                <w:color w:val="000000"/>
                <w:sz w:val="20"/>
              </w:rPr>
              <w:t xml:space="preserve">
105700,0* </w:t>
            </w:r>
          </w:p>
          <w:p>
            <w:pPr>
              <w:spacing w:after="20"/>
              <w:ind w:left="20"/>
              <w:jc w:val="both"/>
            </w:pPr>
            <w:r>
              <w:rPr>
                <w:rFonts w:ascii="Times New Roman"/>
                <w:b w:val="false"/>
                <w:i w:val="false"/>
                <w:color w:val="000000"/>
                <w:sz w:val="20"/>
              </w:rPr>
              <w:t xml:space="preserve">2009 ж. - </w:t>
            </w:r>
            <w:r>
              <w:br/>
            </w:r>
            <w:r>
              <w:rPr>
                <w:rFonts w:ascii="Times New Roman"/>
                <w:b w:val="false"/>
                <w:i w:val="false"/>
                <w:color w:val="000000"/>
                <w:sz w:val="20"/>
              </w:rPr>
              <w:t xml:space="preserve">
111688,0*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Техникалық регламенттер талаптарының сақталуына мемлекеттік бақылауды дамыту және жетілдіру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талаптарының сақталуына мемлекеттік бақылау мониторингінің автоматтандырылған ақпараттық жүйелерін    бағдарламалық қамтамасыз етуді әзірлеу және енгізу, аумақтық органдарды өзекті етілген нормативтік құжаттармен қамтамасыз ету бойынша ұсыныстарды дайындау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сатысында тауар үлгілерін олардың сапасы мен қауіпсіздігіне мемлекеттік бақылау жасау үшін сатып алу және сынау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ДСМ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120810,0 </w:t>
            </w:r>
          </w:p>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-40270,0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-40270,0*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-40270,0*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2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және өлшеу құралдарымен </w:t>
            </w:r>
            <w:r>
              <w:br/>
            </w:r>
            <w:r>
              <w:rPr>
                <w:rFonts w:ascii="Times New Roman"/>
                <w:b w:val="false"/>
                <w:i w:val="false"/>
                <w:color w:val="000000"/>
                <w:sz w:val="20"/>
              </w:rPr>
              <w:t xml:space="preserve">
жабдықталған көшпелі зертханаларды ілестіру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және 25-шілде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56 022,0 </w:t>
            </w:r>
          </w:p>
          <w:p>
            <w:pPr>
              <w:spacing w:after="20"/>
              <w:ind w:left="20"/>
              <w:jc w:val="both"/>
            </w:pPr>
            <w:r>
              <w:rPr>
                <w:rFonts w:ascii="Times New Roman"/>
                <w:b w:val="false"/>
                <w:i w:val="false"/>
                <w:color w:val="000000"/>
                <w:sz w:val="20"/>
              </w:rPr>
              <w:t xml:space="preserve">2007 ж. -18674,0 </w:t>
            </w:r>
            <w:r>
              <w:br/>
            </w:r>
            <w:r>
              <w:rPr>
                <w:rFonts w:ascii="Times New Roman"/>
                <w:b w:val="false"/>
                <w:i w:val="false"/>
                <w:color w:val="000000"/>
                <w:sz w:val="20"/>
              </w:rPr>
              <w:t xml:space="preserve">
2008 ж. -18674,0* </w:t>
            </w:r>
            <w:r>
              <w:br/>
            </w:r>
            <w:r>
              <w:rPr>
                <w:rFonts w:ascii="Times New Roman"/>
                <w:b w:val="false"/>
                <w:i w:val="false"/>
                <w:color w:val="000000"/>
                <w:sz w:val="20"/>
              </w:rPr>
              <w:t xml:space="preserve">
2009 ж. -18674,0*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Халықаралық стандарттар негізінде менеджмент жүйелерін енгізу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ISO 9000, 14001, 22000 (НАССР), сондай-ақ ОНSАS 18001, SА 8000 халықаралық стандарттары бойынша менеджмент жүйелерін енгізу жөнінде салалық және өңірлік семинарлар (конференциялар) өткізу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10 560,0 </w:t>
            </w:r>
          </w:p>
          <w:p>
            <w:pPr>
              <w:spacing w:after="20"/>
              <w:ind w:left="20"/>
              <w:jc w:val="both"/>
            </w:pPr>
            <w:r>
              <w:rPr>
                <w:rFonts w:ascii="Times New Roman"/>
                <w:b w:val="false"/>
                <w:i w:val="false"/>
                <w:color w:val="000000"/>
                <w:sz w:val="20"/>
              </w:rPr>
              <w:t xml:space="preserve">2007 ж. -3 520,0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-3520,0*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-3520,0*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"Сапа саласындағы жетістіктері үшін" сыйлығын алуға конкурс және "Алтын Сапа" көрме-конкурсын өткізу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67 410,0 </w:t>
            </w:r>
          </w:p>
          <w:p>
            <w:pPr>
              <w:spacing w:after="20"/>
              <w:ind w:left="20"/>
              <w:jc w:val="both"/>
            </w:pPr>
            <w:r>
              <w:rPr>
                <w:rFonts w:ascii="Times New Roman"/>
                <w:b w:val="false"/>
                <w:i w:val="false"/>
                <w:color w:val="000000"/>
                <w:sz w:val="20"/>
              </w:rPr>
              <w:t xml:space="preserve">2007 ж. -22470,0 </w:t>
            </w:r>
            <w:r>
              <w:br/>
            </w:r>
            <w:r>
              <w:rPr>
                <w:rFonts w:ascii="Times New Roman"/>
                <w:b w:val="false"/>
                <w:i w:val="false"/>
                <w:color w:val="000000"/>
                <w:sz w:val="20"/>
              </w:rPr>
              <w:t xml:space="preserve">
2008 ж. -22470,0* </w:t>
            </w:r>
            <w:r>
              <w:br/>
            </w:r>
            <w:r>
              <w:rPr>
                <w:rFonts w:ascii="Times New Roman"/>
                <w:b w:val="false"/>
                <w:i w:val="false"/>
                <w:color w:val="000000"/>
                <w:sz w:val="20"/>
              </w:rPr>
              <w:t xml:space="preserve">
2009 ж. </w:t>
            </w:r>
            <w:r>
              <w:br/>
            </w:r>
            <w:r>
              <w:rPr>
                <w:rFonts w:ascii="Times New Roman"/>
                <w:b w:val="false"/>
                <w:i w:val="false"/>
                <w:color w:val="000000"/>
                <w:sz w:val="20"/>
              </w:rPr>
              <w:t xml:space="preserve">
-22470,0*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9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саясатқа сәйкес кәсіпорындардың сапа менеджменті жүйелерін енгізуін ынталандыру жөнінде іс-шаралар жоспарын әзірлеу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ІІМ,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ДСМ, ЭМРМ, Қоршаған ортамині, ККМ, АШМ, БҒМ, </w:t>
            </w:r>
            <w:r>
              <w:br/>
            </w:r>
            <w:r>
              <w:rPr>
                <w:rFonts w:ascii="Times New Roman"/>
                <w:b w:val="false"/>
                <w:i w:val="false"/>
                <w:color w:val="000000"/>
                <w:sz w:val="20"/>
              </w:rPr>
              <w:t xml:space="preserve">
Еңбекмині, АБА, ТЖА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ISO (оның ішінде НАССР), ОНSАS, SА халықаралық стандарттарының талаптарына сәйкес менеджмент жүйелерін әзірлеу, енгізу және сертификаттау мониторингін жүзеге асыру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және 25-шілде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комитетінде және оның өңірлік бөлімдерінде сертификатталған менеджмент жүйесіне инспекциялық бақылау жасау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және 25-шілде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8 920,0 </w:t>
            </w:r>
          </w:p>
          <w:p>
            <w:pPr>
              <w:spacing w:after="20"/>
              <w:ind w:left="20"/>
              <w:jc w:val="both"/>
            </w:pPr>
            <w:r>
              <w:rPr>
                <w:rFonts w:ascii="Times New Roman"/>
                <w:b w:val="false"/>
                <w:i w:val="false"/>
                <w:color w:val="000000"/>
                <w:sz w:val="20"/>
              </w:rPr>
              <w:t xml:space="preserve">2007 ж. -2 820,0 </w:t>
            </w:r>
            <w:r>
              <w:br/>
            </w:r>
            <w:r>
              <w:rPr>
                <w:rFonts w:ascii="Times New Roman"/>
                <w:b w:val="false"/>
                <w:i w:val="false"/>
                <w:color w:val="000000"/>
                <w:sz w:val="20"/>
              </w:rPr>
              <w:t xml:space="preserve">
2008 ж. -2980,0* </w:t>
            </w:r>
            <w:r>
              <w:br/>
            </w:r>
            <w:r>
              <w:rPr>
                <w:rFonts w:ascii="Times New Roman"/>
                <w:b w:val="false"/>
                <w:i w:val="false"/>
                <w:color w:val="000000"/>
                <w:sz w:val="20"/>
              </w:rPr>
              <w:t xml:space="preserve">
2009 ж. -3120,0*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комитетінде және оның өңірлік бөлімдерінде сапа менеджментінің жүйесін қолдау және жақсарту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60 558,0 </w:t>
            </w:r>
          </w:p>
          <w:p>
            <w:pPr>
              <w:spacing w:after="20"/>
              <w:ind w:left="20"/>
              <w:jc w:val="both"/>
            </w:pPr>
            <w:r>
              <w:rPr>
                <w:rFonts w:ascii="Times New Roman"/>
                <w:b w:val="false"/>
                <w:i w:val="false"/>
                <w:color w:val="000000"/>
                <w:sz w:val="20"/>
              </w:rPr>
              <w:t xml:space="preserve">2007 ж. -19558,0 </w:t>
            </w:r>
            <w:r>
              <w:br/>
            </w:r>
            <w:r>
              <w:rPr>
                <w:rFonts w:ascii="Times New Roman"/>
                <w:b w:val="false"/>
                <w:i w:val="false"/>
                <w:color w:val="000000"/>
                <w:sz w:val="20"/>
              </w:rPr>
              <w:t xml:space="preserve">
2008 ж.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-21000,0*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Стандарттау, сәйкестікті растау және аккредиттеу саласында халықаралық ынтымақтастықты кеңейту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халықаралық ұйым құрамына ХЭК - халықаралық электротехникалық комиссияға, ІАF - аккредиттеу жөніндегі халықаралық форумға, ЕА - аккредиттеу жөніндегі еуропалық ұйымға, ІLАС - аккредиттеу жөніндегі халықаралық ұйымға тең құқылы мүше ретінде енуі жөнінде жұмыстар жүргізу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"Шетелдік іс-сапарлар"»005 бюджеттік бағдарламасы  шеңберінде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басым бағыттардағы стандарттау жөніндегі   халықаралық, мемлекетаралық  техникалық комитеттердің құрамына кіруін, ISO стандарттау жөніндегі Халықаралық ұйым жұмысына қатысуын қамтамасыз ету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ЭМРМ, ККМ, АШМ, ДСМ, ІІМ, ЭБЖМ, ТЖМ, Қоршаған ортамині, Еңбекми ні, АБА, </w:t>
            </w:r>
            <w:r>
              <w:br/>
            </w:r>
            <w:r>
              <w:rPr>
                <w:rFonts w:ascii="Times New Roman"/>
                <w:b w:val="false"/>
                <w:i w:val="false"/>
                <w:color w:val="000000"/>
                <w:sz w:val="20"/>
              </w:rPr>
              <w:t xml:space="preserve">
ЖРБ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және 25-шілде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"Шетелдік іс-сапарлар"»005 бюджеттік бағдарламасы шеңберінде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Техникалық реттеу мәселелерін насихаттау, техникалық реттеу саласында мамандар даярлау және олардың біліктілігін арттыру 
</w:t>
            </w:r>
          </w:p>
        </w:tc>
      </w:tr>
      <w:tr>
        <w:trPr>
          <w:trHeight w:val="13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жүйесін насихаттау жөніндегі шаралар жоспарын әзірлеу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нормативтік кесім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25-наурыз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    кадрлар біліктілігін арттыру және қайта даярлау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10 120,0 </w:t>
            </w:r>
          </w:p>
          <w:p>
            <w:pPr>
              <w:spacing w:after="20"/>
              <w:ind w:left="20"/>
              <w:jc w:val="both"/>
            </w:pPr>
            <w:r>
              <w:rPr>
                <w:rFonts w:ascii="Times New Roman"/>
                <w:b w:val="false"/>
                <w:i w:val="false"/>
                <w:color w:val="000000"/>
                <w:sz w:val="20"/>
              </w:rPr>
              <w:t xml:space="preserve">2007 - 10 120,0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1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  кадрлардың біліктілігін арттыру және қайта даярлаудың типтік бағдарламаларын жетілдіру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20-желтоқсан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деңгейдегі сарапшы-аудиторларды ISO 9000, 14001, 22000 (НАССР) және ОНSАS 18001 халықаралық стандарттары бойынша даярлау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25-қаңтар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85 715,0 </w:t>
            </w:r>
          </w:p>
          <w:p>
            <w:pPr>
              <w:spacing w:after="20"/>
              <w:ind w:left="20"/>
              <w:jc w:val="both"/>
            </w:pPr>
            <w:r>
              <w:rPr>
                <w:rFonts w:ascii="Times New Roman"/>
                <w:b w:val="false"/>
                <w:i w:val="false"/>
                <w:color w:val="000000"/>
                <w:sz w:val="20"/>
              </w:rPr>
              <w:t xml:space="preserve">2007 - 26 924,0 </w:t>
            </w:r>
          </w:p>
          <w:p>
            <w:pPr>
              <w:spacing w:after="20"/>
              <w:ind w:left="20"/>
              <w:jc w:val="both"/>
            </w:pPr>
            <w:r>
              <w:rPr>
                <w:rFonts w:ascii="Times New Roman"/>
                <w:b w:val="false"/>
                <w:i w:val="false"/>
                <w:color w:val="000000"/>
                <w:sz w:val="20"/>
              </w:rPr>
              <w:t xml:space="preserve">2008 - 28539,0* </w:t>
            </w:r>
          </w:p>
          <w:p>
            <w:pPr>
              <w:spacing w:after="20"/>
              <w:ind w:left="20"/>
              <w:jc w:val="both"/>
            </w:pPr>
            <w:r>
              <w:rPr>
                <w:rFonts w:ascii="Times New Roman"/>
                <w:b w:val="false"/>
                <w:i w:val="false"/>
                <w:color w:val="000000"/>
                <w:sz w:val="20"/>
              </w:rPr>
              <w:t xml:space="preserve">2009 - 30 252,0*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1814110,0 </w:t>
            </w:r>
          </w:p>
          <w:p>
            <w:pPr>
              <w:spacing w:after="20"/>
              <w:ind w:left="20"/>
              <w:jc w:val="both"/>
            </w:pPr>
            <w:r>
              <w:rPr>
                <w:rFonts w:ascii="Times New Roman"/>
                <w:b w:val="false"/>
                <w:i w:val="false"/>
                <w:color w:val="000000"/>
                <w:sz w:val="20"/>
              </w:rPr>
              <w:t xml:space="preserve">2007 ж. -650635,0 </w:t>
            </w:r>
          </w:p>
          <w:p>
            <w:pPr>
              <w:spacing w:after="20"/>
              <w:ind w:left="20"/>
              <w:jc w:val="both"/>
            </w:pPr>
            <w:r>
              <w:rPr>
                <w:rFonts w:ascii="Times New Roman"/>
                <w:b w:val="false"/>
                <w:i w:val="false"/>
                <w:color w:val="000000"/>
                <w:sz w:val="20"/>
              </w:rPr>
              <w:t xml:space="preserve">2008 ж. -576150,0* </w:t>
            </w:r>
          </w:p>
          <w:p>
            <w:pPr>
              <w:spacing w:after="20"/>
              <w:ind w:left="20"/>
              <w:jc w:val="both"/>
            </w:pPr>
            <w:r>
              <w:rPr>
                <w:rFonts w:ascii="Times New Roman"/>
                <w:b w:val="false"/>
                <w:i w:val="false"/>
                <w:color w:val="000000"/>
                <w:sz w:val="20"/>
              </w:rPr>
              <w:t xml:space="preserve">2009 ж. -587325,0*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СІМ              - Қазақстан Сыртқы істер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Қоршағанортамині - Қазақстан Республикасы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АБА              - Қазақстан Республикасы Ақпарат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ЖРБ              - Қазақстан Республикасы Республикасы Жер </w:t>
      </w:r>
      <w:r>
        <w:br/>
      </w:r>
      <w:r>
        <w:rPr>
          <w:rFonts w:ascii="Times New Roman"/>
          <w:b w:val="false"/>
          <w:i w:val="false"/>
          <w:color w:val="000000"/>
          <w:sz w:val="28"/>
        </w:rPr>
        <w:t xml:space="preserve">
                   ресурстарын басқару агенттігі; </w:t>
      </w:r>
      <w:r>
        <w:br/>
      </w:r>
      <w:r>
        <w:rPr>
          <w:rFonts w:ascii="Times New Roman"/>
          <w:b w:val="false"/>
          <w:i w:val="false"/>
          <w:color w:val="000000"/>
          <w:sz w:val="28"/>
        </w:rPr>
        <w:t xml:space="preserve">
БНАА ЖКҰЖ        - Бірыңғай нормативтік анықтамалық ақпарат </w:t>
      </w:r>
      <w:r>
        <w:br/>
      </w:r>
      <w:r>
        <w:rPr>
          <w:rFonts w:ascii="Times New Roman"/>
          <w:b w:val="false"/>
          <w:i w:val="false"/>
          <w:color w:val="000000"/>
          <w:sz w:val="28"/>
        </w:rPr>
        <w:t xml:space="preserve">
                   жіктеуіштерін көкейкестілендіру және ұсыну </w:t>
      </w:r>
      <w:r>
        <w:br/>
      </w:r>
      <w:r>
        <w:rPr>
          <w:rFonts w:ascii="Times New Roman"/>
          <w:b w:val="false"/>
          <w:i w:val="false"/>
          <w:color w:val="000000"/>
          <w:sz w:val="28"/>
        </w:rPr>
        <w:t xml:space="preserve">
                   жүйесі; </w:t>
      </w:r>
      <w:r>
        <w:br/>
      </w:r>
      <w:r>
        <w:rPr>
          <w:rFonts w:ascii="Times New Roman"/>
          <w:b w:val="false"/>
          <w:i w:val="false"/>
          <w:color w:val="000000"/>
          <w:sz w:val="28"/>
        </w:rPr>
        <w:t xml:space="preserve">
ТБТ/СФС          - Саудадағы техникалық кедергілер, санитарлық </w:t>
      </w:r>
      <w:r>
        <w:br/>
      </w:r>
      <w:r>
        <w:rPr>
          <w:rFonts w:ascii="Times New Roman"/>
          <w:b w:val="false"/>
          <w:i w:val="false"/>
          <w:color w:val="000000"/>
          <w:sz w:val="28"/>
        </w:rPr>
        <w:t xml:space="preserve">
                   және фитосанитарлық шаралар; </w:t>
      </w:r>
      <w:r>
        <w:br/>
      </w:r>
      <w:r>
        <w:rPr>
          <w:rFonts w:ascii="Times New Roman"/>
          <w:b w:val="false"/>
          <w:i w:val="false"/>
          <w:color w:val="000000"/>
          <w:sz w:val="28"/>
        </w:rPr>
        <w:t xml:space="preserve">
ІLАС             - аккредиттеу жөніндегі халықаралық ұйым; </w:t>
      </w:r>
      <w:r>
        <w:br/>
      </w:r>
      <w:r>
        <w:rPr>
          <w:rFonts w:ascii="Times New Roman"/>
          <w:b w:val="false"/>
          <w:i w:val="false"/>
          <w:color w:val="000000"/>
          <w:sz w:val="28"/>
        </w:rPr>
        <w:t xml:space="preserve">
ІАF              - аккредиттеу жөніндегі халықаралық форум. </w:t>
      </w:r>
    </w:p>
    <w:p>
      <w:pPr>
        <w:spacing w:after="0"/>
        <w:ind w:left="0"/>
        <w:jc w:val="both"/>
      </w:pPr>
      <w:r>
        <w:rPr>
          <w:rFonts w:ascii="Times New Roman"/>
          <w:b w:val="false"/>
          <w:i w:val="false"/>
          <w:color w:val="000000"/>
          <w:sz w:val="28"/>
        </w:rPr>
        <w:t xml:space="preserve">      * - Қаржыландырудың көлемі тиісті қаржы жылына арналған </w:t>
      </w:r>
      <w:r>
        <w:br/>
      </w:r>
      <w:r>
        <w:rPr>
          <w:rFonts w:ascii="Times New Roman"/>
          <w:b w:val="false"/>
          <w:i w:val="false"/>
          <w:color w:val="000000"/>
          <w:sz w:val="28"/>
        </w:rPr>
        <w:t xml:space="preserve">
республикалық бюджетті қалыптастыру кезінде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