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d4ed" w14:textId="0c0d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Ғылыми-техникалық ақпарат жөнiндегi мемлекетаралық үйлестiру кеңесiндегi Қазақстан Республикасының өкiлеттi өкiлi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4 желтоқсандағы N 1162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1992 жылғы 26 маусымда Тәуелсiз Мемлекеттер Достастығына қатысушы мемлекеттер үкiметтерiнiң басшылары қол қойған Мемлекетаралық ғылыми-техникалық ақпарат алмасу туралы келiсiмнiң 2 және 6-баптарына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Ғылым комитетi Қазақстан Республикасы Ұлттық ғылыми-техникалық ақпарат орталығының бас директоры Ербол Зинаддинүлы Сүлейменов Ғылыми-техникалық ақпарат жөнiндегi мемлекетаралық үйлестiру кеңесіндегi Қазақстан Республикасының өкiлеттi өкiлi болып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Бекет Арапбайұлы Кембаев Ғылыми-техникалық ақпарат жөнiндегi мемлекетаралық үйлестiру кеңесiндегi Қазақстан Республикасының өкiлеттi өкiлi мiндетiнен босатылсын.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"Ғылыми-техникалық ақпарат жөнiндегi мемлекетаралық үйлестiру кеңесiндегi Қазақстан Республикасының өкiлеттi өкiлi туралы" Қазақстан Республикасы Yкiметiнiң 2000 жылғы 30 мамырдағы N 822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