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5d5f" w14:textId="f0e5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"Отын-энергетика саласына арналған техникалық және қызмет көрсету еңбегi кадрларын даярлау және қайта даярлау жөнiндегi өңiраралық кәсiптiк орталық" республикалық мемлекеттiк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5 желтоқсандағы N 1170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"Қазақстан экономикалық, әлеуметтiк және саяси жедел жаңару жолында" атты Қазақстан халқына 2005 жылғы 18 ақпандағы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Екiбастұз қаласында Қазақстан Республикасы Бiлiм және ғылым министрлігiнiң "Отын-энергетика саласына арналған техникалық және қызмет көрсету еңбегi кадрларын даярлау және қайта даярлау жөнiндегi өңiраралық кәсiптiк орталық" республикалық мемлекеттiк қазыналық кәсiпорны (бұдан әрi - кәсiпорын)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Бiлiм және ғылым министрлiгi кәсiпорынды мемлекеттiк басқару органы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қызметiнiң негiзгi мәнi бiлiм беру саласындағы өндiрiстiк-шаруашылық қызметтi жүзеге асыру болып белгiленсiн.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Бiлiм және ғылым министрлiгi заңнамада белгiленген тәртiппен: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министрлiгiнiң Мемлекеттiк мүлiк және жекешелендiру комитетiне кәсiпорынның жарғысын бекiтуге ұсынуды;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мемлекеттік тiркелуiн;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Отын-энергетика саласына арналған техникалық және қызмет көрсету еңбегi кадрларын даярлау және қайта даярлау жөнiндегi өңiраралық кәсiптiк орталығын салуды;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қабылдауды қамтамасыз етсiн.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Үкiметiнiң кейбiр шешiмдерiне мынадай толықтырулар енгiзiлсiн: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2007 жылғы 1 қаңтардан бастап қолданысқа енгiзiледi және ресми жариялануға тиiс.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