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8708c" w14:textId="8b870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резервінен қаражат бөлу туралы</w:t>
      </w:r>
    </w:p>
    <w:p>
      <w:pPr>
        <w:spacing w:after="0"/>
        <w:ind w:left="0"/>
        <w:jc w:val="both"/>
      </w:pPr>
      <w:r>
        <w:rPr>
          <w:rFonts w:ascii="Times New Roman"/>
          <w:b w:val="false"/>
          <w:i w:val="false"/>
          <w:color w:val="000000"/>
          <w:sz w:val="28"/>
        </w:rPr>
        <w:t>Қазақстан Республикасы Үкіметінің 2006 жылғы 6 желтоқсандағы N 1172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"2006 жылға арналған республикалық бюджет туралы" Қазақстан Республикасының 2005 жылғы 22 қарашадағы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Үкіметінің және жергілікті атқарушы органдардың резервтерін пайдалану ережесін бекіту туралы"»Қазақстан Республикасы Үкіметінің 2004 жылғы 27 желтоқсандағы N 1405 
</w:t>
      </w:r>
      <w:r>
        <w:rPr>
          <w:rFonts w:ascii="Times New Roman"/>
          <w:b w:val="false"/>
          <w:i w:val="false"/>
          <w:color w:val="000000"/>
          <w:sz w:val="28"/>
        </w:rPr>
        <w:t xml:space="preserve"> қаулысына </w:t>
      </w:r>
      <w:r>
        <w:rPr>
          <w:rFonts w:ascii="Times New Roman"/>
          <w:b w:val="false"/>
          <w:i w:val="false"/>
          <w:color w:val="000000"/>
          <w:sz w:val="28"/>
        </w:rPr>
        <w:t>
 сәйкес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1. Қазақстан Республикасы Әділет министрлігіне осы қаулыға қосымшаға сәйкес сот шешімдерін орындау үшін 2006 жылға арналған республикалық бюджетте көзделген Қазақстан Республикасы Үкіметінің соттар шешімдері бойынша міндеттемелерді орындауға арналған резервінен 117979 (бір жүз он жеті мың тоғыз жүз жетпіс тоғыз) теңге бөлінсін.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 бөлінген қаражаттың мақсатты пайдаланылуын бақылауды жүзеге асырсын.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2006 жылғы 6 желтоқсандағы
</w:t>
      </w:r>
      <w:r>
        <w:br/>
      </w:r>
      <w:r>
        <w:rPr>
          <w:rFonts w:ascii="Times New Roman"/>
          <w:b w:val="false"/>
          <w:i w:val="false"/>
          <w:color w:val="000000"/>
          <w:sz w:val="28"/>
        </w:rPr>
        <w:t>
                                               N 1172 қаулысына
</w:t>
      </w:r>
      <w:r>
        <w:br/>
      </w: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Орындалуға тиісті сот шешімдерінің тізбесі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0"/>
        <w:gridCol w:w="6010"/>
        <w:gridCol w:w="2404"/>
        <w:gridCol w:w="1505"/>
        <w:gridCol w:w="2380"/>
      </w:tblGrid>
      <w:tr>
        <w:trPr>
          <w:trHeight w:val="975" w:hRule="atLeast"/>
        </w:trPr>
        <w:tc>
          <w:tcPr>
            <w:tcW w:w="9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Р/с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N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Сот органының атауы және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шешіміні
</w:t>
            </w:r>
            <w:r>
              <w:rPr>
                <w:rFonts w:ascii="Times New Roman"/>
                <w:b w:val="false"/>
                <w:i w:val="false"/>
                <w:color w:val="000000"/>
                <w:sz w:val="20"/>
              </w:rPr>
              <w:t>
</w:t>
            </w:r>
            <w:r>
              <w:rPr>
                <w:rFonts w:ascii="Times New Roman"/>
                <w:b/>
                <w:i w:val="false"/>
                <w:color w:val="000000"/>
                <w:sz w:val="20"/>
              </w:rPr>
              <w:t>
ң
</w:t>
            </w:r>
            <w:r>
              <w:rPr>
                <w:rFonts w:ascii="Times New Roman"/>
                <w:b w:val="false"/>
                <w:i w:val="false"/>
                <w:color w:val="000000"/>
                <w:sz w:val="20"/>
              </w:rPr>
              <w:t>
</w:t>
            </w:r>
            <w:r>
              <w:rPr>
                <w:rFonts w:ascii="Times New Roman"/>
                <w:b/>
                <w:i w:val="false"/>
                <w:color w:val="000000"/>
                <w:sz w:val="20"/>
              </w:rPr>
              <w:t>
 күні
</w:t>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Талапкерді
</w:t>
            </w:r>
            <w:r>
              <w:rPr>
                <w:rFonts w:ascii="Times New Roman"/>
                <w:b w:val="false"/>
                <w:i w:val="false"/>
                <w:color w:val="000000"/>
                <w:sz w:val="20"/>
              </w:rPr>
              <w:t>
</w:t>
            </w:r>
            <w:r>
              <w:rPr>
                <w:rFonts w:ascii="Times New Roman"/>
                <w:b/>
                <w:i w:val="false"/>
                <w:color w:val="000000"/>
                <w:sz w:val="20"/>
              </w:rPr>
              <w:t>
ң аты-жөні
</w:t>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Мемлекеттік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бажды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шегергендегі сома (теңге)
</w:t>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Мемлекеттік баж (те
</w:t>
            </w:r>
            <w:r>
              <w:rPr>
                <w:rFonts w:ascii="Times New Roman"/>
                <w:b w:val="false"/>
                <w:i w:val="false"/>
                <w:color w:val="000000"/>
                <w:sz w:val="20"/>
              </w:rPr>
              <w:t>
</w:t>
            </w:r>
            <w:r>
              <w:rPr>
                <w:rFonts w:ascii="Times New Roman"/>
                <w:b/>
                <w:i w:val="false"/>
                <w:color w:val="000000"/>
                <w:sz w:val="20"/>
              </w:rPr>
              <w:t>
ң
</w:t>
            </w:r>
            <w:r>
              <w:rPr>
                <w:rFonts w:ascii="Times New Roman"/>
                <w:b w:val="false"/>
                <w:i w:val="false"/>
                <w:color w:val="000000"/>
                <w:sz w:val="20"/>
              </w:rPr>
              <w:t>
</w:t>
            </w:r>
            <w:r>
              <w:rPr>
                <w:rFonts w:ascii="Times New Roman"/>
                <w:b/>
                <w:i w:val="false"/>
                <w:color w:val="000000"/>
                <w:sz w:val="20"/>
              </w:rPr>
              <w:t>
ге)
</w:t>
            </w:r>
            <w:r>
              <w:rPr>
                <w:rFonts w:ascii="Times New Roman"/>
                <w:b w:val="false"/>
                <w:i w:val="false"/>
                <w:color w:val="000000"/>
                <w:sz w:val="20"/>
              </w:rPr>
              <w:t>
</w:t>
            </w:r>
          </w:p>
        </w:tc>
      </w:tr>
      <w:tr>
        <w:trPr>
          <w:trHeight w:val="90" w:hRule="atLeast"/>
        </w:trPr>
        <w:tc>
          <w:tcPr>
            <w:tcW w:w="9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60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4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5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3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r>
      <w:tr>
        <w:trPr>
          <w:trHeight w:val="6840" w:hRule="atLeast"/>
        </w:trPr>
        <w:tc>
          <w:tcPr>
            <w:tcW w:w="9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60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Қостанай қалалық сотының 11.07.2001ж.
</w:t>
            </w:r>
            <w:r>
              <w:br/>
            </w:r>
            <w:r>
              <w:rPr>
                <w:rFonts w:ascii="Times New Roman"/>
                <w:b w:val="false"/>
                <w:i w:val="false"/>
                <w:color w:val="000000"/>
                <w:sz w:val="20"/>
              </w:rPr>
              <w:t>
шешімі,
</w:t>
            </w:r>
            <w:r>
              <w:br/>
            </w:r>
            <w:r>
              <w:rPr>
                <w:rFonts w:ascii="Times New Roman"/>
                <w:b w:val="false"/>
                <w:i w:val="false"/>
                <w:color w:val="000000"/>
                <w:sz w:val="20"/>
              </w:rPr>
              <w:t>
Қостанай облыстық
</w:t>
            </w:r>
            <w:r>
              <w:br/>
            </w:r>
            <w:r>
              <w:rPr>
                <w:rFonts w:ascii="Times New Roman"/>
                <w:b w:val="false"/>
                <w:i w:val="false"/>
                <w:color w:val="000000"/>
                <w:sz w:val="20"/>
              </w:rPr>
              <w:t>
соты қадағалау
</w:t>
            </w:r>
            <w:r>
              <w:br/>
            </w:r>
            <w:r>
              <w:rPr>
                <w:rFonts w:ascii="Times New Roman"/>
                <w:b w:val="false"/>
                <w:i w:val="false"/>
                <w:color w:val="000000"/>
                <w:sz w:val="20"/>
              </w:rPr>
              <w:t>
алқасының
</w:t>
            </w:r>
            <w:r>
              <w:br/>
            </w:r>
            <w:r>
              <w:rPr>
                <w:rFonts w:ascii="Times New Roman"/>
                <w:b w:val="false"/>
                <w:i w:val="false"/>
                <w:color w:val="000000"/>
                <w:sz w:val="20"/>
              </w:rPr>
              <w:t>
23.05.2002 ж.
</w:t>
            </w:r>
            <w:r>
              <w:br/>
            </w:r>
            <w:r>
              <w:rPr>
                <w:rFonts w:ascii="Times New Roman"/>
                <w:b w:val="false"/>
                <w:i w:val="false"/>
                <w:color w:val="000000"/>
                <w:sz w:val="20"/>
              </w:rPr>
              <w:t>
қаулысы,
</w:t>
            </w:r>
            <w:r>
              <w:br/>
            </w:r>
            <w:r>
              <w:rPr>
                <w:rFonts w:ascii="Times New Roman"/>
                <w:b w:val="false"/>
                <w:i w:val="false"/>
                <w:color w:val="000000"/>
                <w:sz w:val="20"/>
              </w:rPr>
              <w:t>
Қостанай қаласы
</w:t>
            </w:r>
            <w:r>
              <w:br/>
            </w:r>
            <w:r>
              <w:rPr>
                <w:rFonts w:ascii="Times New Roman"/>
                <w:b w:val="false"/>
                <w:i w:val="false"/>
                <w:color w:val="000000"/>
                <w:sz w:val="20"/>
              </w:rPr>
              <w:t>
N 2 соты
</w:t>
            </w:r>
            <w:r>
              <w:br/>
            </w:r>
            <w:r>
              <w:rPr>
                <w:rFonts w:ascii="Times New Roman"/>
                <w:b w:val="false"/>
                <w:i w:val="false"/>
                <w:color w:val="000000"/>
                <w:sz w:val="20"/>
              </w:rPr>
              <w:t>
27.08.2003ж.
</w:t>
            </w:r>
            <w:r>
              <w:br/>
            </w:r>
            <w:r>
              <w:rPr>
                <w:rFonts w:ascii="Times New Roman"/>
                <w:b w:val="false"/>
                <w:i w:val="false"/>
                <w:color w:val="000000"/>
                <w:sz w:val="20"/>
              </w:rPr>
              <w:t>
ұйғарымы,
</w:t>
            </w:r>
            <w:r>
              <w:br/>
            </w:r>
            <w:r>
              <w:rPr>
                <w:rFonts w:ascii="Times New Roman"/>
                <w:b w:val="false"/>
                <w:i w:val="false"/>
                <w:color w:val="000000"/>
                <w:sz w:val="20"/>
              </w:rPr>
              <w:t>
Қостанай облыстық
</w:t>
            </w:r>
            <w:r>
              <w:br/>
            </w:r>
            <w:r>
              <w:rPr>
                <w:rFonts w:ascii="Times New Roman"/>
                <w:b w:val="false"/>
                <w:i w:val="false"/>
                <w:color w:val="000000"/>
                <w:sz w:val="20"/>
              </w:rPr>
              <w:t>
соты қадағалау
</w:t>
            </w:r>
            <w:r>
              <w:br/>
            </w:r>
            <w:r>
              <w:rPr>
                <w:rFonts w:ascii="Times New Roman"/>
                <w:b w:val="false"/>
                <w:i w:val="false"/>
                <w:color w:val="000000"/>
                <w:sz w:val="20"/>
              </w:rPr>
              <w:t>
алқасының
</w:t>
            </w:r>
            <w:r>
              <w:br/>
            </w:r>
            <w:r>
              <w:rPr>
                <w:rFonts w:ascii="Times New Roman"/>
                <w:b w:val="false"/>
                <w:i w:val="false"/>
                <w:color w:val="000000"/>
                <w:sz w:val="20"/>
              </w:rPr>
              <w:t>
09.10.2003ж.
</w:t>
            </w:r>
            <w:r>
              <w:br/>
            </w:r>
            <w:r>
              <w:rPr>
                <w:rFonts w:ascii="Times New Roman"/>
                <w:b w:val="false"/>
                <w:i w:val="false"/>
                <w:color w:val="000000"/>
                <w:sz w:val="20"/>
              </w:rPr>
              <w:t>
қаулысы,
</w:t>
            </w:r>
            <w:r>
              <w:br/>
            </w:r>
            <w:r>
              <w:rPr>
                <w:rFonts w:ascii="Times New Roman"/>
                <w:b w:val="false"/>
                <w:i w:val="false"/>
                <w:color w:val="000000"/>
                <w:sz w:val="20"/>
              </w:rPr>
              <w:t>
Қостанай облыстық
</w:t>
            </w:r>
            <w:r>
              <w:br/>
            </w:r>
            <w:r>
              <w:rPr>
                <w:rFonts w:ascii="Times New Roman"/>
                <w:b w:val="false"/>
                <w:i w:val="false"/>
                <w:color w:val="000000"/>
                <w:sz w:val="20"/>
              </w:rPr>
              <w:t>
соты қадағалау
</w:t>
            </w:r>
            <w:r>
              <w:br/>
            </w:r>
            <w:r>
              <w:rPr>
                <w:rFonts w:ascii="Times New Roman"/>
                <w:b w:val="false"/>
                <w:i w:val="false"/>
                <w:color w:val="000000"/>
                <w:sz w:val="20"/>
              </w:rPr>
              <w:t>
алқасының
</w:t>
            </w:r>
            <w:r>
              <w:br/>
            </w:r>
            <w:r>
              <w:rPr>
                <w:rFonts w:ascii="Times New Roman"/>
                <w:b w:val="false"/>
                <w:i w:val="false"/>
                <w:color w:val="000000"/>
                <w:sz w:val="20"/>
              </w:rPr>
              <w:t>
14.10.2004ж.
</w:t>
            </w:r>
            <w:r>
              <w:br/>
            </w:r>
            <w:r>
              <w:rPr>
                <w:rFonts w:ascii="Times New Roman"/>
                <w:b w:val="false"/>
                <w:i w:val="false"/>
                <w:color w:val="000000"/>
                <w:sz w:val="20"/>
              </w:rPr>
              <w:t>
қаулысы,
</w:t>
            </w:r>
            <w:r>
              <w:br/>
            </w:r>
            <w:r>
              <w:rPr>
                <w:rFonts w:ascii="Times New Roman"/>
                <w:b w:val="false"/>
                <w:i w:val="false"/>
                <w:color w:val="000000"/>
                <w:sz w:val="20"/>
              </w:rPr>
              <w:t>
Қостанай облыстық
</w:t>
            </w:r>
            <w:r>
              <w:br/>
            </w:r>
            <w:r>
              <w:rPr>
                <w:rFonts w:ascii="Times New Roman"/>
                <w:b w:val="false"/>
                <w:i w:val="false"/>
                <w:color w:val="000000"/>
                <w:sz w:val="20"/>
              </w:rPr>
              <w:t>
соты қадағалау
</w:t>
            </w:r>
            <w:r>
              <w:br/>
            </w:r>
            <w:r>
              <w:rPr>
                <w:rFonts w:ascii="Times New Roman"/>
                <w:b w:val="false"/>
                <w:i w:val="false"/>
                <w:color w:val="000000"/>
                <w:sz w:val="20"/>
              </w:rPr>
              <w:t>
алқасының 07.09.2006ж.
</w:t>
            </w:r>
            <w:r>
              <w:br/>
            </w:r>
            <w:r>
              <w:rPr>
                <w:rFonts w:ascii="Times New Roman"/>
                <w:b w:val="false"/>
                <w:i w:val="false"/>
                <w:color w:val="000000"/>
                <w:sz w:val="20"/>
              </w:rPr>
              <w:t>
қаулысы.
</w:t>
            </w:r>
          </w:p>
        </w:tc>
        <w:tc>
          <w:tcPr>
            <w:tcW w:w="24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А.Л.Овчаров
</w:t>
            </w:r>
          </w:p>
        </w:tc>
        <w:tc>
          <w:tcPr>
            <w:tcW w:w="15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98149
</w:t>
            </w:r>
          </w:p>
        </w:tc>
        <w:tc>
          <w:tcPr>
            <w:tcW w:w="23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r>
      <w:tr>
        <w:trPr>
          <w:trHeight w:val="5250" w:hRule="atLeast"/>
        </w:trPr>
        <w:tc>
          <w:tcPr>
            <w:tcW w:w="9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60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қаласы Бостандық аудандық соты 29.04.2002ж. ұйғарымы, Алматы қаласы Бостандық аудандық сотының 24.02.2005ж. ұйғарымы, Алматы қалалық сотының
</w:t>
            </w:r>
            <w:r>
              <w:rPr>
                <w:rFonts w:ascii="Times New Roman"/>
                <w:b/>
                <w:i w:val="false"/>
                <w:color w:val="000000"/>
                <w:sz w:val="20"/>
              </w:rPr>
              <w:t>
</w:t>
            </w:r>
            <w:r>
              <w:rPr>
                <w:rFonts w:ascii="Times New Roman"/>
                <w:b w:val="false"/>
                <w:i w:val="false"/>
                <w:color w:val="000000"/>
                <w:sz w:val="20"/>
              </w:rPr>
              <w:t>
азаматтық істер жөніндегі алқасының 08.04.2005ж. қаулысы, Алматы қалалық сотының қадағалау алқасының 25.07.2005ж. қаулысы.
</w:t>
            </w:r>
          </w:p>
        </w:tc>
        <w:tc>
          <w:tcPr>
            <w:tcW w:w="24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А.Б.Байбатша
</w:t>
            </w:r>
          </w:p>
        </w:tc>
        <w:tc>
          <w:tcPr>
            <w:tcW w:w="15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19830
</w:t>
            </w:r>
          </w:p>
        </w:tc>
        <w:tc>
          <w:tcPr>
            <w:tcW w:w="23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r>
      <w:tr>
        <w:trPr>
          <w:trHeight w:val="420" w:hRule="atLeast"/>
        </w:trPr>
        <w:tc>
          <w:tcPr>
            <w:tcW w:w="9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Жиыны:
</w:t>
            </w:r>
          </w:p>
        </w:tc>
        <w:tc>
          <w:tcPr>
            <w:tcW w:w="60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117979
</w:t>
            </w:r>
          </w:p>
        </w:tc>
        <w:tc>
          <w:tcPr>
            <w:tcW w:w="23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285" w:hRule="atLeast"/>
        </w:trPr>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сомасы:                  117979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