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d102" w14:textId="9aed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шешiмдерiне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6 желтоқсандағы N 1173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Қазақстан Республикасы Үкiметiнiң кейбiр шешiмдерiне енгiзiлетiн өзгерiстер мен толықтырулар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6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1173 қаулысымен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Yкiметiнiң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кейбiр шешiмдерiне енгiзiлетiн өзгерiстер мен толықтырулар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әлеуметтiк-экономикалық дамуының 2006 - 2008 жылдарға арналған (екiншi кезең) орта мерзiмдi жоспары туралы" Қазақстан Республикасы Үкiметiнiң 2005 жылғы 26 тамыздағы N 884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Республикасының әлеуметтiк-экономикалық дамуының 2006-2008 жылдарға арналған орта мерзiмдi жоспарында: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"2006-2008 жылдарға арналған қолданыстағы және әзiрленетiн мемлекеттiк және салалық (секторалдық) бағдарламалар бөлiнiсiндегі басымды бюджеттiк инвестициялық жобалардың (бағдарламалардың) тiзбесi" деген 5-бөлiмде: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2006-2008 жылдарға арналған басымды республикалық бюджеттiк инвестициялық жобалардың (бағдарламалардың)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бiлiм берудi дамытудың 2005-2010 жылдарға арналған мемлекеттiк бағдарламасы" деген кiшi бөлiмде: реттiк нөмiрi 2-жолда: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"988900" деген сандар "1988900"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9-бағандағы "2007817" деген сандар "1007817"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"2005-2008" деген сандар "2005-2009"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"6750144" деген сандар "6609837"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"804112" деген сандар "803954"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"2313059" деген сандар "1172910"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"3012213" деген сандар "1000000"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9-бағандағы "620760" деген сандар "2806568"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10-баған "826405" деген сандармен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7-жолда: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"696062" деген сандар "694777"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"70000" деген сандар "210149"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9-бағандағы "426062" деген сандар "284628"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 бойынша жиыны"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"34640828" деген сандар "32628615"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9-бағандағы "37523478" деген сандар "38567852"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10-баған "826405" деген сандармен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Дамуға берiлетiн нысаналы трансферттер мен республикалық бюджеттен кредит беру есебiнен қаржыландырылатын 2006-2008 жылдарға арналған басымды жергiлiктi бюджеттiк инвестициялық жобалардың (бағдарламалардың)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бiлiм берудi дамытудың 2005-2010 жылдарға арналған мемлекеттiк бағдарламасы" деген кiшi 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16-жолда: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"514580" деген сандар "514522"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"200000" деген сандар "199981"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"214580" деген сандар "214541"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27-жолда: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"360889" деген сандар "359500"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"235319" деген сандар "233930"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32-жолда: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"694048" деген сандар "693907"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"494048" деген сандар "493907"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33-жолда: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"627518" деген сандар "627463"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"427518" деген сандар "427463"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 бойынша жиыны"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 "6745966" деген сандар "6744362"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"5047816" деген сандар "5047777"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"Ауылдық аумақтарды дамытудың 2004-2010 жылдарға арналған мемлекеттiк бағдарламасы" деген кiшi 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156-жолда: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"2006-2007" деген сандар "2006-2008"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"466170" деген сандар "538509"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"176110" деген сандар "175571"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"290060" деген сандар "160000"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 "202938" деген сандармен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160-жолда: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"169340" деген сандар "167700"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"69340" деген сандар "67700"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164-жолда: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"152170" деген сандар "149579"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"52170" деген сандар "49579"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169-жолда: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"2005-2007" деген сандар "2005-2006"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"140210" деген сандар "240210"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"100000" деген сандар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192-жолда: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"176530" деген сандар "173607"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"76530" деген сандар "73607"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202-жолда: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"151105" деген сандар "135000"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"56785" деген сандар "40680"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204-жолда: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"281070" деген сандар "277912"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"181070" деген сандар "177912"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214-жолда: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"420000" деген сандар "410130"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"74700" деген сандар "74698"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"160650" деген сандар "143579"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9-бағандағы "184650" деген сандар "191853"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215-жолда: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"563860" деген сандар "563855"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"80060" деген сандар "80055"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216-жолда: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"212425" деген сандар "212363"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"100000" деген сандар "99938"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218-жолда: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"367540" деген сандар "367340"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"100000" деген сандар "99800"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219-жолда: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"179847" деген сандар "179647"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"100000" деген сандар "99800"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221-жолда: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"331990" деген сандар "331790"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"100000" деген сандар "99800"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222-жолда: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"191750" деген сандар "186873"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 "141750" деген сандар "136873" деген 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227-жолда: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"240723" деген сандар "322998"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"100000" деген сандар "95700"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"140723" деген сандар "227298"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228-жолда: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"370000" деген сандар "358298"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"86000" деген сандар "74298"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231-жолда: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"2006-2008" деген сандар "2006-2007"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"497000" деген сандар "471639"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"137400" деген сандар "135787"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"129000" деген сандар "335852"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9-бағандағы "230600" деген сандар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234-жолда: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"407880" деген сандар "407676"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"100000" деген сандар "99796"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235-жолда: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"978100" деген сандар "976267"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"138630" деген сандар "136797"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240-жолда: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"107300" деген сандар "105000"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"107300" деген сандар "105000"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245-жолда: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"341840" деген сандар "328000"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"261120" деген сандар "247280"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247-жолда: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"127220" деген сандар "127000"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"127220" деген сандар "127000"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249-жолда: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"257160" деген сандар "231188"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"157160" деген сандар "131188"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251-жолда: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"130640" деген сандар "126730"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"130640" деген сандар "126730"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 бойынша жиыны"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"18747839" деген сандар "18749443"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"17608658" деген сандар "17654954"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9-бағандағы "14371732" деген сандар "14351273" деген сандармен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әлеуметтiк-экономикалық дамуының 2007-2009 жылдарға арналған орта мерзiмдi жоспары (екiншi кезең) туралы" Қазақстан Республикасы Үкiметiнiң 2006 жылғы 25 тамыздағы N 822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Республикасының әлеуметтiк-экономикалық дамуының 2007-2009 жылдарға арналған орта мерзiмдi жоспарында: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"Қолданыстағы және әзiрленетiн мемлекеттiк және салалық (секторалдық) бағдарламалар бөлiнiсiндегi 2007-2009 жылдарға арналған басымды бюджеттiк инвестициялық жобалардың (бағдарламалардың) тiзбесi" деген 5-бөлiмде: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Дамытуға берiлетiн нысаналы трансферттер мен республикалық бюджеттен кредит беру есебiнен қаржыландырылатын 2007-2009 жылдарға арналған басымды жергiлiктi бюджеттiк инвестициялық жобалардың (бағдарламалардың)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Бiлiм берудi дамытудың 2005-2010 жылдарға арналған мемлекеттiк бағдарламасы" деген кiшi 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15-жолда: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"514541" деген сандар "514522"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 "300000" деген сандар "299981"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"Ауылдық аумақтарды дамытудың 2004-2010 жылдарға арналған мемлекеттiк бағдарламасы" деген кiшi 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73-жолда: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"539048" деген сандар "538509"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"176110" деген сандар "175571"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79-жолда: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"152170" деген сандар "149579"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"52170" деген сандар "49579"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122-жолда: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"410132" деген сандар "410130"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"74700" деген сандар "74698"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123-жолда: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"212425" деген сандар "212363"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"100000" деген сандар "99938"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126-жолда: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"367540" деген сандар "367340"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"100000" деген сандар "99800"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127-жолда: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"179847" деген сандар "179647"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"100000" деген сандар "99800"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129-жолда: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"331990" деген сандар "331790"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"100000" деген сандар "99800"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134-жолда: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"327298" деген сандар "322998"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"100000" деген сандар "95700"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137-жолда: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"473252" деген сандар "471639"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"137400" деген сандар "135787"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140-жолда: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"407880" деген сандар "407676"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"200000" деген сандар "199796" деген сандармен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"2006 жылға арналған республикалық бюджет туралы" Қазақстан Республикасы Үкiметiнiң 2005 жылғы 9 желтоқсандағы N 1228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"Бiлiм бepу"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 "Қазақстан Республикасы Бiлiм және ғылым министрлiгi" әкiмшiсi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"Бiлiм беру және ғылым объектiлерiн салу және қайта жаңарту"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қаласында жетiм балаларға арналған қазақ тiлiнде оқытатын білім беру орталығын салу" деген жолдағы "988900" деген сандар "1988900"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қаласында Әл-Фараби атындағы Қазақ ұлттық университетi университеттiк қалашығының екiншi кезектегi объектiлерiн салу" деген жолдағы "2313059" деген сандар "1172910"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"Манаш Қозыбаев атындағы Солтүстiк Қазақстан мемлекеттiк университетiнiң жүзу бассейнiнiң құрылысы" деген жолдағы "70000" деген сандар "210149"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 "Облыстық бюджеттерге, Астана және Алматы қалаларының бюджеттеріне бiлiм беру объектiлерiн салуға және қайта жаңартуға берiлетiн нысаналы даму трансферттерi"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"Ақмола облысы Жақсы ауданының Жақсы кентiнде 900 орындық орта мектеп салу" деген жолдағы "176110" деген сандар "175571"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"Ақтөбе облысы Шалқap ауданының Мөңке би ауылында 320 орындық Тәжин атындағы орта мектеп салу" деген жолдағы "69340" деген сандар "67700"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"Ақтөбе облысы Шалқар ауданының Байқадам ауылында 270 орындық Қорғантұз орта мектебiн салу" деген жолдағы "52170" деген сандар "49579"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облысы Еңбекшiқазақ ауданының Көктөбе ауылында 550 орындық орта мектеп салу" деген жолдағы "140210" деген сандар "240210"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"Шығыс Қазақстан облысы Қатон Қарағай ауданының Жаңа Хайрузов ауылында 320 орындық орта мектеп салуды аяқтау" деген жолдағы "76530" деген сандар "73607"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"Жамбыл облысы Жуалы ауданының Шыңбұлақ ауылында 180 орындық орта мектеп салу" деген жолдағы "56785" деген сандар "40680"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"Жамбыл облысы Қордай ауданының Қордай ауылында 844 орындық мектеп салу" деген деген жолдағы "181070" деген сандар "177912"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"Қостанай облысы Жангелдi ауданының Ақкөл ауылында қазақ тiлiнде оқытатын 250 орындық орта мектеп салу" деген жолдағы "74700" деген сандар "74698"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"Қостанай облысы Қостанай ауданының Затобол кентiндегi "Водник" шағын ауданында 680 орындық қазақ тiлiнде оқытатын орта мектеп салу" деген жолдағы "80060" деген сандар "80055"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"Қостанай облысы Арқалық қаласының Фурманов ауылдық округiнде 180 орындық орта мектеп салу" деген жолдағы "100000" деген сандар "99938"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"Қызылорда облысы Арал ауданының Жақсықылыш кентiнде 624 орындық орта мектеп салу" деген жолдағы "100000" деген сандар "99800"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"Қызылорда облысы Қармақшы ауданының Төретам кентiнде 464 орындық орта мектеп салу" деген жолдағы "100000" деген сандар "99800"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"Қызылорда облысы Шиелi ауданының Шиелі кентiнде 464 орындық орта мектеп салу" деген жолдағы "100000" деген сандар "99800"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"Қызылорда облысы Сырдария ауданының Бесарық ауылында 360 орындық орта мектеп салу" деген жолдағы "141750" деген сандар "136873"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"Қызылорда облысы Шиелi ауданының Сұлутөбе кентiнде 464 орындық орта мектеп салу" деген жолдағы "100000" деген сандар "95700"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 Маңғыстау ауданының Yштаған ауылында 550 орындық орта мектеп салу" деген жолдағы "86000" деген сандар "74298"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"Павлодар облысы Екiбастұз қаласының ауылдық аймағының Шiдертi ауылында 600 орындық мектеп салу" деген жолдағы "137400" деген сандар "135787"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"Павлодар облысы Ақтоғай ауданының Ақтоғай ауылында 520 орындық мектеп салу" деген жолдағы "100000" деген сандар "99796"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"Павлодар облысы Шарбақты ауданының Шалдай ауылында туберкулезбен ауырған балаларды сауықтыруға арналған 220 орындық мектеп-интернат салуды аяқтау" деген жолдағы "138630" деген сандар "136797"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"Оңтүстiк Қазақстан облысы Бәйдiбек ауданының Алмалы ауылында Сәтбаев атындағы 200 орындық мектеп салу" деген жолдағы "107300" деген сандар "105000"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"Оңтүстiк Қазақстан облысы Қазығұрт ауданының Қазығұрт ауылында Сәтбаев атындағы 1200 орындық орта мектеп салу" деген жолдағы "261120" деген сандар "247280"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"Оңтүстiк Қазақстан облысы Қазығұрт ауданының Ақжар ауылында 320 орындық орта мектеп салу" деген жолдағы "127220" деген сандар "127000"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"Оңтүстiк Қазақстан облысының Мақтаарал ауданы Жаңаауыл ауылының Новостройка тұрғын массивiнде 1176 орындық орта мектеп салу" деген жолдағы "157160" деген сандар "131188"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"Оңтүстiк Қазақстан облысы Мақтаарал ауданының Жылысу ауылында 350 орындық орта мектеп салу" деген жолдағы "130640" деген сандар "126730"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"Қостанай облысы Қостанай қаласында 900 оқушыға арнап мемлекеттiк тiлде оқытатын орта мектеп салу" деген жолдағы "200000" деген сандар "199981"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"Оңтүстiк Қазақстан облысы Шымкент қаласының "Нұрсәт" шағын ауданында 1200 орындық мектеп салу" деген жолдағы "235319" деген сандар "233930"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қаласының "Таугүл" шағын ауданында 1000 орындық мектеп салу" деген жолдағы  "427518" деген сандар "427463" 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қаласының "Шаңырақ-1" шағын ауданында 1000 орындық мектеп салу" деген жолдағы "494048" деген сандар "493907" деген сандармен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"2006 жылға арналған республикалық бюджеттiк бағдарламалардың паспорттарын бекiту туралы" Қазақстан Республикасы Үкiметiнiң 2005 жылғы 12 желтоқсандағы N 1235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238-қосымшада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"Тiкелей нәтижеде":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"758" деген сандар "жылына 5921 бала"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"Қаржы-экономикалық нәтижеде":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"17633" деген сандар "2257"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245-қосымшада: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"Тiкелей нәтижеде":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"31797,25" деген сандар "34406,25"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"2942,5" деген сандар "3132,5"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"2264" деген сандар "3396"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"2108" деген сандар "2832"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"322" деген сандар "483"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"2116" деген сандар "2366"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"5236,5" деген сандар "5388,5"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"Қаржы-экономикалық нәтижеде":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"16,43" деген сандар "15,19"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246-қосымшада: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"Тiкелей нәтижеде":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"268" деген сандар "270"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"Қарағанды облысы - 22 объект:" деген сөздер "Қарағанды облысы - 21 объект:"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"Приозерск қаласы," деген сөздер "Балабақша, Приозерск қаласы;"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"Балабақша" деген сөз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"Оңтүстiк Қазақстан облысы - 19 объект:" деген сөздер "Оңтүстiк Қазақстан облысы - 22 объект:"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"Орта мектеп, Достық Сайрам ауданы," деген сөздерден кейiн "Орта мектеп, Достық шағын ауданы, Шымкент қаласы; "Достық" бастауыш мектебi, Ордабасы ауданы; "Ынтымақ" жалпы бiлiм беретiн мектебi, Ордабасы ауданы."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"Қаржы-экономикалық нәтижеде":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"13182,6" деген сандар "13085" деген сандармен ауыстырылсын.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