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2b8a8" w14:textId="1c2b8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азаматтарына патриоттық тәрбие берудің 2006-2008 жылдарға арналған мемлекеттік бағдарламасын іске асыру жөніндегі іс-шаралар жоспарын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9 желтоқсандағы N 1187 Қаулысы. Күші жойылды - Қазақстан Республикасы Үкіметінің 2009 жылғы 19 қыркүйектегі N 1411 Қаулысымен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Қаулының күші жойылды - ҚР Үкіметінің 2009.09.19. </w:t>
      </w:r>
      <w:r>
        <w:rPr>
          <w:rFonts w:ascii="Times New Roman"/>
          <w:b w:val="false"/>
          <w:i w:val="false"/>
          <w:color w:val="ff0000"/>
          <w:sz w:val="28"/>
        </w:rPr>
        <w:t>N 1411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Республикасының азаматтарына патриоттық тәрбие берудің 2006-2008 жылдарға арналған мемлекеттік бағдарламасы туралы" Қазақстан Республикасы Президентінің 2006 жылғы 10 қазандағы N 200 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 </w:t>
      </w:r>
      <w:r>
        <w:rPr>
          <w:rFonts w:ascii="Times New Roman"/>
          <w:b w:val="false"/>
          <w:i w:val="false"/>
          <w:color w:val="000000"/>
          <w:sz w:val="28"/>
        </w:rPr>
        <w:t xml:space="preserve">іске асыру мақсатында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 Республикасының азаматтарына патриоттық тәрбие берудің 2006-2008 жылдарға арналған мемлекеттік бағдарламасын іске асыру жөніндегі іс-шаралар жоспары (бұдан әрі - Жоспар) бекітілсін. </w:t>
      </w:r>
    </w:p>
    <w:bookmarkEnd w:id="1"/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Жоспарды орындау үшін жауапты орталық және жергілікті атқарушы органдар: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Жоспарды орындау жөніндегі шараларды қабылдасын;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жыл сайын, 10 қаңтарға және 10 шілдеге қарай Қазақстан Республикасы Білім және ғылым министрлігіне Жоспардың орындалу барысы туралы ақпарат ұсынсын. </w:t>
      </w:r>
    </w:p>
    <w:bookmarkEnd w:id="2"/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Білім және ғылым министрлігі жыл сайын, 20 қаңтарға және 20 шілдеге қарай Қазақстан Республикасының Үкіметіне Жоспардың орындалу барысы туралы жиынтық ақпарат ұсынсын. </w:t>
      </w:r>
    </w:p>
    <w:bookmarkEnd w:id="3"/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қаулының орындалуын бақылау Қазақстан Республикасы Білім және ғылым министрлігіне жүктелсін. </w:t>
      </w:r>
    </w:p>
    <w:bookmarkEnd w:id="4"/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қаулы қол қойылған күнінен бастап қолданысқа   енгізіледі.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2006 жылғы»9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1187 қаулысымен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 </w:t>
      </w:r>
    </w:p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Қазақстан Республикасының азаматтарына патриоттық тәрбие берудің 2006-2008 жылдарға арналған мемлекеттік бағдарламасын іске асыру жөніндегі іс-шаралар жоспары      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3713"/>
        <w:gridCol w:w="1933"/>
        <w:gridCol w:w="1573"/>
        <w:gridCol w:w="1753"/>
        <w:gridCol w:w="1733"/>
        <w:gridCol w:w="1513"/>
      </w:tblGrid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Р/с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Іс-шаралар 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Аяқталу нысаны 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Жауап-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ты  орын-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даушы-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лар 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Орын-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да лу  мерзімі 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Болжал-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ды  шығыс-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тар,  мың теңге 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Қаржы-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лан-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дыру  көз-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дері 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Ұйымдастыру іс-шаралары 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  Республикасы    Үкіметі жанындағы консультативтік-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кеңесші орган - Азаматтарға патриоттық тәрбие беру жөніндегі республикалық кеңесті құру 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 Үкіметі қаулысы-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жобасы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тоқсан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етіл-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мейді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білім беру органдары мен   ұйымдары, әскери бөлімдері, шығармашылық одақтары, үкіметтік емес  ұйымдары, бизнес-құрылым-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дары, консульта-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тивтік-кеңес беру органдары өкілде-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рінің қатысуымен "Қазақстан  Республикасының азаматтарына патриоттық тәрбие берудің 2006-2008 жылдарға арналған мемлекеттік бағдарламасын   іске асырудың негізгі тетіктері" тақырыбына семинар-кеңес өткізу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ликасының Үкіметіне ақпарат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(жинақ-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тау), МАМ, Қорға-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нысмині, облыс-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тардың, Астана, Алматы қалала-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рының әкім-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дері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жылғы 20 қаңтар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жылы - 642,0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ликалық бюджет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Іс-шараларды жастық, әлеумет-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 бөлу бөліні-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сінде өткізілетін азаматтарға патриоттық тәрбие беру жөніндегі өңірлік іс-шаралар жоспарларын әзірлеу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БҒМ-ға ақпарат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тардың, Астана, Алматы қалала-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рының әкім-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дері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сайын 25 қаңтар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етіл-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мейді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азаматтарына патриоттық тәрбие берудің 2006-2008 жылдарға арналған мемлекеттік бағдарламасын  іске асыруды жария етудің медиа-жоспарын әзірлеу және бекіту 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жоспар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МАМ, БҒМ, облыс-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тардың, Астана, Алматы қалала-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рының әкім-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дері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тоқсан, 2007, 2008 жылдар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етіл-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мейді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3753"/>
        <w:gridCol w:w="1953"/>
        <w:gridCol w:w="1533"/>
        <w:gridCol w:w="219"/>
        <w:gridCol w:w="1713"/>
        <w:gridCol w:w="1713"/>
        <w:gridCol w:w="1643"/>
      </w:tblGrid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Патриоттық тәрбие беру жөніндегі ата-аналар қауым-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дастықтарының, кеңестерінің, комитеттерінің, қорларының қызме-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тін үйлестіруді қамтамасыз ету үшін республика-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қоғамдық ата-аналар кеңесінің қызме-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тін жандандыру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касының Үкіметіне ақпарат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қаңтар,  2007-2009 жылдар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етіл-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мейді 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Азаматтарға патриоттық тәрбие беру жұмысында оны жандандыру мақсатында волон-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терлік қозғалыс мәселелері бойынша қолданыс-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тағы нормативтік-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құқықтық базаға талдау жүргізу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Әділет-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минге ұсыныстар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қаңтар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етіл-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мейді 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Ұлттық бірлік 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Қазақстандықтарға патриоттық тәрбие беру жөнінде шаралар әзірлеу мақсатында халық-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тың Қазақстан Республикасының мемлекеттік рәміз-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деріне қатынасын зерделеу жөнінде әлеуметтік зерттеу жүргізу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БҒМ-ға ақпарат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қаңтар, 2007, 2009 жылдар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жылы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жылы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1378,0 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ликалық бюджет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Халықтың қалың жігін, үкіметтік емес ұйымдарды, отандық және шетелдік бұқара-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ақпарат құралдарын тарта отырып, Қазақстан Республикасының Мемлекеттік рәміздеріне арнал-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ған Форум өткізу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БҒМ-ға ақпарат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МАМ, БҒМ, СІМ, Қорғанысмині, ІІМ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10 қаңтар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жылы - 2 000,0 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ликалық бюджет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  Республикасының мемлекеттік рәміз-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дерін насихаттау жөнінде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деңгейде дөңгелек үстел-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дер, семинарлар өткізу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БҒМ-ға ақпарат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жылғы 10 қаңтар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жылы - 1 000,0 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ликалық бюджет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"Қазақстандықтардың патриоттық санасын нығайту-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дағы мемлекеттік рәміздердің рөлі" атты республика-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ғылыми-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практикалық конференция өткізу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БҒМ-ға ақпарат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МАМ, БҒМ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жылғы 10 қаңтар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жылы - 1 500,0 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ликалық бюджет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"Менің Отаным  - Қазақстан", "Бұл біздің Ту!", "Бұл біздің  Әнұран!", "Қазақ тілі - Ана тілі" акцияларын өткізу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касының Үкіметіне ақпарат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(жинақ-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тау), МАМ, Солтүс-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 Қазақ-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облысын қоспа-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ғанда облыс-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тардың, Астана, Алматы қалала-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рының әкімдері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қаңтар, 20 шілде, 2007-2009 жылдар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98 647,0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2006 жылы - 5 220,0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жылы - 45 920,0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жылы - 47 507,0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2006 жылы - 5 220,0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жылы - 9 540,0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жылы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8 030,0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2007 жылы - 36 380,0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жылы - 39 477,0 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ликалық 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Жергі-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лікті бюджет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9"/>
        <w:gridCol w:w="3735"/>
        <w:gridCol w:w="1935"/>
        <w:gridCol w:w="1813"/>
        <w:gridCol w:w="1674"/>
        <w:gridCol w:w="1692"/>
        <w:gridCol w:w="1309"/>
      </w:tblGrid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Барлық білім беру ұйымдарында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  Республикасының мемлекеттік рәміздерін түсіндіру және насихаттау жөніндегі іс-шараларды өткізу 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касының Үкіметіне ақпарат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(жинақ-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тау), облыс-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тардың, Астана, Алматы қалала-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рының әкімдері 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қаңтар, 2007-2009 жылдар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етіл-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мейді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мемлекеттік рәміздерін наси-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хаттау мақсатында "Қазақстан Республикасының мемлекеттік рәміз-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дері, Қазақстан Республикасы мемлекеттік рәміздерінің авторлары" атты  безендендірілген  кітап-альбомдарын, құттықтау открыт-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каларын және басқа да баспа өнімін шығару 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БҒМ-ға ақпарат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 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қаңтар, 2007-2009 жылдар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жылы - 5750,0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жылы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9095,0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жылы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6461,0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бюджет 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ұйымдарында Қазақстан Республикасының ұлттық және мемлекеттік мейрамдарын мерекелеудің бағдарлы сценарийлерін әзірлеу 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  Үкіметіне ақпарат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жылғы 20 шілде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етіл-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мейді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2"/>
        <w:gridCol w:w="3817"/>
        <w:gridCol w:w="1935"/>
        <w:gridCol w:w="1894"/>
        <w:gridCol w:w="1709"/>
        <w:gridCol w:w="1734"/>
        <w:gridCol w:w="1399"/>
      </w:tblGrid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ұйымдарында зерделеу үшін қосымша ақпарат-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тық материалдарды енгізу мақсатында ұлттық бірлік тақырыбы бойынша қолда бар оқу материалдарына талдау жүргізу 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касының   Үкіметінеақпарат 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қаңтар, 2008, 2009 жылдар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жылы - 700,0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жылы - 725,0 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бюджет </w:t>
            </w:r>
          </w:p>
        </w:tc>
      </w:tr>
      <w:tr>
        <w:trPr>
          <w:trHeight w:val="3720" w:hRule="atLeast"/>
        </w:trPr>
        <w:tc>
          <w:tcPr>
            <w:tcW w:w="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3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Республиканың басқа ұлттары балалары мен   жастары арасында мемлекеттік тілді білуге арналған республикалық және өңірлік конкурстарды өткізу </w:t>
            </w:r>
          </w:p>
        </w:tc>
        <w:tc>
          <w:tcPr>
            <w:tcW w:w="1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касының Үкіметіне ақпарат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 БҒМ-ға ақпарат </w:t>
            </w:r>
          </w:p>
        </w:tc>
        <w:tc>
          <w:tcPr>
            <w:tcW w:w="1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 Қызылорда облысын қоспа-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ғанда, облыс-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тардың, Астана, Алматы қалала-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рының әкімдері </w:t>
            </w:r>
          </w:p>
        </w:tc>
        <w:tc>
          <w:tcPr>
            <w:tcW w:w="1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қаңтар,2008, 2009 жылдар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 10 қаңтар,2008, 2009 жылдар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5855,0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жылы - 3530,0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жылы - 2325,0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жылы - 1275,0 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 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бюджет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жылы - 2 255,0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жылы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2 325,0 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лікті бюджет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"Балдәурен» республикалық балаларды сауық-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тыру лагерінің базасында қазақ тілінің халықаралық жазғы сессиясын ұйымдастыру 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касының Үкіметіне ақпарат 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(жинақ-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тау), МАМ 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қаңтар 2008, 2009 жылдар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етіл-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мейді 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469"/>
        <w:gridCol w:w="3633"/>
        <w:gridCol w:w="1933"/>
        <w:gridCol w:w="1853"/>
        <w:gridCol w:w="1573"/>
        <w:gridCol w:w="1693"/>
        <w:gridCol w:w="1313"/>
      </w:tblGrid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халықтарының бірлігі күні шеңберінде Қазақстанда тұратын этностардың салттары мен дәстүрлерін көрсету жөніндегі жастар фестивальдерін өткізу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БҒМ-ға ақпарат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Қызылорда, Солтүстік Қазақстан облыста-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 қоспа-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ғанда, облыстар-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дың, Астана, Алматы қалала-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рының әкімдері, Қазақ-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халық-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тарының кіші ассамб-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леясы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қаңтар, 2008, 2009 жылдар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жылы - 4980,0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жылы - 5245,0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лікті бюджет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    мониторингті    одан әрі жүзеге асыру үшін азаматтық келісім мәселелері  бойынша қоғамдық пікірді зерделеу мақсатында жыл  сайынғы әлеуметтік сұрау жүргізуді бастау     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касының Үкіметіне есеп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қаңтар, 2008, 2009 жылдар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жылы - 1000,0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жылы - 1000,0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бюджет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Төзімділік сананы қалыптастыруға, діни экстремизм-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нің алдын-алуға бағытталған өңірлік телебағдарламаларды жасау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Әкімнің шешімі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 БҒМ-ға ақпарат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стан, Солтүстік Қазақстаноблыс-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тарын қоспа-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ғанда, облыс-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тардың, Астана, Алматы қалаларының әкімдері і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 10 қаңтар 2007-2009 жылдар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кеттік тапсырыс шеңбе-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рінде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гілік-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 бюджет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Этносаралық    өзара қатынастар, еуразияшылдық идеяларын дамыту мәселелері бойынша халықаралық ғылыми-практикалық конференция өткізу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 жинағын басып шығару 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тоқсан,  2007- 2008 жылдар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жылы - 5711,0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жылы - 5733,0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бюджет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Азамат және мемлекет: өзара жауапкершілік 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22.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ұйымдарында құқық қорғау органдарының өкілдерімен тақырыптық кездесулер өткізу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ликасының Үкіметіне ақпарат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(жинақ-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тау), ІІМ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қаңтар, 20 шілде, 2008, 2009 жылдар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етіл-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мейді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Алғашқы құжаттарды (негізгі мектепті бітіргені туралы куәлікті, орта білім туралы аттестатты, жеке куәлікті және т.б.) алудың салтанатты рәсімін ұйымдас-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тыру жөнінде ұсыныстар енгізу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ликасының Үкіметіне ұсыныстар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(жинақ-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тау), Әділет-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мині, Қорғаныс-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жылғы II тоқсан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етіл-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мейді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Студенттік құрылыс және жастардың еңбек жасақтарының республикалық слетін өткізу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ликасының Үкіметіне ақпарат 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қаңтар, 2008, 2009 жылдар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жылы - 3000,0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жылы - 3 100,0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бюджет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3714"/>
        <w:gridCol w:w="1987"/>
        <w:gridCol w:w="1885"/>
        <w:gridCol w:w="1686"/>
        <w:gridCol w:w="1766"/>
        <w:gridCol w:w="1289"/>
      </w:tblGrid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 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Бизнес-қоғамдас-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тықтың өкілдерін тарта отырып, "Біз өз болашағымызды жасаймыз! - Біз - жаңа Қазақстанды құрамыз!" республикалық акциясын өткізу  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ликасының Үкіметіне ақпарат 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қаңтар, 2007- 2009 жылдар 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жылы - 6 890,0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жылы - 7 037,0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жылы - 7 260,0 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бюджет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 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     /қалалық/     студенттердің құрылыс және жастардың еңбек жасақтары штабтарының қызметін ұйымдастыру бойынша өңірлік   іс-шаралар өткізу 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БҒМ-ға ақпарат 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Қазақстан, Қостанай, Солтүстік Қазақстан облыстарын қоспағанда облыстардың, Астана, Алматы қалаларының әкімдері 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қаңтар, 2008, 2009 жылдар 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жылы - 70 640,0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жылы - 73 652,0 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гілік-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 бюджет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27. 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 өңірлері бойынша халық арасында патриотизмді насихаттау жөнінде үгіт-насихат тобының республикалық турнесін өткізу 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касының Үкіметіне ақпарат 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жылғы 20 қаңтар 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жылы - 5 176,0 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бюджет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6"/>
        <w:gridCol w:w="3666"/>
        <w:gridCol w:w="2043"/>
        <w:gridCol w:w="1880"/>
        <w:gridCol w:w="1641"/>
        <w:gridCol w:w="1840"/>
        <w:gridCol w:w="1354"/>
      </w:tblGrid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Патриоттық мазмұндағы балалар мен жасөспірімдер кітаптарын басып шығару 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Кітаптар басып шығару 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тоқсан, 2007, 2008 жылдар 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жылы - 12000,0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жылы - 13000,0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бюджет 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29.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ұйымдары мен әскери бөлімдерде ата-аналар үшін жыл сайынғы Ашық есік күнін өткізу 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БҒМ-ға ақпарат 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тардың, Астана, Алматы қалала-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рының әкімдері 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қаңтар, 2007-2009 жылдар 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етіл-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мейді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30.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Оқушылар, студенттер үшін әкімдермен кездесулер, мемлекеттік басқару органдарына, мемлекеттік және қоғамдық ұйымдарға, әскери бөлімдер-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 экскурсиялар ұйымдастыру 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БҒМ-ға ақпарат 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тардың, Астана, Алматы қалала-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рының әкімдері 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қаңтар, жыл сайын 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етіл-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мейді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Отбасылық, қоғамдық қатынастар: адам, отбасы, білім беру жүйесі, еңбек ұжымы, әскер, тұтастай қоғам 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31.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Студенттер арасында»"Отба-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сылық құндылықтардың менің тағдырымдағы рөлі" тақырыбын-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дағы рефераттар-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 өңірлік конкурстарын өткізу 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БҒМ-ға ақпарат 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дың, Астана, Алматы қалала-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рының әкімдері 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қаңтар, 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жылдар 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етіл-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мейді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6"/>
        <w:gridCol w:w="3696"/>
        <w:gridCol w:w="1875"/>
        <w:gridCol w:w="2039"/>
        <w:gridCol w:w="1602"/>
        <w:gridCol w:w="1836"/>
        <w:gridCol w:w="1446"/>
      </w:tblGrid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32. 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Педагогтар мен ата-аналар үшін отбасылық тәрбиені жетілдіру жөнінде әлеуметтік-педагогикалық және психологиялық тренингтер өткізу ("Отбасылық педагогикалық қонақ үй") 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БҒМ-ға ақпарат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Қазақстан, Қызылорда облыс-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тарын қоспа-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ғанда, облыстар-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дың, Астана, Алматы қалала-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рының әкімдері 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қаңтар, 2008, 2009 жылдар 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жылы - 12415,0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жылы - 13031,0 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лікті бюджет 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33. 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Қазақстандық қоғамның қазіргі жағдайындағы патриотизм және азаматтық туралы үздік курстық жұмыстардың, рефераттар мен ғылыми баяндама-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лардың өңірлік конкурстарын өткізу 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Өңірлік конкурс-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БҒМ-ға ақпарат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облысын қоспаған-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 облыс-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тардың, Астана, Алматы қалала-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рының әкімдері 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тоқсан, 2007, 2008 жылдар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10 қаңтар, 2008, 2009 жылдар 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жылы - 7107,0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жылы - 7441,0 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лікті бюджет 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34. 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Қазақстанда қазіргі заманғы қоғамдық-саяси қатынастардың қалыптасуына арналған студенттік жұмыстардың республикалық конкурстарын өткізу 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Конкурс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тоқсан, 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жылдар 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жылы - 470,0 2007 жылы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- 2298,0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жылы - 2300,0 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бюджет 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35. 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Балалардың, жасөспірімдердің,жастардың әскери-патриоттық, спорттық, техникалық, компьютерлік оқыту клубтарын, көркем секциялар-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ды, кітапхана-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ларды дамытуға жәрдемдесу 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БҒМ-ға ақпарат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тардың, Астана, Алматы қалала-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рының әкімдері 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қаңтар, 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жылдар 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Бюджет-тен тыс қара-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есебі-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 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36. 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Оқушылар мен студент-жастар конкурстарының, олимпиадаларының жеңімпаздары үшін тәуелсіз Қазақстанның астанасы - Астана қаласы, Қазақстан Республикасының орталық мемлекеттік органдары бойынша экскурсиялар ұйымдастыру 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БҒМ-ға ақпарат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тардың, Астана, Алматы қалала-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рының әкімдері 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қаңтар, 2008, 2009 жылдар 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жылы - 31391,0 2008 жылы - 33536,0 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лікті бюджет 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37. 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мәнді бастамалар конкурсы шеңберінде оқушылардың жас ерекшеліктерін ескере отырып, экскурсиялық, өлкетану жұмысы бойынша бағдарламалар әзірлеу 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Экскур-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сиялық бағдар-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ламалар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тоқсан, 2007, 2008 жылдар 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жылы - 1500,0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жылы - 1726,0 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бюджет 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38. 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пікірдің өңірлік институттарының жұмысын жандан-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дыру (қоғам мен мемлекет арасын-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дағы әртүрлі диалог алаңдары-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ұлғаюы), олардың қоғамдық маңызды ақпарат көздеріне қол жеткізуіне жағдай жасау 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БҒМ-ға ақпарат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тардың, Астана, Алматы қалала-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рының әкімдері 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қаңтар, 2007- 2009 жылдар 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етіл-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мейді 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4"/>
        <w:gridCol w:w="3675"/>
        <w:gridCol w:w="1885"/>
        <w:gridCol w:w="1987"/>
        <w:gridCol w:w="1665"/>
        <w:gridCol w:w="1745"/>
        <w:gridCol w:w="1459"/>
      </w:tblGrid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39. 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 орындарында соғыс және еңбек ардагерлерімен 1941-1945 жылдардағы Ұлы Отан соғысындағы Жеңіске арналған дәстүрлі кезде-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сулер, ерлік сабақтарын өткізу 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ликасының Үкіметіне ақпарат 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(жинақ-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тау), Қорғаныс-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мині, ІІМ, облыс-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тардың, Астана, Алматы қалала-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рының әкімдері 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қаңтар, 2008, 2009 жылдар 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етіл-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мейді 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40. 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ұйымдарында   Қазақстан жауынгер-интерна-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ционалистерінің мұражайларын, жауынгерлік және еңбек даңқы бұрыштарын құру 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БҒМ-ға ақпарат 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тардың, Астана, Алматы қалала-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рының әкімдері 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қаңтар, 2007- 2009 жылдар 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етіл-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мейді 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Қазіргі заманғы табысты қазақстандық-патриоттың портреті 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41. 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Шығармашылық, көркем, ғылыми-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техникалық, спорт номинация-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ларында»"Табысты жас қазақстан-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дық" өңірлік жастар сыйлығын бекіту 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БҒМ-ға ақпарат 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Қызылорда, Солтүстік Қазақстан облыс-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тарын қоспа-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ғанда, облыстар-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дың, Астана, Алматы қалала-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рының әкімдері 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қаңтар, 2008, 2009 жылдар 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жылы -12200,0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2008 жылы -12500,0 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лікті бюджет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3"/>
        <w:gridCol w:w="3741"/>
        <w:gridCol w:w="1847"/>
        <w:gridCol w:w="2051"/>
        <w:gridCol w:w="1587"/>
        <w:gridCol w:w="1708"/>
        <w:gridCol w:w="1563"/>
      </w:tblGrid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42. 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Жазушылар, кинематографистер,суретшілер арасында патриоттық тақырып бойынша үздік туындыларға шығармашылық конкурстар өткізу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БҒМ-ға ақпарат 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Қазақстан, Қызылорда, Солтүстік Қазақстан облыстарын қоспағанда, облыстардың, Астана, Алматы қалаларының әкімдері 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қаңтар, 2008, 2009 жылдар 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жылы - 6400,0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2008 жылы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6 600,0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43. 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Жастардың патриоттық бағыттағы өңірлік тақырыптық конкурстарын, олимпиадаларын, көрмелерін өткізу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Өңірлік іс-шаралар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 БҒМ-ға ақпарат 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тардың,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қалала-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рының әкімдері 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тоқсан, 2007, 2008 жылдар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қаңтар, 2008, 2009 жылдар 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жылы - 9979,0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жылы -10724,0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лікті бюджет 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44. 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Теледидарда және басылымдық бұқаралық ақпарат құралдарында "Табысты замандас" өңірлік бағдарламалары мен айдарларын ашу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БҒМ-ға ақпарат 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Қазақстан, Қызылорда, Солтүстік Қазақстан облыс-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тарын қоспа-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ғанда, облыстар-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дың, Астана, Алматы қалала-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рының әкімдері 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қаңтар, 2008, 2009 жылдар 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жылы - 26232,0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жылы - 27 642,0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лікті бюджет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4"/>
        <w:gridCol w:w="3675"/>
        <w:gridCol w:w="1783"/>
        <w:gridCol w:w="2048"/>
        <w:gridCol w:w="1605"/>
        <w:gridCol w:w="1724"/>
        <w:gridCol w:w="1581"/>
      </w:tblGrid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45. 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Жеңімпаздарға бағалы сыйлықтар беру және үздік шығармаларды жергілікті газеттер беттерінде жариялау арқылы "Мен табысты адамның бейнесін қандай түрде көремін" тақыры-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бында оқушылар-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 шығармалар конкурсын ұйым-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дастыру 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БҒМ-ға ақпарат 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облысын қоспа-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ғанда облыстар-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дың, Астана, Алматы қалала-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рының әкімдері 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қаңтар, 2008, 2009 жылдар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жылы - 4114,0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жылы - 4347,0 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лікті бюджет 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46. 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Соғыс ардагерлерімен, халықаралық жарыстарға және конкурстарға қатысушылармен және олардың жеңімпаздарымен жастардың тақырыптық кездесулерін өткізу 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Үкіме-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тіне ақпарат 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қаңтар, 2008, 2009 жылдар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жылы - 3100,0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жылы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3 286,0 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ликалық бюджет 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47. 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Қазақстанның зияткерлік дамуына қосқан ерекше үлесі үшін жоғары оқу орнына»"Жас талап"»зияткерлік сыйлығын бекіту 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 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Үкіме-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тіне ақпарат 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қаңтар, 2008, 2009 жылдар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 тыс қаражат есебі-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  Мемлекеттік бағдарламаны іске асыруға арналған болжалды шығыстар көздері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66"/>
        <w:gridCol w:w="2073"/>
        <w:gridCol w:w="3830"/>
        <w:gridCol w:w="2311"/>
      </w:tblGrid>
      <w:tr>
        <w:trPr>
          <w:trHeight w:val="30" w:hRule="atLeast"/>
        </w:trPr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Болжалды шығыстар көздері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жыл 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 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 </w:t>
            </w:r>
          </w:p>
        </w:tc>
      </w:tr>
      <w:tr>
        <w:trPr>
          <w:trHeight w:val="30" w:hRule="atLeast"/>
        </w:trPr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27 948 мың теңге 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58 256 мың теңге 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53 999 мың теңге </w:t>
            </w:r>
          </w:p>
        </w:tc>
      </w:tr>
      <w:tr>
        <w:trPr>
          <w:trHeight w:val="30" w:hRule="atLeast"/>
        </w:trPr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224 093,0 мың теңге 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236 521,0 мың теңге </w:t>
            </w:r>
          </w:p>
        </w:tc>
      </w:tr>
      <w:tr>
        <w:trPr>
          <w:trHeight w:val="30" w:hRule="atLeast"/>
        </w:trPr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Бюджеттен тыс қаражат есебінен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Жиыны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27 948 мың теңге 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282 349 мың теңге 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290 520 мың теңге </w:t>
            </w:r>
          </w:p>
        </w:tc>
      </w:tr>
    </w:tbl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Ескертпелер: аббревиатуралардың толық жазылуы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ІІМ            - Қазақстан Республикасы Ішкі істер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СІМ            - Қазақстан Республикасы Сыртқы істер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МАМ            - Қазақстан Республикасы Мәдениет және ақпарат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Қорғанысмині   - Қазақстан Республикасы Қорғаныс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БҒМ            - Қазақстан Республикасы Білім және ғылым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Әділетмині     - Қазақстан Республикасы Әділет министрлігі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* Бағдарламаны қаржыландыру көлемі тиісті қаржы жылына арналған республикалық және жергілікті бюджеттерді бекіту кезінде нақтыланатын болады.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