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1eb3" w14:textId="4621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желтоқсандағы N 1189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әлеуметтiк-экономикалық дамуының 2006-2008 жылдарға арналған (екiншi кезең) орта мерзiмдi жоспары туралы" Қазақстан Республикасы Үкiметiнiң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33, 458-құжат):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2006-2008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"2006-2008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"Дамуға берiлетiн нысаналы трансферттер мен республикалық бюджеттен кредит беру есебiнен қаржыландырылатын 2006-2008 жылдарға арналған басымды жергiлiктi бюджеттiк инвестициялық жобалардың (бағдарламалардың) тiзбесi" деген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 әлеуметтiк-экономикалық дамытудың 2006-2010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409-жолда: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"25175442" деген сандар "31553143"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"7942475" деген сандар "8194475"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"3500000" деген сандар "3748000"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"2166687" деген сандар "8044388"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411-жолда: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"2006" деген сандар "2006-2007"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"1154426" деген сандар "1004426"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 "150000"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412-жолда: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"881065" деген сандар "1031065"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"232592" деген сандар "131892"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413-жолда: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"400000" деген сандар "850000"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"3600000" деген сандар "3150000"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"47535940" деген сандар "47538640"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414-жолда: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"300000" деген сандар "90000"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"1000000" деген сандар "1210000"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415-жолда: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2x40 MҚА және 110 кВ ЭБЖ трансформаторлары бар "N 17 тұрғын үй ауданы (Жұлдыз)" 110/10 кВ шағын станциясын салу";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"2005-2006" деген сандар "2005-2007"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"1362155" деген сандар "1588850"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"70000" деген сандар "38900"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"1292155" деген сандар "800155"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 "749795"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 жиыны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"59649940" деген сандар "60457035"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"48044403" деген сандар "53922104"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"190257519" деген сандар "190260219"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"Отын-энергетика кешенi және жер қойнауын пайдалану"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 "Қазақстан Республикасы Энергетика және минералдық ресурстар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"Облыстық бюджеттерге, Астана және Алматы қалаларының бюджеттерiне жылу-энергетика жүйесiн дамытуға берiлетiн нысаналы даму трансферттерi" бағдарламасында "7942475", "1154426", "881065", "1292155", "400000", "300000" деген сандар тиiсiнше "8194475", "1004426", "1031065", "800155", "850000", "90000"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әлеуметтiк-экономикалық дамуының 2007-2009 жылдарға арналған орта мерзiмдi жоспары туралы (екiншi кезең)" Қазақстан Республикасы Үкiметiнiң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2006 ж., N 33, 357-құжат):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2007-2009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әзiрленетiн мемлекеттiк және салалық (секторалдық) бағдарламалар бөлiнiсiндегi 2007-2009 жылдарға арналған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әлеуметтiк-экономикалық дамуының 2006-2010 жылдарға арналған мемлекеттiк бағдарламасы" деген кiшi бөлiмде: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"19508755" деген сандар "19760755"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"4000000" деген сандар "3748000"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"881065" деген сандар "1031065"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"281892" деген сандар "131892"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"400000" деген сандар "850000"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"3600000" деген сандар "3150000"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"300000" деген сандар "90000"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"1000000" деген сандар "1210000"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"1292155" деген сандар "839055"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"257795" деген сандар "749795"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339-1-жол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 2       3     4        5       6        7     8   9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339-  Астана    ЭMPM  2006-  1196195  1004426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 қаласында      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"Заречная"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IС 110/10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кB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