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f624" w14:textId="0f7f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 Өңiрлiк Экономикалық Ынтымақтастық бағдарламасы бойынша Қазақстан Республикасынан Ұлттық үйлестiрушiнi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желтоқсандағы N 1194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Орталық Азия Өңiрлiк Экономикалық Ынтымақтастық бағдарламасы бойынша Қазақстан Республикасынан Ұлттық үйлестіруші болып Қазақстан Республикасының Ұлттық экономика вице-министрі Абзал Әлиұлы Әбдікәрімов тағайындалсын.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28.01.2022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