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f5db" w14:textId="1ccf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жылы Қазақстанның көрнектi әдебиет және өнер қайраткерлерiне Мемлекеттiк стипендия беру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Үкiметінің 2006 жылғы 13 желтоқсандағы N 1197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жылы Қазақстанның көрнектi әдебиет және өнер қайраткерлерiне Мемлекеттiк стипендия беру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жылы Қазақстанның көрнектi әдебиет және өнер қайраткерлерiне Мемлекеттiк стипендия беру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Қосымшаға сәйкес 2006 жылы Қазақстанның көрнекті әдебиет және өнер қайраткерлерiне Мемлекеттiк стипендия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 бұқаралық ақпарат құралдарында жария етiлсiн.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" 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өкiмiне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жылы Мемлекеттiк стипендия берiлетiн Қазақстанның көрнектi әдебиет және өнер қайраткерлерiнiң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тiзiмi  Әдебиет қайраткерлерi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Адаев Сабыр                - 1960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Айтқожина Марфуға          - 1936 жылы туған, ақын,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Күләш             - 1946 жылы туған, ақын, Қазақстан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Қастек            - 1936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Жазушылар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 Илья               - 1936 жылы туған, жазушы, өнертанушы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 Қайрат          - 1937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Жұмадiлов Қабдеш           - 1936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Сәкен  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Нұртас             - 1954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 Қалихан            - 1935 жылы туған, прозашы,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Айгүл           - 1965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Қанатбаев Дүйсенбек        - 1940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 Шарбану           - 1936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Қазыбеков Нұрқасым         - 1936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Мамасейiтов Тұрлыбек       - 1949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Мұратбеков Сайын           - 1936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 Ғалымжан           - 1953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  - 1943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 Өтежан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Нұрмағамбетов Тынымбай     - 1945 жылы туған, прозашы,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ПЕН-клубы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Сейфолла           - 1938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Iлиясов Қажытай            - 1939 жылы туған, ақын, сатирик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Сәмитұлы Жақсылық          - 1940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Сарыбаев Темiрше           - 1941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Сегiзбаев Қадырбек         - 1941 жылы туған, жазушы,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Жазушылар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Чернова Надежда            - 1947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Шайым               - 1938 жылы туған, ақын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 Қаршымбай       - 1946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әртiсi,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Әжиев Уке                  - 1924 жылы туған, суретшi,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еңбек сiңiрген қайраткерi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Әубәкiров                  - 1985 жылы туған, К. Байсейiтова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Болатұлы              атындағы Ұлттық опера және балет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театрының балет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Әшірбекова Роза            - 1938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әртiсi, Ғ. Мүсiрепов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академиялық балалар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жасөспiрiмдер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                   - 1947 жылы туған, M. Лермонтов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Гавриил Моисеевич            мемлекеттік академиялық орыс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театрының актеры,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Байқошқарова               - 1943 жылы туған, M. Әуезов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Ғайникамал Мұқанқызы         Қазақ мемлекеттік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драма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Есенқұлов Сейiтхан         - 1939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сiңiрген әртiсi, F. Мүсiрепов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 мемлекеттiк академиялық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жасөспiрiмдер театрының актерi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                   - 1927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Бәкiр Яхияұлы                Қазақстанның халық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Ғалымжанова                - 1924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Ләйла Ғалиқызы               сiңiрген мәдениет қызметкерi,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қоғам қайраткерi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Дүйсекеев Кеңес            - 1946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сiңiрген қайраткерi,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Жүнiсбеков                 - 1936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Сыздықұлы             сiңiрген әртiсi, К.С. Станиславский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атындағы драма театрының актерi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Клушкин Юрий               - 1937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Қадыров                    - 1935 жылы туған, Т. Жүргенов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Насырұлы            атындағы Қазақ ұлттық өнер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академиясының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Мергали Яссауи             - 1984 жылы туған,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конкурстардың лауреаты, Абай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 мемлекеттiк академиялық опера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балет театрының балет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 Нүкетай           - 1938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әртiсi, M. Әуезов атындағы Қазақ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Маңғытаев Мыңжасар         - 1937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әртiсi,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 Рашит             - 1933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 Талғат            - 1978 жылы туған, халықаралық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республикалық конкурстардың лауреаты,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Абай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академиялық опера және балет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солисі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Сапарғалиқызы Шұғыла       - 1972 жылы туған, К. Байсейiтова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атындағы Ұлттық опера және балет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театрының қоюшы балетмейстері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 Торғын          - 1938 жылы туған, халық әртiсi, 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Әуезов атындағы Қазақ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академиялық драма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Телғозиева Гүлмира         - 1970 жылы туған, кескiндемеші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Tуяқбаева                  - 1976 жылы туған, скрипкашы, Германияның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Меруерт Жанботақызы          Мюнхен симфониялық оркестрiнiң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Шәрiпова                   - 1931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Зәмзәгүл Нүсіпбайқызы        әртiсi, M. 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театрының актрисасы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