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c1d0" w14:textId="852c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2007 жылға арналған республикалық бюджет 1-қосымшаға сәйкес мынадай көлемде атқарылуға қабылдансын:  </w:t>
      </w:r>
    </w:p>
    <w:bookmarkEnd w:id="1"/>
    <w:p>
      <w:pPr>
        <w:spacing w:after="0"/>
        <w:ind w:left="0"/>
        <w:jc w:val="both"/>
      </w:pPr>
      <w:r>
        <w:rPr>
          <w:rFonts w:ascii="Times New Roman"/>
          <w:b w:val="false"/>
          <w:i w:val="false"/>
          <w:color w:val="000000"/>
          <w:sz w:val="28"/>
        </w:rPr>
        <w:t xml:space="preserve">
      1) кiрiстер - 2220421435 мың теңге, оның ішінде:  </w:t>
      </w:r>
    </w:p>
    <w:p>
      <w:pPr>
        <w:spacing w:after="0"/>
        <w:ind w:left="0"/>
        <w:jc w:val="both"/>
      </w:pPr>
      <w:r>
        <w:rPr>
          <w:rFonts w:ascii="Times New Roman"/>
          <w:b w:val="false"/>
          <w:i w:val="false"/>
          <w:color w:val="000000"/>
          <w:sz w:val="28"/>
        </w:rPr>
        <w:t xml:space="preserve">
      салықтық түсiмдер - 1621664278 мың теңге;  </w:t>
      </w:r>
    </w:p>
    <w:p>
      <w:pPr>
        <w:spacing w:after="0"/>
        <w:ind w:left="0"/>
        <w:jc w:val="both"/>
      </w:pPr>
      <w:r>
        <w:rPr>
          <w:rFonts w:ascii="Times New Roman"/>
          <w:b w:val="false"/>
          <w:i w:val="false"/>
          <w:color w:val="000000"/>
          <w:sz w:val="28"/>
        </w:rPr>
        <w:t xml:space="preserve">
      салықтық емес түсiмдер - 131841042 мың теңге;  </w:t>
      </w:r>
    </w:p>
    <w:p>
      <w:pPr>
        <w:spacing w:after="0"/>
        <w:ind w:left="0"/>
        <w:jc w:val="both"/>
      </w:pPr>
      <w:r>
        <w:rPr>
          <w:rFonts w:ascii="Times New Roman"/>
          <w:b w:val="false"/>
          <w:i w:val="false"/>
          <w:color w:val="000000"/>
          <w:sz w:val="28"/>
        </w:rPr>
        <w:t xml:space="preserve">
      негiзгi капиталды сатудан түсетiн түсiмдер - 8418025 мың теңге; </w:t>
      </w:r>
    </w:p>
    <w:p>
      <w:pPr>
        <w:spacing w:after="0"/>
        <w:ind w:left="0"/>
        <w:jc w:val="both"/>
      </w:pPr>
      <w:r>
        <w:rPr>
          <w:rFonts w:ascii="Times New Roman"/>
          <w:b w:val="false"/>
          <w:i w:val="false"/>
          <w:color w:val="000000"/>
          <w:sz w:val="28"/>
        </w:rPr>
        <w:t xml:space="preserve">
      трансферттердiң түсiмдерi - 458498090 мың теңге;  </w:t>
      </w:r>
    </w:p>
    <w:p>
      <w:pPr>
        <w:spacing w:after="0"/>
        <w:ind w:left="0"/>
        <w:jc w:val="both"/>
      </w:pPr>
      <w:r>
        <w:rPr>
          <w:rFonts w:ascii="Times New Roman"/>
          <w:b w:val="false"/>
          <w:i w:val="false"/>
          <w:color w:val="000000"/>
          <w:sz w:val="28"/>
        </w:rPr>
        <w:t xml:space="preserve">
      2) шығындар - 2094459384 мың теңге;  </w:t>
      </w:r>
    </w:p>
    <w:p>
      <w:pPr>
        <w:spacing w:after="0"/>
        <w:ind w:left="0"/>
        <w:jc w:val="both"/>
      </w:pPr>
      <w:r>
        <w:rPr>
          <w:rFonts w:ascii="Times New Roman"/>
          <w:b w:val="false"/>
          <w:i w:val="false"/>
          <w:color w:val="000000"/>
          <w:sz w:val="28"/>
        </w:rPr>
        <w:t xml:space="preserve">
      3) операциялық сальдо - 125962051 мың теңге;  </w:t>
      </w:r>
    </w:p>
    <w:p>
      <w:pPr>
        <w:spacing w:after="0"/>
        <w:ind w:left="0"/>
        <w:jc w:val="both"/>
      </w:pPr>
      <w:r>
        <w:rPr>
          <w:rFonts w:ascii="Times New Roman"/>
          <w:b w:val="false"/>
          <w:i w:val="false"/>
          <w:color w:val="000000"/>
          <w:sz w:val="28"/>
        </w:rPr>
        <w:t xml:space="preserve">
      4) таза бюджеттiк кредит беру - -11508784 мың теңге, оның iшiнде:  </w:t>
      </w:r>
    </w:p>
    <w:p>
      <w:pPr>
        <w:spacing w:after="0"/>
        <w:ind w:left="0"/>
        <w:jc w:val="both"/>
      </w:pPr>
      <w:r>
        <w:rPr>
          <w:rFonts w:ascii="Times New Roman"/>
          <w:b w:val="false"/>
          <w:i w:val="false"/>
          <w:color w:val="000000"/>
          <w:sz w:val="28"/>
        </w:rPr>
        <w:t xml:space="preserve">
      бюджеттiк кредиттер - 39373479 мың теңге;  </w:t>
      </w:r>
    </w:p>
    <w:p>
      <w:pPr>
        <w:spacing w:after="0"/>
        <w:ind w:left="0"/>
        <w:jc w:val="both"/>
      </w:pPr>
      <w:r>
        <w:rPr>
          <w:rFonts w:ascii="Times New Roman"/>
          <w:b w:val="false"/>
          <w:i w:val="false"/>
          <w:color w:val="000000"/>
          <w:sz w:val="28"/>
        </w:rPr>
        <w:t xml:space="preserve">
      бюджеттiк кредиттердi өтеу - 50882263 мың теңге;  </w:t>
      </w:r>
    </w:p>
    <w:p>
      <w:pPr>
        <w:spacing w:after="0"/>
        <w:ind w:left="0"/>
        <w:jc w:val="both"/>
      </w:pPr>
      <w:r>
        <w:rPr>
          <w:rFonts w:ascii="Times New Roman"/>
          <w:b w:val="false"/>
          <w:i w:val="false"/>
          <w:color w:val="000000"/>
          <w:sz w:val="28"/>
        </w:rPr>
        <w:t xml:space="preserve">
      5) қаржы активтерiмен жасалатын операциялар бойынша сальдо - 367102068 мың теңге, оның iшiнде:  </w:t>
      </w:r>
    </w:p>
    <w:p>
      <w:pPr>
        <w:spacing w:after="0"/>
        <w:ind w:left="0"/>
        <w:jc w:val="both"/>
      </w:pPr>
      <w:r>
        <w:rPr>
          <w:rFonts w:ascii="Times New Roman"/>
          <w:b w:val="false"/>
          <w:i w:val="false"/>
          <w:color w:val="000000"/>
          <w:sz w:val="28"/>
        </w:rPr>
        <w:t xml:space="preserve">
      қаржы активтерiн сатып алу - 369102068 мың теңге;  </w:t>
      </w:r>
    </w:p>
    <w:p>
      <w:pPr>
        <w:spacing w:after="0"/>
        <w:ind w:left="0"/>
        <w:jc w:val="both"/>
      </w:pPr>
      <w:r>
        <w:rPr>
          <w:rFonts w:ascii="Times New Roman"/>
          <w:b w:val="false"/>
          <w:i w:val="false"/>
          <w:color w:val="000000"/>
          <w:sz w:val="28"/>
        </w:rPr>
        <w:t xml:space="preserve">
      мемлекеттiң қаржы активтерiн сатудан түсетiн түсiмдер - 2000000 мың теңге;  </w:t>
      </w:r>
    </w:p>
    <w:p>
      <w:pPr>
        <w:spacing w:after="0"/>
        <w:ind w:left="0"/>
        <w:jc w:val="both"/>
      </w:pPr>
      <w:r>
        <w:rPr>
          <w:rFonts w:ascii="Times New Roman"/>
          <w:b w:val="false"/>
          <w:i w:val="false"/>
          <w:color w:val="000000"/>
          <w:sz w:val="28"/>
        </w:rPr>
        <w:t xml:space="preserve">
      6) тапшылық - -229631233 мың теңге немесе елдiң жалпы iшкi өнiмiне 2,2 пайыз;  </w:t>
      </w:r>
    </w:p>
    <w:p>
      <w:pPr>
        <w:spacing w:after="0"/>
        <w:ind w:left="0"/>
        <w:jc w:val="both"/>
      </w:pPr>
      <w:r>
        <w:rPr>
          <w:rFonts w:ascii="Times New Roman"/>
          <w:b w:val="false"/>
          <w:i w:val="false"/>
          <w:color w:val="000000"/>
          <w:sz w:val="28"/>
        </w:rPr>
        <w:t xml:space="preserve">
      7) бюджет тапшылығын қаржыландыру - 229631233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 2007.10.30. </w:t>
      </w:r>
      <w:r>
        <w:rPr>
          <w:rFonts w:ascii="Times New Roman"/>
          <w:b w:val="false"/>
          <w:i w:val="false"/>
          <w:color w:val="ff0000"/>
          <w:sz w:val="28"/>
        </w:rPr>
        <w:t xml:space="preserve">N 1010 </w:t>
      </w:r>
      <w:r>
        <w:rPr>
          <w:rFonts w:ascii="Times New Roman"/>
          <w:b w:val="false"/>
          <w:i w:val="false"/>
          <w:color w:val="ff0000"/>
          <w:sz w:val="28"/>
        </w:rPr>
        <w:t xml:space="preserve">(2007 жылғы 1 қаңтардан бастап қолданысқа енгізіледі) Қаулыларымен.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Қазақстан Республикасының Ұлттық қорына жіберілетін 2007 жылға арналған бюджетке түсетін түсімдердің көлемі айқындалсын. </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инвестициялық жобаларды іске асыруға бағытталған 2007 жылға арналған республикалық бюджеттік даму бағдарламаларының тізбесі бекітілсін. </w:t>
      </w:r>
    </w:p>
    <w:bookmarkEnd w:id="3"/>
    <w:bookmarkStart w:name="z5" w:id="4"/>
    <w:p>
      <w:pPr>
        <w:spacing w:after="0"/>
        <w:ind w:left="0"/>
        <w:jc w:val="both"/>
      </w:pPr>
      <w:r>
        <w:rPr>
          <w:rFonts w:ascii="Times New Roman"/>
          <w:b w:val="false"/>
          <w:i w:val="false"/>
          <w:color w:val="000000"/>
          <w:sz w:val="28"/>
        </w:rPr>
        <w:t xml:space="preserve">
      4. Мыналар:  </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көші-қон полициясының 2006 жылы бөлінген қосымша штат санын ұстауға облыстық бюджеттерге, Астана және Алматы қалаларының бюджеттеріне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облыстық бюджеттерге, Астана және Алматы қалаларының бюджеттеріне ауыл шаруашылығын дамытуға:  </w:t>
      </w:r>
    </w:p>
    <w:p>
      <w:pPr>
        <w:spacing w:after="0"/>
        <w:ind w:left="0"/>
        <w:jc w:val="both"/>
      </w:pPr>
      <w:r>
        <w:rPr>
          <w:rFonts w:ascii="Times New Roman"/>
          <w:b w:val="false"/>
          <w:i w:val="false"/>
          <w:color w:val="000000"/>
          <w:sz w:val="28"/>
        </w:rPr>
        <w:t xml:space="preserve">
      тұқым шаруашылығын дамытуды қолдауға;  </w:t>
      </w:r>
    </w:p>
    <w:p>
      <w:pPr>
        <w:spacing w:after="0"/>
        <w:ind w:left="0"/>
        <w:jc w:val="both"/>
      </w:pPr>
      <w:r>
        <w:rPr>
          <w:rFonts w:ascii="Times New Roman"/>
          <w:b w:val="false"/>
          <w:i w:val="false"/>
          <w:color w:val="000000"/>
          <w:sz w:val="28"/>
        </w:rPr>
        <w:t xml:space="preserve">
      асыл тұқымды мал шаруашылығын дамытуға;  </w:t>
      </w:r>
    </w:p>
    <w:p>
      <w:pPr>
        <w:spacing w:after="0"/>
        <w:ind w:left="0"/>
        <w:jc w:val="both"/>
      </w:pPr>
      <w:r>
        <w:rPr>
          <w:rFonts w:ascii="Times New Roman"/>
          <w:b w:val="false"/>
          <w:i w:val="false"/>
          <w:color w:val="000000"/>
          <w:sz w:val="28"/>
        </w:rPr>
        <w:t xml:space="preserve">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w:t>
      </w:r>
    </w:p>
    <w:p>
      <w:pPr>
        <w:spacing w:after="0"/>
        <w:ind w:left="0"/>
        <w:jc w:val="both"/>
      </w:pPr>
      <w:r>
        <w:rPr>
          <w:rFonts w:ascii="Times New Roman"/>
          <w:b w:val="false"/>
          <w:i w:val="false"/>
          <w:color w:val="000000"/>
          <w:sz w:val="28"/>
        </w:rPr>
        <w:t xml:space="preserve">
      ауыл шаруашылық тауар өндірушілерге су жеткізу бойынша көрсетілетін қызметтердің құнын субсидиялауға;  </w:t>
      </w:r>
    </w:p>
    <w:p>
      <w:pPr>
        <w:spacing w:after="0"/>
        <w:ind w:left="0"/>
        <w:jc w:val="both"/>
      </w:pPr>
      <w:r>
        <w:rPr>
          <w:rFonts w:ascii="Times New Roman"/>
          <w:b w:val="false"/>
          <w:i w:val="false"/>
          <w:color w:val="000000"/>
          <w:sz w:val="28"/>
        </w:rPr>
        <w:t xml:space="preserve">
      жеміс дақылдарының және жүзімнің көп жылдық екпелерін отырғызуды және өсіруді қамтамасыз етуге;  </w:t>
      </w:r>
    </w:p>
    <w:p>
      <w:pPr>
        <w:spacing w:after="0"/>
        <w:ind w:left="0"/>
        <w:jc w:val="both"/>
      </w:pPr>
      <w:r>
        <w:rPr>
          <w:rFonts w:ascii="Times New Roman"/>
          <w:b w:val="false"/>
          <w:i w:val="false"/>
          <w:color w:val="000000"/>
          <w:sz w:val="28"/>
        </w:rPr>
        <w:t xml:space="preserve">
      мал шаруашылығы өнімінің өнімділігін және сапасын арттыруды субсидиялауға;  </w:t>
      </w:r>
    </w:p>
    <w:p>
      <w:pPr>
        <w:spacing w:after="0"/>
        <w:ind w:left="0"/>
        <w:jc w:val="both"/>
      </w:pPr>
      <w:r>
        <w:rPr>
          <w:rFonts w:ascii="Times New Roman"/>
          <w:b w:val="false"/>
          <w:i w:val="false"/>
          <w:color w:val="000000"/>
          <w:sz w:val="28"/>
        </w:rPr>
        <w:t xml:space="preserve">
      қазақстандық талшықты мақтаның сапасын сараптауға көзделген ағымдағы нысаналы трансферттердің сомасын бөлу;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облыстық бюджеттерге, Астана және Алматы қалаларының бюджеттеріне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 xml:space="preserve">6-1-қосымшаға </w:t>
      </w:r>
      <w:r>
        <w:rPr>
          <w:rFonts w:ascii="Times New Roman"/>
          <w:b w:val="false"/>
          <w:i w:val="false"/>
          <w:color w:val="000000"/>
          <w:sz w:val="28"/>
        </w:rPr>
        <w:t xml:space="preserve">сәйкес облыстық бюджеттерге, Астана және Алматы қалаларының бюджеттеріне ормандарды сақтау, қорғау, молайту және орман өсіру қызметін қамтамасыз етуге бөлінетін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облыстық бюджеттерге, Астана және Алматы қалаларының бюджеттеріне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облыстық бюджеттерге облыстық және аудандық маңызы бар автомобиль жолдарын күрделі жөндеуге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облыстық бюджеттерге, Астана және Алматы қалаларының бюджеттеріне 2007 жылғы 1 қаңтардан бастап барлық жеке тұлғалар үшін жеке табыс салығының 10 процент тіркелген ставкасын енгізуге, салық салу кезінде кірістен айлық есептік көрсеткіштің орнына жалақының ең төменгі мөлшерін табыстан алып тастауға және жергілікті бюджетке түсетін ойын бизнесіне арналған акциздің жойылуына байланысты бюджетке түсетін түсімдердің шығыстарын өтеуге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облыстық бюджеттерге, Астана және Алматы қалаларының бюджеттеріне, Қазақстан Республикасында білім беруді дамытудың 2005-2010 жылдарға арналған мемлекеттік бағдарламасын іске асыруға:  </w:t>
      </w:r>
    </w:p>
    <w:p>
      <w:pPr>
        <w:spacing w:after="0"/>
        <w:ind w:left="0"/>
        <w:jc w:val="both"/>
      </w:pPr>
      <w:r>
        <w:rPr>
          <w:rFonts w:ascii="Times New Roman"/>
          <w:b w:val="false"/>
          <w:i w:val="false"/>
          <w:color w:val="000000"/>
          <w:sz w:val="28"/>
        </w:rPr>
        <w:t xml:space="preserve">
      жалпы орта бiлiм беретiн мемлекеттiк мекемелердiң физика, химия, биология кабинеттерiн оқу жабдықтарымен жарақтандыруға;  </w:t>
      </w:r>
    </w:p>
    <w:p>
      <w:pPr>
        <w:spacing w:after="0"/>
        <w:ind w:left="0"/>
        <w:jc w:val="both"/>
      </w:pPr>
      <w:r>
        <w:rPr>
          <w:rFonts w:ascii="Times New Roman"/>
          <w:b w:val="false"/>
          <w:i w:val="false"/>
          <w:color w:val="000000"/>
          <w:sz w:val="28"/>
        </w:rPr>
        <w:t xml:space="preserve">
      арнаулы (түзету) бiлiм беру ұйымдарын арнайы техникалық және орнын толтырушы құралдармен қамтамасыз етуге;  </w:t>
      </w:r>
    </w:p>
    <w:p>
      <w:pPr>
        <w:spacing w:after="0"/>
        <w:ind w:left="0"/>
        <w:jc w:val="both"/>
      </w:pPr>
      <w:r>
        <w:rPr>
          <w:rFonts w:ascii="Times New Roman"/>
          <w:b w:val="false"/>
          <w:i w:val="false"/>
          <w:color w:val="000000"/>
          <w:sz w:val="28"/>
        </w:rPr>
        <w:t xml:space="preserve">
      жалпы орта бiлiм беретiн мемлекеттiк мекемелердiң үлгiлiк штаттарын ұстауды қамтамасыз етуге;  </w:t>
      </w:r>
    </w:p>
    <w:p>
      <w:pPr>
        <w:spacing w:after="0"/>
        <w:ind w:left="0"/>
        <w:jc w:val="both"/>
      </w:pPr>
      <w:r>
        <w:rPr>
          <w:rFonts w:ascii="Times New Roman"/>
          <w:b w:val="false"/>
          <w:i w:val="false"/>
          <w:color w:val="000000"/>
          <w:sz w:val="28"/>
        </w:rPr>
        <w:t xml:space="preserve">
      жаңадан iске қосылатын бiлiм беру объектiлерiн ұстауға;  </w:t>
      </w:r>
    </w:p>
    <w:p>
      <w:pPr>
        <w:spacing w:after="0"/>
        <w:ind w:left="0"/>
        <w:jc w:val="both"/>
      </w:pPr>
      <w:r>
        <w:rPr>
          <w:rFonts w:ascii="Times New Roman"/>
          <w:b w:val="false"/>
          <w:i w:val="false"/>
          <w:color w:val="000000"/>
          <w:sz w:val="28"/>
        </w:rPr>
        <w:t xml:space="preserve">
      балаларды тестiлеу пункттерiне жеткiзудi, онда тамақтандыруды, және онда тұруын ұйымдастыруға;  </w:t>
      </w:r>
    </w:p>
    <w:p>
      <w:pPr>
        <w:spacing w:after="0"/>
        <w:ind w:left="0"/>
        <w:jc w:val="both"/>
      </w:pPr>
      <w:r>
        <w:rPr>
          <w:rFonts w:ascii="Times New Roman"/>
          <w:b w:val="false"/>
          <w:i w:val="false"/>
          <w:color w:val="000000"/>
          <w:sz w:val="28"/>
        </w:rPr>
        <w:t xml:space="preserve">
      жалпы орта бiлiм беретiн мемлекеттiк мекемелердi Интернетке қосуға және трафиктiң ақысын төлеуге;  </w:t>
      </w:r>
    </w:p>
    <w:p>
      <w:pPr>
        <w:spacing w:after="0"/>
        <w:ind w:left="0"/>
        <w:jc w:val="both"/>
      </w:pPr>
      <w:r>
        <w:rPr>
          <w:rFonts w:ascii="Times New Roman"/>
          <w:b w:val="false"/>
          <w:i w:val="false"/>
          <w:color w:val="000000"/>
          <w:sz w:val="28"/>
        </w:rPr>
        <w:t xml:space="preserve">
      жалпы орта бiлiм беретiн мемлекеттiк мекемелердiң кiтапхана қорларын жаңарту үшiн оқулықтар мен оқу-әдiстемелiк кешендер сатып алуға және жеткiзуге;  </w:t>
      </w:r>
    </w:p>
    <w:p>
      <w:pPr>
        <w:spacing w:after="0"/>
        <w:ind w:left="0"/>
        <w:jc w:val="both"/>
      </w:pPr>
      <w:r>
        <w:rPr>
          <w:rFonts w:ascii="Times New Roman"/>
          <w:b w:val="false"/>
          <w:i w:val="false"/>
          <w:color w:val="000000"/>
          <w:sz w:val="28"/>
        </w:rPr>
        <w:t xml:space="preserve">
      жалпы орта бiлiм беретiн мемлекеттiк мекемелерде лингафондық және мультимедиялық кабинеттер құруға;  </w:t>
      </w:r>
    </w:p>
    <w:p>
      <w:pPr>
        <w:spacing w:after="0"/>
        <w:ind w:left="0"/>
        <w:jc w:val="both"/>
      </w:pPr>
      <w:r>
        <w:rPr>
          <w:rFonts w:ascii="Times New Roman"/>
          <w:b w:val="false"/>
          <w:i w:val="false"/>
          <w:color w:val="000000"/>
          <w:sz w:val="28"/>
        </w:rPr>
        <w:t xml:space="preserve">
      кәсiптiк бастауыш бiлiм беретiн мемлекеттiк мекемелердiң материалдық-техникалық базасын нығайтуға;  </w:t>
      </w:r>
    </w:p>
    <w:p>
      <w:pPr>
        <w:spacing w:after="0"/>
        <w:ind w:left="0"/>
        <w:jc w:val="both"/>
      </w:pPr>
      <w:r>
        <w:rPr>
          <w:rFonts w:ascii="Times New Roman"/>
          <w:b w:val="false"/>
          <w:i w:val="false"/>
          <w:color w:val="000000"/>
          <w:sz w:val="28"/>
        </w:rPr>
        <w:t xml:space="preserve">
      облыстық (қалалық) педагогика кадрларының бiлiктiлiгiн арттыру институттарында педагогика қызметкерлерiн қайта даярлауға және олардың бiлiктiлiгiн арттыруға;  </w:t>
      </w:r>
    </w:p>
    <w:p>
      <w:pPr>
        <w:spacing w:after="0"/>
        <w:ind w:left="0"/>
        <w:jc w:val="both"/>
      </w:pPr>
      <w:r>
        <w:rPr>
          <w:rFonts w:ascii="Times New Roman"/>
          <w:b w:val="false"/>
          <w:i w:val="false"/>
          <w:color w:val="000000"/>
          <w:sz w:val="28"/>
        </w:rPr>
        <w:t xml:space="preserve">
      облыстық (қалалық) педагогика кадрларының бiлiктiлiгiн арттыру институттарының материалдық-техникалық базасын нығайтуға көзделген ағымдағы нысаналы трансферттердiң сомасын бөлу;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11-қосымшаға </w:t>
      </w:r>
      <w:r>
        <w:rPr>
          <w:rFonts w:ascii="Times New Roman"/>
          <w:b w:val="false"/>
          <w:i w:val="false"/>
          <w:color w:val="000000"/>
          <w:sz w:val="28"/>
        </w:rPr>
        <w:t xml:space="preserve">сәйкес облыстық бюджеттерге, Астана және Алматы қалаларының бюджеттерiне орта бiлiм беретiн мемлекеттiк ұйымдардың кiтапхана қорларын жаңарту үшiн мемлекеттiк тiлдi үйрену жөнiнде оқу, анықтамалық және электрондық әдебиеттердi сатып алуға және жеткiзуге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оқитын студенттерге стипендиялар төлеуге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13-қосымшаға </w:t>
      </w:r>
      <w:r>
        <w:rPr>
          <w:rFonts w:ascii="Times New Roman"/>
          <w:b w:val="false"/>
          <w:i w:val="false"/>
          <w:color w:val="000000"/>
          <w:sz w:val="28"/>
        </w:rPr>
        <w:t xml:space="preserve">сәйкес облыстық бюджеттерге, Астана және Алматы қалаларының бюджеттерiне жергiлiктi атқарушы органдардың мемлекеттiк тапсырысы негiзiнде кәсiптiк орта оқу орындарында оқитындар үшiн жол жүруге өтемақылар төлеуге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 xml:space="preserve">13-1-қосымшаға </w:t>
      </w:r>
      <w:r>
        <w:rPr>
          <w:rFonts w:ascii="Times New Roman"/>
          <w:b w:val="false"/>
          <w:i w:val="false"/>
          <w:color w:val="000000"/>
          <w:sz w:val="28"/>
        </w:rPr>
        <w:t xml:space="preserve">сәйкес облыстық бюджеттерге, Астана және Алматы қалаларының бюджеттеріне мемлекеттік орта жалпы білім жүйесіне интерактивтік оқыту жүйесін енгізуге бөлінетін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14-қосымшаға </w:t>
      </w:r>
      <w:r>
        <w:rPr>
          <w:rFonts w:ascii="Times New Roman"/>
          <w:b w:val="false"/>
          <w:i w:val="false"/>
          <w:color w:val="000000"/>
          <w:sz w:val="28"/>
        </w:rPr>
        <w:t xml:space="preserve">сәйкес облыстық бюджеттерге, Астана және Алматы қалаларының бюджеттерiне электрондық үкiмет шеңберiнде адам капиталын дамытуға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15-қосымшаға </w:t>
      </w:r>
      <w:r>
        <w:rPr>
          <w:rFonts w:ascii="Times New Roman"/>
          <w:b w:val="false"/>
          <w:i w:val="false"/>
          <w:color w:val="000000"/>
          <w:sz w:val="28"/>
        </w:rPr>
        <w:t xml:space="preserve">сәйкес облыстық бюджеттерге, Астана және Алматы қалаларының бюджеттерiне жаңадан iске қосылатын денсаулық сақтау объектiлерiн ұстауға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16-қосымшаға </w:t>
      </w:r>
      <w:r>
        <w:rPr>
          <w:rFonts w:ascii="Times New Roman"/>
          <w:b w:val="false"/>
          <w:i w:val="false"/>
          <w:color w:val="000000"/>
          <w:sz w:val="28"/>
        </w:rPr>
        <w:t xml:space="preserve">сәйкес облыстық бюджеттерге, Астана және Алматы қалаларының бюджеттерiне дәрiлiк заттарды, вакциналарды және басқа иммунобиологиялық препараттарды, оның iшiнде:  </w:t>
      </w:r>
    </w:p>
    <w:p>
      <w:pPr>
        <w:spacing w:after="0"/>
        <w:ind w:left="0"/>
        <w:jc w:val="both"/>
      </w:pPr>
      <w:r>
        <w:rPr>
          <w:rFonts w:ascii="Times New Roman"/>
          <w:b w:val="false"/>
          <w:i w:val="false"/>
          <w:color w:val="000000"/>
          <w:sz w:val="28"/>
        </w:rPr>
        <w:t xml:space="preserve">
      халыққа иммунды алдын алуды жүргiзу үшiн вакциналарды және басқа медициналық иммунобиологиялық препараттарды;  </w:t>
      </w:r>
    </w:p>
    <w:p>
      <w:pPr>
        <w:spacing w:after="0"/>
        <w:ind w:left="0"/>
        <w:jc w:val="both"/>
      </w:pPr>
      <w:r>
        <w:rPr>
          <w:rFonts w:ascii="Times New Roman"/>
          <w:b w:val="false"/>
          <w:i w:val="false"/>
          <w:color w:val="000000"/>
          <w:sz w:val="28"/>
        </w:rPr>
        <w:t xml:space="preserve">
      туберкулезге қарсы препараттарды;  </w:t>
      </w:r>
    </w:p>
    <w:p>
      <w:pPr>
        <w:spacing w:after="0"/>
        <w:ind w:left="0"/>
        <w:jc w:val="both"/>
      </w:pPr>
      <w:r>
        <w:rPr>
          <w:rFonts w:ascii="Times New Roman"/>
          <w:b w:val="false"/>
          <w:i w:val="false"/>
          <w:color w:val="000000"/>
          <w:sz w:val="28"/>
        </w:rPr>
        <w:t xml:space="preserve">
      диабетке қарсы препараттарды;  </w:t>
      </w:r>
    </w:p>
    <w:p>
      <w:pPr>
        <w:spacing w:after="0"/>
        <w:ind w:left="0"/>
        <w:jc w:val="both"/>
      </w:pPr>
      <w:r>
        <w:rPr>
          <w:rFonts w:ascii="Times New Roman"/>
          <w:b w:val="false"/>
          <w:i w:val="false"/>
          <w:color w:val="000000"/>
          <w:sz w:val="28"/>
        </w:rPr>
        <w:t xml:space="preserve">
      онкологиялық ауруларға химиялық препараттарды;  </w:t>
      </w:r>
    </w:p>
    <w:p>
      <w:pPr>
        <w:spacing w:after="0"/>
        <w:ind w:left="0"/>
        <w:jc w:val="both"/>
      </w:pPr>
      <w:r>
        <w:rPr>
          <w:rFonts w:ascii="Times New Roman"/>
          <w:b w:val="false"/>
          <w:i w:val="false"/>
          <w:color w:val="000000"/>
          <w:sz w:val="28"/>
        </w:rPr>
        <w:t xml:space="preserve">
      бүйрегi жетiмсiз ауруларға дәрiлiк заттарды, диализаторларды, шығыс материалдарын және бүйрегi трансплантацияланғаннан кейiнгi аурулар үшiн дәрiлiк заттарды;  </w:t>
      </w:r>
    </w:p>
    <w:p>
      <w:pPr>
        <w:spacing w:after="0"/>
        <w:ind w:left="0"/>
        <w:jc w:val="both"/>
      </w:pPr>
      <w:r>
        <w:rPr>
          <w:rFonts w:ascii="Times New Roman"/>
          <w:b w:val="false"/>
          <w:i w:val="false"/>
          <w:color w:val="000000"/>
          <w:sz w:val="28"/>
        </w:rPr>
        <w:t xml:space="preserve">
      лейкемиямен ауыратын балалар үшiн дәрiлiк заттарды;  </w:t>
      </w:r>
    </w:p>
    <w:p>
      <w:pPr>
        <w:spacing w:after="0"/>
        <w:ind w:left="0"/>
        <w:jc w:val="both"/>
      </w:pPr>
      <w:r>
        <w:rPr>
          <w:rFonts w:ascii="Times New Roman"/>
          <w:b w:val="false"/>
          <w:i w:val="false"/>
          <w:color w:val="000000"/>
          <w:sz w:val="28"/>
        </w:rPr>
        <w:t xml:space="preserve">
      АҚТҚ жұқтырған және ЖҚТБ-мен ауыратын балаларды емдеу үшiн дәрiлiк заттарды сатып алуға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17-қосымшаға </w:t>
      </w:r>
      <w:r>
        <w:rPr>
          <w:rFonts w:ascii="Times New Roman"/>
          <w:b w:val="false"/>
          <w:i w:val="false"/>
          <w:color w:val="000000"/>
          <w:sz w:val="28"/>
        </w:rPr>
        <w:t xml:space="preserve">сәйкес облыстық бюджеттерге, Астана және Алматы қалаларының бюджеттерiне Қазақстан Республикасындағы ЖҚТБ-ның алдын алу және оған қарсы күрес жөнiндегi iс-шараларды iске асыруға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18-қосымшаға </w:t>
      </w:r>
      <w:r>
        <w:rPr>
          <w:rFonts w:ascii="Times New Roman"/>
          <w:b w:val="false"/>
          <w:i w:val="false"/>
          <w:color w:val="000000"/>
          <w:sz w:val="28"/>
        </w:rPr>
        <w:t xml:space="preserve">сәйкес жергiлiктi деңгейдегi қан орталықтарын материалдық-техникалық жарақтандыруға облыстық бюджеттерге, Астана және Алматы қалаларының бюджеттерiне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19-қосымшаға </w:t>
      </w:r>
      <w:r>
        <w:rPr>
          <w:rFonts w:ascii="Times New Roman"/>
          <w:b w:val="false"/>
          <w:i w:val="false"/>
          <w:color w:val="000000"/>
          <w:sz w:val="28"/>
        </w:rPr>
        <w:t xml:space="preserve">сәйкес облыстық бюджеттерге, Астана және Алматы қалаларының бюджеттерiне Қазақстан Республикасының денсаулық сақтау iсiн реформалау мен дамытудың 2005-2010 жылдарға арналған мемлекеттiк бағдарламасын iске асыруға:  </w:t>
      </w:r>
    </w:p>
    <w:p>
      <w:pPr>
        <w:spacing w:after="0"/>
        <w:ind w:left="0"/>
        <w:jc w:val="both"/>
      </w:pPr>
      <w:r>
        <w:rPr>
          <w:rFonts w:ascii="Times New Roman"/>
          <w:b w:val="false"/>
          <w:i w:val="false"/>
          <w:color w:val="000000"/>
          <w:sz w:val="28"/>
        </w:rPr>
        <w:t xml:space="preserve">
      мемлекеттiк тапсырыс шеңберiнде кәсiптiк орта бiлiм беру ұйымдарында оқыту және қосымша оқуға қабылдау құнының ұлғаюы жөнiндегi шығыстарды өтеуге;  </w:t>
      </w:r>
    </w:p>
    <w:p>
      <w:pPr>
        <w:spacing w:after="0"/>
        <w:ind w:left="0"/>
        <w:jc w:val="both"/>
      </w:pPr>
      <w:r>
        <w:rPr>
          <w:rFonts w:ascii="Times New Roman"/>
          <w:b w:val="false"/>
          <w:i w:val="false"/>
          <w:color w:val="000000"/>
          <w:sz w:val="28"/>
        </w:rPr>
        <w:t xml:space="preserve">
      медицина кадрларының, сондай-ақ денсаулық сақтау саласындағы менеджерлердiң бiлiктiлiгiн арттыруға және оларды қайта даярлауға;  </w:t>
      </w:r>
    </w:p>
    <w:p>
      <w:pPr>
        <w:spacing w:after="0"/>
        <w:ind w:left="0"/>
        <w:jc w:val="both"/>
      </w:pPr>
      <w:r>
        <w:rPr>
          <w:rFonts w:ascii="Times New Roman"/>
          <w:b w:val="false"/>
          <w:i w:val="false"/>
          <w:color w:val="000000"/>
          <w:sz w:val="28"/>
        </w:rPr>
        <w:t xml:space="preserve">
      созылмалы ауруларды амбулаториялық емдеу кезiнде диспансерлiк есепте тұрған балалар мен жасөспiрiмдердi дәрiлiк заттармен қамтамасыз етуге;  </w:t>
      </w:r>
    </w:p>
    <w:p>
      <w:pPr>
        <w:spacing w:after="0"/>
        <w:ind w:left="0"/>
        <w:jc w:val="both"/>
      </w:pPr>
      <w:r>
        <w:rPr>
          <w:rFonts w:ascii="Times New Roman"/>
          <w:b w:val="false"/>
          <w:i w:val="false"/>
          <w:color w:val="000000"/>
          <w:sz w:val="28"/>
        </w:rPr>
        <w:t xml:space="preserve">
      азаматтардың жекелеген санаттарын амбулаториялық емдеу деңгейiнде жеңiлдiктi жағдайларда дәрiлiк заттармен қамтамасыз етуге; </w:t>
      </w:r>
    </w:p>
    <w:p>
      <w:pPr>
        <w:spacing w:after="0"/>
        <w:ind w:left="0"/>
        <w:jc w:val="both"/>
      </w:pP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w:t>
      </w:r>
    </w:p>
    <w:p>
      <w:pPr>
        <w:spacing w:after="0"/>
        <w:ind w:left="0"/>
        <w:jc w:val="both"/>
      </w:pPr>
      <w:r>
        <w:rPr>
          <w:rFonts w:ascii="Times New Roman"/>
          <w:b w:val="false"/>
          <w:i w:val="false"/>
          <w:color w:val="000000"/>
          <w:sz w:val="28"/>
        </w:rPr>
        <w:t xml:space="preserve">
      бастапқы медициналық-санитарлық көмектiң медициналық ұйымдарын штаттық нормативтерге сәйкес медицина кадрларымен жасақтауға және жалпы практика дәрiгерлерi жүйесiн дамытуға;  </w:t>
      </w:r>
    </w:p>
    <w:p>
      <w:pPr>
        <w:spacing w:after="0"/>
        <w:ind w:left="0"/>
        <w:jc w:val="both"/>
      </w:pPr>
      <w:r>
        <w:rPr>
          <w:rFonts w:ascii="Times New Roman"/>
          <w:b w:val="false"/>
          <w:i w:val="false"/>
          <w:color w:val="000000"/>
          <w:sz w:val="28"/>
        </w:rPr>
        <w:t xml:space="preserve">
      құрылатын ақпарат-талдау орталықтарының қызметiн қамтамасыз етуге;  </w:t>
      </w:r>
    </w:p>
    <w:p>
      <w:pPr>
        <w:spacing w:after="0"/>
        <w:ind w:left="0"/>
        <w:jc w:val="both"/>
      </w:pPr>
      <w:r>
        <w:rPr>
          <w:rFonts w:ascii="Times New Roman"/>
          <w:b w:val="false"/>
          <w:i w:val="false"/>
          <w:color w:val="000000"/>
          <w:sz w:val="28"/>
        </w:rPr>
        <w:t xml:space="preserve">
      шолғыншы эпидемиологиялық қадағалау жүргiзу үшiн тест-жүйелердi сатып алуға;  </w:t>
      </w:r>
    </w:p>
    <w:p>
      <w:pPr>
        <w:spacing w:after="0"/>
        <w:ind w:left="0"/>
        <w:jc w:val="both"/>
      </w:pPr>
      <w:r>
        <w:rPr>
          <w:rFonts w:ascii="Times New Roman"/>
          <w:b w:val="false"/>
          <w:i w:val="false"/>
          <w:color w:val="000000"/>
          <w:sz w:val="28"/>
        </w:rPr>
        <w:t xml:space="preserve">
      5 жасқа дейiнгi балаларды амбулаторлық емдеу деңгейiнде дәрi-дәрмекпен қамтамасыз етуге;  </w:t>
      </w:r>
    </w:p>
    <w:p>
      <w:pPr>
        <w:spacing w:after="0"/>
        <w:ind w:left="0"/>
        <w:jc w:val="both"/>
      </w:pPr>
      <w:r>
        <w:rPr>
          <w:rFonts w:ascii="Times New Roman"/>
          <w:b w:val="false"/>
          <w:i w:val="false"/>
          <w:color w:val="000000"/>
          <w:sz w:val="28"/>
        </w:rPr>
        <w:t xml:space="preserve">
      жүктi әйелдердi құрамында темiр және йоды бар препараттармен қамтамасыз етуге;  </w:t>
      </w:r>
    </w:p>
    <w:p>
      <w:pPr>
        <w:spacing w:after="0"/>
        <w:ind w:left="0"/>
        <w:jc w:val="both"/>
      </w:pPr>
      <w:r>
        <w:rPr>
          <w:rFonts w:ascii="Times New Roman"/>
          <w:b w:val="false"/>
          <w:i w:val="false"/>
          <w:color w:val="000000"/>
          <w:sz w:val="28"/>
        </w:rPr>
        <w:t xml:space="preserve">
      азаматтардың жекелеген санаттарын профилактикалық медициналық тексерудi жүзеге асыруға;  </w:t>
      </w:r>
    </w:p>
    <w:p>
      <w:pPr>
        <w:spacing w:after="0"/>
        <w:ind w:left="0"/>
        <w:jc w:val="both"/>
      </w:pPr>
      <w:r>
        <w:rPr>
          <w:rFonts w:ascii="Times New Roman"/>
          <w:b w:val="false"/>
          <w:i w:val="false"/>
          <w:color w:val="000000"/>
          <w:sz w:val="28"/>
        </w:rPr>
        <w:t xml:space="preserve">
      жергiлiктi деңгейде медициналық денсаулық сақтау ұйымдарын материалдық-техникалық жарақтандыруға көзделген ағымдағы нысаналы трансферттердiң сомасын бөлу;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20-қосымшаға </w:t>
      </w:r>
      <w:r>
        <w:rPr>
          <w:rFonts w:ascii="Times New Roman"/>
          <w:b w:val="false"/>
          <w:i w:val="false"/>
          <w:color w:val="000000"/>
          <w:sz w:val="28"/>
        </w:rPr>
        <w:t xml:space="preserve">сәйкес облыстық бюджеттерге, Астана және Алматы қалаларының бюджеттерiне жайластыруға инженерлiк-коммуникациялық инфрақұрылымды дамытуға және берiлетiн нысаналы даму трансферттерiнiң сомасын бөлу;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21-қосымшаға </w:t>
      </w:r>
      <w:r>
        <w:rPr>
          <w:rFonts w:ascii="Times New Roman"/>
          <w:b w:val="false"/>
          <w:i w:val="false"/>
          <w:color w:val="000000"/>
          <w:sz w:val="28"/>
        </w:rPr>
        <w:t xml:space="preserve">сәйкес облыстық бюджеттерге, Астана және Алматы қалаларының бюджеттерiне Қазақстан Республикасында тұрғын үй құрылысын дамытудың 2005-2007 жылдарға арналған мемлекеттiк бағдарламасына сәйкес нөлдiк сыйақы (мүдде) ставкасы бойынша тұрғын үй салуға берiлетiн бюджеттiк кредиттердiң сомасын бөлу;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22-қосымшаға </w:t>
      </w:r>
      <w:r>
        <w:rPr>
          <w:rFonts w:ascii="Times New Roman"/>
          <w:b w:val="false"/>
          <w:i w:val="false"/>
          <w:color w:val="000000"/>
          <w:sz w:val="28"/>
        </w:rPr>
        <w:t xml:space="preserve">сәйкес облыстық бюджеттерге, Астана және Алматы қалаларының бюджеттерiне мемлекеттiк басқару деңгейлерi арасында өкiлеттiктердiң аражiгiн ажырату шеңберiнде әкiмшiлiк функцияларға берiлетiн ағымдағы нысаналы трансферттердiң сомасын бөлу;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23-қосымшаға </w:t>
      </w:r>
      <w:r>
        <w:rPr>
          <w:rFonts w:ascii="Times New Roman"/>
          <w:b w:val="false"/>
          <w:i w:val="false"/>
          <w:color w:val="000000"/>
          <w:sz w:val="28"/>
        </w:rPr>
        <w:t xml:space="preserve">сәйкес облыстық бюджеттерге, Астана және Алматы қалаларының бюджеттерiне қалалық телекоммуникация желiлерiнiң абоненттерi болып табылатын, әлеуметтiк жағынан қорғалатын азаматтардың телефон үшiн абоненттiк төлем тарифтерiнiң көтерiлуiн өтеуге берiлетiн ағымдағы нысаналы трансферттердiң сомасын бөлу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Қазақстан Республикасы Экономика және бюджеттiк жоспарлау министрлiгi заңнамада белгiленген тәртiппен:  </w:t>
      </w:r>
    </w:p>
    <w:bookmarkEnd w:id="5"/>
    <w:p>
      <w:pPr>
        <w:spacing w:after="0"/>
        <w:ind w:left="0"/>
        <w:jc w:val="both"/>
      </w:pPr>
      <w:r>
        <w:rPr>
          <w:rFonts w:ascii="Times New Roman"/>
          <w:b w:val="false"/>
          <w:i w:val="false"/>
          <w:color w:val="000000"/>
          <w:sz w:val="28"/>
        </w:rPr>
        <w:t xml:space="preserve">
      2007 жылғы 10 қаңтарға дейiнгi мерзiмде "Қазақстан Республикасының әлеуметтiк-экономикалық дамуының 2007-2009 жылдарға арналған (екiншi кезең) орта мерзiмдi жоспары туралы" Қазақстан Республикасы Үкiметiнің 2006 жылғы 25 тамыздағы N 822 </w:t>
      </w:r>
      <w:r>
        <w:rPr>
          <w:rFonts w:ascii="Times New Roman"/>
          <w:b w:val="false"/>
          <w:i w:val="false"/>
          <w:color w:val="000000"/>
          <w:sz w:val="28"/>
        </w:rPr>
        <w:t xml:space="preserve">қаулысының </w:t>
      </w:r>
      <w:r>
        <w:rPr>
          <w:rFonts w:ascii="Times New Roman"/>
          <w:b w:val="false"/>
          <w:i w:val="false"/>
          <w:color w:val="000000"/>
          <w:sz w:val="28"/>
        </w:rPr>
        <w:t xml:space="preserve">4 және 5-бөлiмдерiне өзгерiстер мен толықтырулар енгiзу туралы;  </w:t>
      </w:r>
    </w:p>
    <w:p>
      <w:pPr>
        <w:spacing w:after="0"/>
        <w:ind w:left="0"/>
        <w:jc w:val="both"/>
      </w:pPr>
      <w:r>
        <w:rPr>
          <w:rFonts w:ascii="Times New Roman"/>
          <w:b w:val="false"/>
          <w:i w:val="false"/>
          <w:color w:val="000000"/>
          <w:sz w:val="28"/>
        </w:rPr>
        <w:t xml:space="preserve">
      2007 жылғы 10 ақпанға дейiнгi мерзiмде концессиялық жобаларды бағалауға және сараптауға арналған қаражатты пайдалану тәртiбi және бөлу туралы шешiмдердiң жобаларын Қазақстан Республикасының Үкiметiне енгiзсiн. </w:t>
      </w:r>
    </w:p>
    <w:bookmarkStart w:name="z7" w:id="6"/>
    <w:p>
      <w:pPr>
        <w:spacing w:after="0"/>
        <w:ind w:left="0"/>
        <w:jc w:val="both"/>
      </w:pPr>
      <w:r>
        <w:rPr>
          <w:rFonts w:ascii="Times New Roman"/>
          <w:b w:val="false"/>
          <w:i w:val="false"/>
          <w:color w:val="000000"/>
          <w:sz w:val="28"/>
        </w:rPr>
        <w:t xml:space="preserve">
      6. Қазақстан Республикасы Iшкi iстер министрлiгi Қазақстан Республикасы Қорғаныс министрлiгiмен, Қазақстан Республикасы Бас прокуратурасымен (келiсiм бойынша), Қазақстан Республикасы Республикалық ұланымен (келiсiм бойынша) бiрлесiп, 2007 жылғы 1 ақпанға дейiнгi мерзiмде әскери қызметшiлерге 1997-1998 жылдардың сыйлықақы төлемдерiн төлеу тәртiбiн бекiту туралы шешiмнiң жобасын әзiрлесiн және заңнамада белгiленген тәртiппен Қазақстан Республикасының Үкiметiне енгiзсiн.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Ауыл шаруашылығы министрлiгi 2007 жылғы 29 қаңтарға дейiнгi мерзiмде:  </w:t>
      </w:r>
    </w:p>
    <w:bookmarkEnd w:id="7"/>
    <w:p>
      <w:pPr>
        <w:spacing w:after="0"/>
        <w:ind w:left="0"/>
        <w:jc w:val="both"/>
      </w:pPr>
      <w:r>
        <w:rPr>
          <w:rFonts w:ascii="Times New Roman"/>
          <w:b w:val="false"/>
          <w:i w:val="false"/>
          <w:color w:val="000000"/>
          <w:sz w:val="28"/>
        </w:rPr>
        <w:t xml:space="preserve">
      1) ауыл шаруашылығы өнiмдерi өндiрiсiн басқару жүйелерiн дамытуды субсидиялау;  </w:t>
      </w:r>
    </w:p>
    <w:p>
      <w:pPr>
        <w:spacing w:after="0"/>
        <w:ind w:left="0"/>
        <w:jc w:val="both"/>
      </w:pPr>
      <w:r>
        <w:rPr>
          <w:rFonts w:ascii="Times New Roman"/>
          <w:b w:val="false"/>
          <w:i w:val="false"/>
          <w:color w:val="000000"/>
          <w:sz w:val="28"/>
        </w:rPr>
        <w:t xml:space="preserve">
      2) ауыл шаруашылығы өнiмдерiн қайта өңдеу кәсiпорындарына олардың айналым қаражатын толықтыруға екiншi деңгейдегi банктер беретiн кредиттер бойынша сыйақы (мүдде) ставкасын субсидиялау;  </w:t>
      </w:r>
    </w:p>
    <w:p>
      <w:pPr>
        <w:spacing w:after="0"/>
        <w:ind w:left="0"/>
        <w:jc w:val="both"/>
      </w:pPr>
      <w:r>
        <w:rPr>
          <w:rFonts w:ascii="Times New Roman"/>
          <w:b w:val="false"/>
          <w:i w:val="false"/>
          <w:color w:val="000000"/>
          <w:sz w:val="28"/>
        </w:rPr>
        <w:t xml:space="preserve">
      3) бесінші абзацты қоспағанда, осы қаулының 4-тармағының 2) тармақшасында көрсетiлген облыстық бюджеттерге, Астана және Алматы қалаларының бюджеттерiне берiлетiн ағымдағы нысаналы трансферттердi пайдалану;  </w:t>
      </w:r>
    </w:p>
    <w:p>
      <w:pPr>
        <w:spacing w:after="0"/>
        <w:ind w:left="0"/>
        <w:jc w:val="both"/>
      </w:pPr>
      <w:r>
        <w:rPr>
          <w:rFonts w:ascii="Times New Roman"/>
          <w:b w:val="false"/>
          <w:i w:val="false"/>
          <w:color w:val="000000"/>
          <w:sz w:val="28"/>
        </w:rPr>
        <w:t xml:space="preserve">
      4) республикалық меншiктегi сумен жабдықтаудың инфрақұрылымдық желiлерiнiң жұмыс iстеуiне мемлекеттiк қолдау көрсету тәртiбi туралы шешiмдердiң жобаларын әзiрлесiн және заңнамада белгiленген тәртiппен Қазақстан Республикасының Үкiметiне енгiзсiн.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Қазақстан Республикасы Ауыл шаруашылығы, Бiлiм және ғылым, Денсаулық сақтау министрлiктерi Қазақстан Республикасы Экономика және бюджеттiк жоспарлау министрлiгiмен келiсiм бойынша 2007 жылғы 1 ақпанға дейiнгi мерзiмде 3-қосымшаға сәйкес ауыз сумен жабдықтау, гидротехникалық құрылыстар, бiлiм беру, денсаулық сақтау және мектепке дейiнгi ұйымдар объектiлерiн салуға және қайта жаңартуға бағытталған инвестициялық жобалар бойынша заңнамада белгiленген тәртiппен бекiтiлген жобалау-сметалық құжаттаманы бекiтiп беру туралы шешiмдердi бекiтсiн. </w:t>
      </w:r>
    </w:p>
    <w:bookmarkEnd w:id="8"/>
    <w:bookmarkStart w:name="z10" w:id="9"/>
    <w:p>
      <w:pPr>
        <w:spacing w:after="0"/>
        <w:ind w:left="0"/>
        <w:jc w:val="both"/>
      </w:pPr>
      <w:r>
        <w:rPr>
          <w:rFonts w:ascii="Times New Roman"/>
          <w:b w:val="false"/>
          <w:i w:val="false"/>
          <w:color w:val="000000"/>
          <w:sz w:val="28"/>
        </w:rPr>
        <w:t xml:space="preserve">
      9. Қазақстан Республикасы Еңбек және халықты әлеуметтiк қорғау министрлiгi 2007 жылғы 16 қаңтарға дейiнгi мерзiмде облыстық бюджеттердiң, Астана және Алматы қалалары бюджеттерiнiң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2007 жылға арналған республикалық бюджетте көзделген ағымдағы нысаналы трансферттердi пайдалануы туралы шешiмнiң жобасын әзiрлесiн және заңнамада белгiленген тәртiппен Қазақстан Республикасының Үкiметiне енгiзсiн. </w:t>
      </w:r>
    </w:p>
    <w:bookmarkEnd w:id="9"/>
    <w:bookmarkStart w:name="z11" w:id="10"/>
    <w:p>
      <w:pPr>
        <w:spacing w:after="0"/>
        <w:ind w:left="0"/>
        <w:jc w:val="both"/>
      </w:pPr>
      <w:r>
        <w:rPr>
          <w:rFonts w:ascii="Times New Roman"/>
          <w:b w:val="false"/>
          <w:i w:val="false"/>
          <w:color w:val="000000"/>
          <w:sz w:val="28"/>
        </w:rPr>
        <w:t xml:space="preserve">
      10. Қазақстан Республикасы Қаржы министрлiгi:  </w:t>
      </w:r>
    </w:p>
    <w:bookmarkEnd w:id="10"/>
    <w:p>
      <w:pPr>
        <w:spacing w:after="0"/>
        <w:ind w:left="0"/>
        <w:jc w:val="both"/>
      </w:pPr>
      <w:r>
        <w:rPr>
          <w:rFonts w:ascii="Times New Roman"/>
          <w:b w:val="false"/>
          <w:i w:val="false"/>
          <w:color w:val="000000"/>
          <w:sz w:val="28"/>
        </w:rPr>
        <w:t xml:space="preserve">
      1) 2007 жылғы 1 шiлдеге дейiнгi мерзiмде "2007 жылға арналған республикалық бюджет туралы" Қазақстан Республикасы Заңының 36-бабына сәйкес заңды тұлғалардың тiзбесiн және берешектiң көлемiн айқындау туралы шешiмнiң жобасын әзiрлесiн және заңнамада белгiленген тәртiппен Қазақстан Республикасының Үкiметiне енгiзсiн;  </w:t>
      </w:r>
    </w:p>
    <w:p>
      <w:pPr>
        <w:spacing w:after="0"/>
        <w:ind w:left="0"/>
        <w:jc w:val="both"/>
      </w:pPr>
      <w:r>
        <w:rPr>
          <w:rFonts w:ascii="Times New Roman"/>
          <w:b w:val="false"/>
          <w:i w:val="false"/>
          <w:color w:val="000000"/>
          <w:sz w:val="28"/>
        </w:rPr>
        <w:t xml:space="preserve">
      2) ай сайын, есептiден кейiнгi айдың 25-күнiне дейiнгi мерзiмде Қазақстан Республикасы Экономика және бюджеттiк жоспарлау министрлiгiне инвестициялық жобалар бөлiнiсiнде 3-қосымшаға сәйкес республикалық бюджеттiк даму бағдарламаларының атқарылуы туралы ақпарат берсiн;  </w:t>
      </w:r>
    </w:p>
    <w:p>
      <w:pPr>
        <w:spacing w:after="0"/>
        <w:ind w:left="0"/>
        <w:jc w:val="both"/>
      </w:pPr>
      <w:r>
        <w:rPr>
          <w:rFonts w:ascii="Times New Roman"/>
          <w:b w:val="false"/>
          <w:i w:val="false"/>
          <w:color w:val="000000"/>
          <w:sz w:val="28"/>
        </w:rPr>
        <w:t xml:space="preserve">
      3) 2007 жылғы 1 шілдеге дейінгі мерзімде бюджет қаражатының бос қалдықтары есебінен 25000000000 (жиырма бес миллиард) теңгеден аспайтын сомаға алынған қарыз бойынша негізгі борышты мерзімінен бұрын өтеуді жүзеге асырсын.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2007.04.26. </w:t>
      </w:r>
      <w:r>
        <w:rPr>
          <w:rFonts w:ascii="Times New Roman"/>
          <w:b w:val="false"/>
          <w:i w:val="false"/>
          <w:color w:val="ff0000"/>
          <w:sz w:val="28"/>
        </w:rPr>
        <w:t xml:space="preserve">N 332 </w:t>
      </w:r>
      <w:r>
        <w:rPr>
          <w:rFonts w:ascii="Times New Roman"/>
          <w:b w:val="false"/>
          <w:i w:val="false"/>
          <w:color w:val="ff0000"/>
          <w:sz w:val="28"/>
        </w:rPr>
        <w:t xml:space="preserve">(2007 жылғы 1 қаңтардан бастап қолданысқа енгізіледі)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Қазақстан Республикасы Білім және ғылым министрлігі:  </w:t>
      </w:r>
    </w:p>
    <w:bookmarkEnd w:id="11"/>
    <w:p>
      <w:pPr>
        <w:spacing w:after="0"/>
        <w:ind w:left="0"/>
        <w:jc w:val="both"/>
      </w:pPr>
      <w:r>
        <w:rPr>
          <w:rFonts w:ascii="Times New Roman"/>
          <w:b w:val="false"/>
          <w:i w:val="false"/>
          <w:color w:val="000000"/>
          <w:sz w:val="28"/>
        </w:rPr>
        <w:t xml:space="preserve">
      2007 жылғы 10 қаңтарға дейінгі мерзімде осы қаулының 4-тармағының 7) және 8) тармақшаларында көрсетілген облыстық бюджеттердің, Астана және Алматы қалалары бюджеттерінің ағымдағы нысаналы трансферттерді пайдалануы туралы шешімнің жобасын;  </w:t>
      </w:r>
    </w:p>
    <w:p>
      <w:pPr>
        <w:spacing w:after="0"/>
        <w:ind w:left="0"/>
        <w:jc w:val="both"/>
      </w:pPr>
      <w:r>
        <w:rPr>
          <w:rFonts w:ascii="Times New Roman"/>
          <w:b w:val="false"/>
          <w:i w:val="false"/>
          <w:color w:val="000000"/>
          <w:sz w:val="28"/>
        </w:rPr>
        <w:t xml:space="preserve">
      2007 жылғы 1 тамызға дейінгі мерзімде мемлекеттік-жеке меншік әріптестік негізінде білім беру объектілерін салу үшін аванстық төлем төлеуге көзделген бюджет қаражатын пайдалану тәртібі туралы шешімнің жобасын әзірлесін және заңнамада белгіленген тәртіппен Қазақстан Республикасының Үкіметіне енгізсін.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Қазақстан Республикасы Денсаулық сақтау министрлiгi 2007 жылғы 10 қаңтарға дейiнгi мерзiмде осы қаулының 4-тармағының 12), 13), 14), 15) және 16) тармақшаларында көрсетiлген облыстық бюджеттердiң, Астана және Алматы қалалары бюджеттерiнiң денсаулық сақтауға берiлетiн ағымдағы нысаналы трансферттердi пайдалану тәртiбi туралы шешiмнiң жобасын әзiрлесiн және заңнамада белгiленген тәртiппен Қазақстан Республикасының Үкiметiне енгiзсiн. </w:t>
      </w:r>
    </w:p>
    <w:bookmarkEnd w:id="12"/>
    <w:bookmarkStart w:name="z14" w:id="13"/>
    <w:p>
      <w:pPr>
        <w:spacing w:after="0"/>
        <w:ind w:left="0"/>
        <w:jc w:val="both"/>
      </w:pPr>
      <w:r>
        <w:rPr>
          <w:rFonts w:ascii="Times New Roman"/>
          <w:b w:val="false"/>
          <w:i w:val="false"/>
          <w:color w:val="000000"/>
          <w:sz w:val="28"/>
        </w:rPr>
        <w:t xml:space="preserve">
      13. Қазақстан Республикасы Энергетика және минералдық ресурстар министрлiгi 2007 жылғы 15 ақпанға дейiнгi мерзiмде 2006-2007 жылдардағы жылыту маусымында Қазақстанның оңтүстiк өңiрлерiнiң тұтынушыларын электрмен тұрақты жабдықтауды қамтамасыз ету мақсатында энергия өндiретiн ұйым үшiн отын жеткiзу жөнiндегi шығындарды өтеу тәртiбi туралы шешiмнiң жобасын әзiрлесiн және заңнамада белгiленген тәртiппен Қазақстан Республикасының Үкiметiне енгiзсiн. </w:t>
      </w:r>
    </w:p>
    <w:bookmarkEnd w:id="13"/>
    <w:bookmarkStart w:name="z15" w:id="14"/>
    <w:p>
      <w:pPr>
        <w:spacing w:after="0"/>
        <w:ind w:left="0"/>
        <w:jc w:val="both"/>
      </w:pPr>
      <w:r>
        <w:rPr>
          <w:rFonts w:ascii="Times New Roman"/>
          <w:b w:val="false"/>
          <w:i w:val="false"/>
          <w:color w:val="000000"/>
          <w:sz w:val="28"/>
        </w:rPr>
        <w:t xml:space="preserve">
      14. Жергiлiктi атқарушы органдар 2007 жылғы 15 қаңтарға дейiнгi мерзiмде 3-қосымшада көзделген ауыз сумен жабдықтау, бiлiм беру, денсаулық сақтау және мектепке дейiнгi ұйымдар объектiлерiн салуға және қайта жаңартуға арналған конкурстық рәсiмдердi заңнамада белгiленген тәртiппен жариялауды қамтамасыз етсiн. </w:t>
      </w:r>
    </w:p>
    <w:bookmarkEnd w:id="14"/>
    <w:bookmarkStart w:name="z16" w:id="15"/>
    <w:p>
      <w:pPr>
        <w:spacing w:after="0"/>
        <w:ind w:left="0"/>
        <w:jc w:val="both"/>
      </w:pPr>
      <w:r>
        <w:rPr>
          <w:rFonts w:ascii="Times New Roman"/>
          <w:b w:val="false"/>
          <w:i w:val="false"/>
          <w:color w:val="000000"/>
          <w:sz w:val="28"/>
        </w:rPr>
        <w:t xml:space="preserve">
      15. Орталық атқарушы органдар 2007 жылғы 1 ақпанға дейiнгi мерзiмде Қазақстан Республикасының Үкiметiне Қазақстан Республикасы Үкiметiнiң бұрын қабылданған шешiмдерiн осы қаулыға сәйкес келтiру туралы ұсыныстар енгiзсiн. </w:t>
      </w:r>
    </w:p>
    <w:bookmarkEnd w:id="15"/>
    <w:bookmarkStart w:name="z17" w:id="16"/>
    <w:p>
      <w:pPr>
        <w:spacing w:after="0"/>
        <w:ind w:left="0"/>
        <w:jc w:val="both"/>
      </w:pPr>
      <w:r>
        <w:rPr>
          <w:rFonts w:ascii="Times New Roman"/>
          <w:b w:val="false"/>
          <w:i w:val="false"/>
          <w:color w:val="000000"/>
          <w:sz w:val="28"/>
        </w:rPr>
        <w:t xml:space="preserve">
      16. Құпия. </w:t>
      </w:r>
    </w:p>
    <w:bookmarkEnd w:id="16"/>
    <w:bookmarkStart w:name="z18" w:id="17"/>
    <w:p>
      <w:pPr>
        <w:spacing w:after="0"/>
        <w:ind w:left="0"/>
        <w:jc w:val="both"/>
      </w:pPr>
      <w:r>
        <w:rPr>
          <w:rFonts w:ascii="Times New Roman"/>
          <w:b w:val="false"/>
          <w:i w:val="false"/>
          <w:color w:val="000000"/>
          <w:sz w:val="28"/>
        </w:rPr>
        <w:t xml:space="preserve">
      17. Осы қаулы 2007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30.10.2007 </w:t>
      </w:r>
      <w:r>
        <w:rPr>
          <w:rFonts w:ascii="Times New Roman"/>
          <w:b w:val="false"/>
          <w:i w:val="false"/>
          <w:color w:val="ff0000"/>
          <w:sz w:val="28"/>
        </w:rPr>
        <w:t xml:space="preserve">N 1010 </w:t>
      </w:r>
      <w:r>
        <w:rPr>
          <w:rFonts w:ascii="Times New Roman"/>
          <w:b w:val="false"/>
          <w:i w:val="false"/>
          <w:color w:val="ff0000"/>
          <w:sz w:val="28"/>
        </w:rPr>
        <w:t xml:space="preserve">(01.01.2007 бастап қолданысқа енгізіледі), өзгерту енгізілді - 2007.11.13. N 1079; 15.11.2007 </w:t>
      </w:r>
      <w:r>
        <w:rPr>
          <w:rFonts w:ascii="Times New Roman"/>
          <w:b w:val="false"/>
          <w:i w:val="false"/>
          <w:color w:val="ff0000"/>
          <w:sz w:val="28"/>
        </w:rPr>
        <w:t>N 1085</w:t>
      </w:r>
      <w:r>
        <w:rPr>
          <w:rFonts w:ascii="Times New Roman"/>
          <w:b w:val="false"/>
          <w:i w:val="false"/>
          <w:color w:val="ff0000"/>
          <w:sz w:val="28"/>
        </w:rPr>
        <w:t xml:space="preserve">; 2007.12.21. </w:t>
      </w:r>
      <w:r>
        <w:rPr>
          <w:rFonts w:ascii="Times New Roman"/>
          <w:b w:val="false"/>
          <w:i w:val="false"/>
          <w:color w:val="ff0000"/>
          <w:sz w:val="28"/>
        </w:rPr>
        <w:t xml:space="preserve">N 1255 </w:t>
      </w:r>
      <w:r>
        <w:rPr>
          <w:rFonts w:ascii="Times New Roman"/>
          <w:b w:val="false"/>
          <w:i w:val="false"/>
          <w:color w:val="ff0000"/>
          <w:sz w:val="28"/>
        </w:rPr>
        <w:t xml:space="preserve">, 2007.12.24. </w:t>
      </w:r>
      <w:r>
        <w:rPr>
          <w:rFonts w:ascii="Times New Roman"/>
          <w:b w:val="false"/>
          <w:i w:val="false"/>
          <w:color w:val="ff0000"/>
          <w:sz w:val="28"/>
        </w:rPr>
        <w:t>N 1274</w:t>
      </w:r>
      <w:r>
        <w:rPr>
          <w:rFonts w:ascii="Times New Roman"/>
          <w:b w:val="false"/>
          <w:i w:val="false"/>
          <w:color w:val="ff0000"/>
          <w:sz w:val="28"/>
        </w:rPr>
        <w:t xml:space="preserve">, (01.01.2007 бастап қолданысқа енгізіледі) 2007.12.28. </w:t>
      </w:r>
      <w:r>
        <w:rPr>
          <w:rFonts w:ascii="Times New Roman"/>
          <w:b w:val="false"/>
          <w:i w:val="false"/>
          <w:color w:val="ff0000"/>
          <w:sz w:val="28"/>
        </w:rPr>
        <w:t xml:space="preserve">N 1312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республикалық бюджет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Санаты                     Атауы                         Сомасы,  </w:t>
      </w:r>
    </w:p>
    <w:p>
      <w:pPr>
        <w:spacing w:after="0"/>
        <w:ind w:left="0"/>
        <w:jc w:val="both"/>
      </w:pPr>
      <w:r>
        <w:rPr>
          <w:rFonts w:ascii="Times New Roman"/>
          <w:b w:val="false"/>
          <w:i w:val="false"/>
          <w:color w:val="000000"/>
          <w:sz w:val="28"/>
        </w:rPr>
        <w:t xml:space="preserve">
        Сыныбы                                                мың теңге  </w:t>
      </w:r>
    </w:p>
    <w:p>
      <w:pPr>
        <w:spacing w:after="0"/>
        <w:ind w:left="0"/>
        <w:jc w:val="both"/>
      </w:pPr>
      <w:r>
        <w:rPr>
          <w:rFonts w:ascii="Times New Roman"/>
          <w:b w:val="false"/>
          <w:i w:val="false"/>
          <w:color w:val="000000"/>
          <w:sz w:val="28"/>
        </w:rPr>
        <w:t xml:space="preserve">
          Ішкi сыныбы  </w:t>
      </w:r>
    </w:p>
    <w:p>
      <w:pPr>
        <w:spacing w:after="0"/>
        <w:ind w:left="0"/>
        <w:jc w:val="both"/>
      </w:pPr>
      <w:r>
        <w:rPr>
          <w:rFonts w:ascii="Times New Roman"/>
          <w:b w:val="false"/>
          <w:i w:val="false"/>
          <w:color w:val="000000"/>
          <w:sz w:val="28"/>
        </w:rPr>
        <w:t xml:space="preserve">
             Ерекшелiгi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І. Кірістер                               2220421435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Салықтық түсiмдер                         1621664278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Табыс салығы                               729985558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Корпорациялық табыс салығы   </w:t>
      </w:r>
      <w:r>
        <w:rPr>
          <w:rFonts w:ascii="Times New Roman"/>
          <w:b w:val="false"/>
          <w:i w:val="false"/>
          <w:color w:val="000000"/>
          <w:sz w:val="28"/>
        </w:rPr>
        <w:t xml:space="preserve">                   729985558 </w:t>
      </w:r>
    </w:p>
    <w:p>
      <w:pPr>
        <w:spacing w:after="0"/>
        <w:ind w:left="0"/>
        <w:jc w:val="both"/>
      </w:pPr>
      <w:r>
        <w:rPr>
          <w:rFonts w:ascii="Times New Roman"/>
          <w:b w:val="false"/>
          <w:i w:val="false"/>
          <w:color w:val="000000"/>
          <w:sz w:val="28"/>
        </w:rPr>
        <w:t xml:space="preserve">
            01  Резидент заңды тұлғалардан алынатын             507588258 </w:t>
      </w:r>
    </w:p>
    <w:p>
      <w:pPr>
        <w:spacing w:after="0"/>
        <w:ind w:left="0"/>
        <w:jc w:val="both"/>
      </w:pPr>
      <w:r>
        <w:rPr>
          <w:rFonts w:ascii="Times New Roman"/>
          <w:b w:val="false"/>
          <w:i w:val="false"/>
          <w:color w:val="000000"/>
          <w:sz w:val="28"/>
        </w:rPr>
        <w:t xml:space="preserve">
                корпоративтік табыс салығы, мұнай секторы  </w:t>
      </w:r>
    </w:p>
    <w:p>
      <w:pPr>
        <w:spacing w:after="0"/>
        <w:ind w:left="0"/>
        <w:jc w:val="both"/>
      </w:pPr>
      <w:r>
        <w:rPr>
          <w:rFonts w:ascii="Times New Roman"/>
          <w:b w:val="false"/>
          <w:i w:val="false"/>
          <w:color w:val="000000"/>
          <w:sz w:val="28"/>
        </w:rPr>
        <w:t xml:space="preserve">
                кәсіпорындарынан түсетін түсімдерден басқа  </w:t>
      </w:r>
    </w:p>
    <w:p>
      <w:pPr>
        <w:spacing w:after="0"/>
        <w:ind w:left="0"/>
        <w:jc w:val="both"/>
      </w:pPr>
      <w:r>
        <w:rPr>
          <w:rFonts w:ascii="Times New Roman"/>
          <w:b w:val="false"/>
          <w:i w:val="false"/>
          <w:color w:val="000000"/>
          <w:sz w:val="28"/>
        </w:rPr>
        <w:t xml:space="preserve">
            02  Резидент емес заңды тұлғалардан алынатын        132431900 </w:t>
      </w:r>
    </w:p>
    <w:p>
      <w:pPr>
        <w:spacing w:after="0"/>
        <w:ind w:left="0"/>
        <w:jc w:val="both"/>
      </w:pPr>
      <w:r>
        <w:rPr>
          <w:rFonts w:ascii="Times New Roman"/>
          <w:b w:val="false"/>
          <w:i w:val="false"/>
          <w:color w:val="000000"/>
          <w:sz w:val="28"/>
        </w:rPr>
        <w:t xml:space="preserve">
                корпоративтік табыс, мұнай секторы  </w:t>
      </w:r>
    </w:p>
    <w:p>
      <w:pPr>
        <w:spacing w:after="0"/>
        <w:ind w:left="0"/>
        <w:jc w:val="both"/>
      </w:pPr>
      <w:r>
        <w:rPr>
          <w:rFonts w:ascii="Times New Roman"/>
          <w:b w:val="false"/>
          <w:i w:val="false"/>
          <w:color w:val="000000"/>
          <w:sz w:val="28"/>
        </w:rPr>
        <w:t xml:space="preserve">
                кәсіпорындарынан түсетін түсімдерден басқа  </w:t>
      </w:r>
    </w:p>
    <w:p>
      <w:pPr>
        <w:spacing w:after="0"/>
        <w:ind w:left="0"/>
        <w:jc w:val="both"/>
      </w:pPr>
      <w:r>
        <w:rPr>
          <w:rFonts w:ascii="Times New Roman"/>
          <w:b w:val="false"/>
          <w:i w:val="false"/>
          <w:color w:val="000000"/>
          <w:sz w:val="28"/>
        </w:rPr>
        <w:t xml:space="preserve">
            03  Резидент заңды тұлғалардан алынатын, төлем       11614400 </w:t>
      </w:r>
    </w:p>
    <w:p>
      <w:pPr>
        <w:spacing w:after="0"/>
        <w:ind w:left="0"/>
        <w:jc w:val="both"/>
      </w:pPr>
      <w:r>
        <w:rPr>
          <w:rFonts w:ascii="Times New Roman"/>
          <w:b w:val="false"/>
          <w:i w:val="false"/>
          <w:color w:val="000000"/>
          <w:sz w:val="28"/>
        </w:rPr>
        <w:t xml:space="preserve">
                көзiнен ұсталатын корпоративтік табыс салығы,  </w:t>
      </w:r>
    </w:p>
    <w:p>
      <w:pPr>
        <w:spacing w:after="0"/>
        <w:ind w:left="0"/>
        <w:jc w:val="both"/>
      </w:pPr>
      <w:r>
        <w:rPr>
          <w:rFonts w:ascii="Times New Roman"/>
          <w:b w:val="false"/>
          <w:i w:val="false"/>
          <w:color w:val="000000"/>
          <w:sz w:val="28"/>
        </w:rPr>
        <w:t xml:space="preserve">
                мұнай секторы кәсіпорындарынан түсетін  </w:t>
      </w:r>
    </w:p>
    <w:p>
      <w:pPr>
        <w:spacing w:after="0"/>
        <w:ind w:left="0"/>
        <w:jc w:val="both"/>
      </w:pPr>
      <w:r>
        <w:rPr>
          <w:rFonts w:ascii="Times New Roman"/>
          <w:b w:val="false"/>
          <w:i w:val="false"/>
          <w:color w:val="000000"/>
          <w:sz w:val="28"/>
        </w:rPr>
        <w:t xml:space="preserve">
                түсімдерден басқа  </w:t>
      </w:r>
    </w:p>
    <w:p>
      <w:pPr>
        <w:spacing w:after="0"/>
        <w:ind w:left="0"/>
        <w:jc w:val="both"/>
      </w:pPr>
      <w:r>
        <w:rPr>
          <w:rFonts w:ascii="Times New Roman"/>
          <w:b w:val="false"/>
          <w:i w:val="false"/>
          <w:color w:val="000000"/>
          <w:sz w:val="28"/>
        </w:rPr>
        <w:t xml:space="preserve">
            04  Резидент емес заңды тұлғалардан алынатын,        78351000 </w:t>
      </w:r>
    </w:p>
    <w:p>
      <w:pPr>
        <w:spacing w:after="0"/>
        <w:ind w:left="0"/>
        <w:jc w:val="both"/>
      </w:pPr>
      <w:r>
        <w:rPr>
          <w:rFonts w:ascii="Times New Roman"/>
          <w:b w:val="false"/>
          <w:i w:val="false"/>
          <w:color w:val="000000"/>
          <w:sz w:val="28"/>
        </w:rPr>
        <w:t xml:space="preserve">
                төлем көзiнен ұсталатын корпоративтік табыс  </w:t>
      </w:r>
    </w:p>
    <w:p>
      <w:pPr>
        <w:spacing w:after="0"/>
        <w:ind w:left="0"/>
        <w:jc w:val="both"/>
      </w:pPr>
      <w:r>
        <w:rPr>
          <w:rFonts w:ascii="Times New Roman"/>
          <w:b w:val="false"/>
          <w:i w:val="false"/>
          <w:color w:val="000000"/>
          <w:sz w:val="28"/>
        </w:rPr>
        <w:t xml:space="preserve">
                салығы, мұнай секторы кәсіпорындарынан түсетін  </w:t>
      </w:r>
    </w:p>
    <w:p>
      <w:pPr>
        <w:spacing w:after="0"/>
        <w:ind w:left="0"/>
        <w:jc w:val="both"/>
      </w:pPr>
      <w:r>
        <w:rPr>
          <w:rFonts w:ascii="Times New Roman"/>
          <w:b w:val="false"/>
          <w:i w:val="false"/>
          <w:color w:val="000000"/>
          <w:sz w:val="28"/>
        </w:rPr>
        <w:t xml:space="preserve">
                түсімдерден басқа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05     Тауарларға, жұмыстарға және қызметтерге    724935545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салынатын iшкi салықтар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Қосылған құн салығы           </w:t>
      </w:r>
      <w:r>
        <w:rPr>
          <w:rFonts w:ascii="Times New Roman"/>
          <w:b w:val="false"/>
          <w:i w:val="false"/>
          <w:color w:val="000000"/>
          <w:sz w:val="28"/>
        </w:rPr>
        <w:t xml:space="preserve">                   635864968 </w:t>
      </w:r>
    </w:p>
    <w:p>
      <w:pPr>
        <w:spacing w:after="0"/>
        <w:ind w:left="0"/>
        <w:jc w:val="both"/>
      </w:pPr>
      <w:r>
        <w:rPr>
          <w:rFonts w:ascii="Times New Roman"/>
          <w:b w:val="false"/>
          <w:i w:val="false"/>
          <w:color w:val="000000"/>
          <w:sz w:val="28"/>
        </w:rPr>
        <w:t xml:space="preserve">
            01  Қазақстан Республикасының аумағында             131730641 </w:t>
      </w:r>
    </w:p>
    <w:p>
      <w:pPr>
        <w:spacing w:after="0"/>
        <w:ind w:left="0"/>
        <w:jc w:val="both"/>
      </w:pPr>
      <w:r>
        <w:rPr>
          <w:rFonts w:ascii="Times New Roman"/>
          <w:b w:val="false"/>
          <w:i w:val="false"/>
          <w:color w:val="000000"/>
          <w:sz w:val="28"/>
        </w:rPr>
        <w:t xml:space="preserve">
                өндiрiлген тауарларға, орындалған  </w:t>
      </w:r>
    </w:p>
    <w:p>
      <w:pPr>
        <w:spacing w:after="0"/>
        <w:ind w:left="0"/>
        <w:jc w:val="both"/>
      </w:pPr>
      <w:r>
        <w:rPr>
          <w:rFonts w:ascii="Times New Roman"/>
          <w:b w:val="false"/>
          <w:i w:val="false"/>
          <w:color w:val="000000"/>
          <w:sz w:val="28"/>
        </w:rPr>
        <w:t xml:space="preserve">
                жұмыстарға және көрсетiлген қызметтерге  </w:t>
      </w:r>
    </w:p>
    <w:p>
      <w:pPr>
        <w:spacing w:after="0"/>
        <w:ind w:left="0"/>
        <w:jc w:val="both"/>
      </w:pPr>
      <w:r>
        <w:rPr>
          <w:rFonts w:ascii="Times New Roman"/>
          <w:b w:val="false"/>
          <w:i w:val="false"/>
          <w:color w:val="000000"/>
          <w:sz w:val="28"/>
        </w:rPr>
        <w:t xml:space="preserve">
                салынатын қосылған құн салығы  </w:t>
      </w:r>
    </w:p>
    <w:p>
      <w:pPr>
        <w:spacing w:after="0"/>
        <w:ind w:left="0"/>
        <w:jc w:val="both"/>
      </w:pPr>
      <w:r>
        <w:rPr>
          <w:rFonts w:ascii="Times New Roman"/>
          <w:b w:val="false"/>
          <w:i w:val="false"/>
          <w:color w:val="000000"/>
          <w:sz w:val="28"/>
        </w:rPr>
        <w:t xml:space="preserve">
            02  Ресей Федерациясының аумағынан шығарылатын      308172484 </w:t>
      </w:r>
    </w:p>
    <w:p>
      <w:pPr>
        <w:spacing w:after="0"/>
        <w:ind w:left="0"/>
        <w:jc w:val="both"/>
      </w:pPr>
      <w:r>
        <w:rPr>
          <w:rFonts w:ascii="Times New Roman"/>
          <w:b w:val="false"/>
          <w:i w:val="false"/>
          <w:color w:val="000000"/>
          <w:sz w:val="28"/>
        </w:rPr>
        <w:t xml:space="preserve">
                және импортталатын тауарларға салынатын  </w:t>
      </w:r>
    </w:p>
    <w:p>
      <w:pPr>
        <w:spacing w:after="0"/>
        <w:ind w:left="0"/>
        <w:jc w:val="both"/>
      </w:pPr>
      <w:r>
        <w:rPr>
          <w:rFonts w:ascii="Times New Roman"/>
          <w:b w:val="false"/>
          <w:i w:val="false"/>
          <w:color w:val="000000"/>
          <w:sz w:val="28"/>
        </w:rPr>
        <w:t xml:space="preserve">
                қосылған құн салығынан басқа, Қазақстан  </w:t>
      </w:r>
    </w:p>
    <w:p>
      <w:pPr>
        <w:spacing w:after="0"/>
        <w:ind w:left="0"/>
        <w:jc w:val="both"/>
      </w:pPr>
      <w:r>
        <w:rPr>
          <w:rFonts w:ascii="Times New Roman"/>
          <w:b w:val="false"/>
          <w:i w:val="false"/>
          <w:color w:val="000000"/>
          <w:sz w:val="28"/>
        </w:rPr>
        <w:t xml:space="preserve">
                Республикасының аумағына импортталатын  </w:t>
      </w:r>
    </w:p>
    <w:p>
      <w:pPr>
        <w:spacing w:after="0"/>
        <w:ind w:left="0"/>
        <w:jc w:val="both"/>
      </w:pPr>
      <w:r>
        <w:rPr>
          <w:rFonts w:ascii="Times New Roman"/>
          <w:b w:val="false"/>
          <w:i w:val="false"/>
          <w:color w:val="000000"/>
          <w:sz w:val="28"/>
        </w:rPr>
        <w:t xml:space="preserve">
                тауарларға салынатын қосылған құн салығы  </w:t>
      </w:r>
    </w:p>
    <w:p>
      <w:pPr>
        <w:spacing w:after="0"/>
        <w:ind w:left="0"/>
        <w:jc w:val="both"/>
      </w:pPr>
      <w:r>
        <w:rPr>
          <w:rFonts w:ascii="Times New Roman"/>
          <w:b w:val="false"/>
          <w:i w:val="false"/>
          <w:color w:val="000000"/>
          <w:sz w:val="28"/>
        </w:rPr>
        <w:t xml:space="preserve">
            04  Резидент емес үшiн қосылған құн салығы           31128843 </w:t>
      </w:r>
    </w:p>
    <w:p>
      <w:pPr>
        <w:spacing w:after="0"/>
        <w:ind w:left="0"/>
        <w:jc w:val="both"/>
      </w:pPr>
      <w:r>
        <w:rPr>
          <w:rFonts w:ascii="Times New Roman"/>
          <w:b w:val="false"/>
          <w:i w:val="false"/>
          <w:color w:val="000000"/>
          <w:sz w:val="28"/>
        </w:rPr>
        <w:t xml:space="preserve">
            05  Ресей Федерациясының аумағынан шығарылатын      164833000 </w:t>
      </w:r>
    </w:p>
    <w:p>
      <w:pPr>
        <w:spacing w:after="0"/>
        <w:ind w:left="0"/>
        <w:jc w:val="both"/>
      </w:pPr>
      <w:r>
        <w:rPr>
          <w:rFonts w:ascii="Times New Roman"/>
          <w:b w:val="false"/>
          <w:i w:val="false"/>
          <w:color w:val="000000"/>
          <w:sz w:val="28"/>
        </w:rPr>
        <w:t xml:space="preserve">
                және импортталатын тауарларға салынатын  </w:t>
      </w:r>
    </w:p>
    <w:p>
      <w:pPr>
        <w:spacing w:after="0"/>
        <w:ind w:left="0"/>
        <w:jc w:val="both"/>
      </w:pPr>
      <w:r>
        <w:rPr>
          <w:rFonts w:ascii="Times New Roman"/>
          <w:b w:val="false"/>
          <w:i w:val="false"/>
          <w:color w:val="000000"/>
          <w:sz w:val="28"/>
        </w:rPr>
        <w:t xml:space="preserve">
                қосылған құн салығы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      Акц</w:t>
      </w:r>
      <w:r>
        <w:rPr>
          <w:rFonts w:ascii="Times New Roman"/>
          <w:b w:val="false"/>
          <w:i/>
          <w:color w:val="000000"/>
          <w:sz w:val="28"/>
        </w:rPr>
        <w:t xml:space="preserve">издер                                         20477952 </w:t>
      </w:r>
    </w:p>
    <w:p>
      <w:pPr>
        <w:spacing w:after="0"/>
        <w:ind w:left="0"/>
        <w:jc w:val="both"/>
      </w:pPr>
      <w:r>
        <w:rPr>
          <w:rFonts w:ascii="Times New Roman"/>
          <w:b w:val="false"/>
          <w:i w:val="false"/>
          <w:color w:val="000000"/>
          <w:sz w:val="28"/>
        </w:rPr>
        <w:t xml:space="preserve">
            14  Қазақстан Республикасының аумағына импортта-         6371 </w:t>
      </w:r>
    </w:p>
    <w:p>
      <w:pPr>
        <w:spacing w:after="0"/>
        <w:ind w:left="0"/>
        <w:jc w:val="both"/>
      </w:pPr>
      <w:r>
        <w:rPr>
          <w:rFonts w:ascii="Times New Roman"/>
          <w:b w:val="false"/>
          <w:i w:val="false"/>
          <w:color w:val="000000"/>
          <w:sz w:val="28"/>
        </w:rPr>
        <w:t xml:space="preserve">
                латын этил спиртінің көлемдік үлесі 1,5-тен  </w:t>
      </w:r>
    </w:p>
    <w:p>
      <w:pPr>
        <w:spacing w:after="0"/>
        <w:ind w:left="0"/>
        <w:jc w:val="both"/>
      </w:pPr>
      <w:r>
        <w:rPr>
          <w:rFonts w:ascii="Times New Roman"/>
          <w:b w:val="false"/>
          <w:i w:val="false"/>
          <w:color w:val="000000"/>
          <w:sz w:val="28"/>
        </w:rPr>
        <w:t xml:space="preserve">
                12 процентке дейінгі градусы аз ликер-арақ  </w:t>
      </w:r>
    </w:p>
    <w:p>
      <w:pPr>
        <w:spacing w:after="0"/>
        <w:ind w:left="0"/>
        <w:jc w:val="both"/>
      </w:pPr>
      <w:r>
        <w:rPr>
          <w:rFonts w:ascii="Times New Roman"/>
          <w:b w:val="false"/>
          <w:i w:val="false"/>
          <w:color w:val="000000"/>
          <w:sz w:val="28"/>
        </w:rPr>
        <w:t xml:space="preserve">
                бұйымдары  </w:t>
      </w:r>
    </w:p>
    <w:p>
      <w:pPr>
        <w:spacing w:after="0"/>
        <w:ind w:left="0"/>
        <w:jc w:val="both"/>
      </w:pPr>
      <w:r>
        <w:rPr>
          <w:rFonts w:ascii="Times New Roman"/>
          <w:b w:val="false"/>
          <w:i w:val="false"/>
          <w:color w:val="000000"/>
          <w:sz w:val="28"/>
        </w:rPr>
        <w:t xml:space="preserve">
            29  Қазақстан Республикасының аумағында өндірілген  </w:t>
      </w:r>
    </w:p>
    <w:p>
      <w:pPr>
        <w:spacing w:after="0"/>
        <w:ind w:left="0"/>
        <w:jc w:val="both"/>
      </w:pPr>
      <w:r>
        <w:rPr>
          <w:rFonts w:ascii="Times New Roman"/>
          <w:b w:val="false"/>
          <w:i w:val="false"/>
          <w:color w:val="000000"/>
          <w:sz w:val="28"/>
        </w:rPr>
        <w:t xml:space="preserve">
                шикі мұнай, газ конденсаты                         856876 </w:t>
      </w:r>
    </w:p>
    <w:p>
      <w:pPr>
        <w:spacing w:after="0"/>
        <w:ind w:left="0"/>
        <w:jc w:val="both"/>
      </w:pPr>
      <w:r>
        <w:rPr>
          <w:rFonts w:ascii="Times New Roman"/>
          <w:b w:val="false"/>
          <w:i w:val="false"/>
          <w:color w:val="000000"/>
          <w:sz w:val="28"/>
        </w:rPr>
        <w:t xml:space="preserve">
            41  Қазақстан Республикасының аумағына                  45520 </w:t>
      </w:r>
    </w:p>
    <w:p>
      <w:pPr>
        <w:spacing w:after="0"/>
        <w:ind w:left="0"/>
        <w:jc w:val="both"/>
      </w:pPr>
      <w:r>
        <w:rPr>
          <w:rFonts w:ascii="Times New Roman"/>
          <w:b w:val="false"/>
          <w:i w:val="false"/>
          <w:color w:val="000000"/>
          <w:sz w:val="28"/>
        </w:rPr>
        <w:t xml:space="preserve">
                импортталатын спирттiң барлық түрi  </w:t>
      </w:r>
    </w:p>
    <w:p>
      <w:pPr>
        <w:spacing w:after="0"/>
        <w:ind w:left="0"/>
        <w:jc w:val="both"/>
      </w:pPr>
      <w:r>
        <w:rPr>
          <w:rFonts w:ascii="Times New Roman"/>
          <w:b w:val="false"/>
          <w:i w:val="false"/>
          <w:color w:val="000000"/>
          <w:sz w:val="28"/>
        </w:rPr>
        <w:t xml:space="preserve">
            42  Қазақстан Республикасының аумағына                1390018 </w:t>
      </w:r>
    </w:p>
    <w:p>
      <w:pPr>
        <w:spacing w:after="0"/>
        <w:ind w:left="0"/>
        <w:jc w:val="both"/>
      </w:pPr>
      <w:r>
        <w:rPr>
          <w:rFonts w:ascii="Times New Roman"/>
          <w:b w:val="false"/>
          <w:i w:val="false"/>
          <w:color w:val="000000"/>
          <w:sz w:val="28"/>
        </w:rPr>
        <w:t xml:space="preserve">
                импортталатын арақ  </w:t>
      </w:r>
    </w:p>
    <w:p>
      <w:pPr>
        <w:spacing w:after="0"/>
        <w:ind w:left="0"/>
        <w:jc w:val="both"/>
      </w:pPr>
      <w:r>
        <w:rPr>
          <w:rFonts w:ascii="Times New Roman"/>
          <w:b w:val="false"/>
          <w:i w:val="false"/>
          <w:color w:val="000000"/>
          <w:sz w:val="28"/>
        </w:rPr>
        <w:t xml:space="preserve">
            43  Қазақстан Республикасының аумағына                 146159 </w:t>
      </w:r>
    </w:p>
    <w:p>
      <w:pPr>
        <w:spacing w:after="0"/>
        <w:ind w:left="0"/>
        <w:jc w:val="both"/>
      </w:pPr>
      <w:r>
        <w:rPr>
          <w:rFonts w:ascii="Times New Roman"/>
          <w:b w:val="false"/>
          <w:i w:val="false"/>
          <w:color w:val="000000"/>
          <w:sz w:val="28"/>
        </w:rPr>
        <w:t xml:space="preserve">
                импортталатын этил спиртінің көлемдік үлесі  </w:t>
      </w:r>
    </w:p>
    <w:p>
      <w:pPr>
        <w:spacing w:after="0"/>
        <w:ind w:left="0"/>
        <w:jc w:val="both"/>
      </w:pPr>
      <w:r>
        <w:rPr>
          <w:rFonts w:ascii="Times New Roman"/>
          <w:b w:val="false"/>
          <w:i w:val="false"/>
          <w:color w:val="000000"/>
          <w:sz w:val="28"/>
        </w:rPr>
        <w:t xml:space="preserve">
                30-дан 60 процентке дейін күшті ликер-арақ  </w:t>
      </w:r>
    </w:p>
    <w:p>
      <w:pPr>
        <w:spacing w:after="0"/>
        <w:ind w:left="0"/>
        <w:jc w:val="both"/>
      </w:pPr>
      <w:r>
        <w:rPr>
          <w:rFonts w:ascii="Times New Roman"/>
          <w:b w:val="false"/>
          <w:i w:val="false"/>
          <w:color w:val="000000"/>
          <w:sz w:val="28"/>
        </w:rPr>
        <w:t xml:space="preserve">
                бұйымдары  </w:t>
      </w:r>
    </w:p>
    <w:p>
      <w:pPr>
        <w:spacing w:after="0"/>
        <w:ind w:left="0"/>
        <w:jc w:val="both"/>
      </w:pPr>
      <w:r>
        <w:rPr>
          <w:rFonts w:ascii="Times New Roman"/>
          <w:b w:val="false"/>
          <w:i w:val="false"/>
          <w:color w:val="000000"/>
          <w:sz w:val="28"/>
        </w:rPr>
        <w:t xml:space="preserve">
            44  Қазақстан Республикасының аумағына импортта-       161713 </w:t>
      </w:r>
    </w:p>
    <w:p>
      <w:pPr>
        <w:spacing w:after="0"/>
        <w:ind w:left="0"/>
        <w:jc w:val="both"/>
      </w:pPr>
      <w:r>
        <w:rPr>
          <w:rFonts w:ascii="Times New Roman"/>
          <w:b w:val="false"/>
          <w:i w:val="false"/>
          <w:color w:val="000000"/>
          <w:sz w:val="28"/>
        </w:rPr>
        <w:t xml:space="preserve">
                латын шараптар  </w:t>
      </w:r>
    </w:p>
    <w:p>
      <w:pPr>
        <w:spacing w:after="0"/>
        <w:ind w:left="0"/>
        <w:jc w:val="both"/>
      </w:pPr>
      <w:r>
        <w:rPr>
          <w:rFonts w:ascii="Times New Roman"/>
          <w:b w:val="false"/>
          <w:i w:val="false"/>
          <w:color w:val="000000"/>
          <w:sz w:val="28"/>
        </w:rPr>
        <w:t xml:space="preserve">
            45  Қазақстан Республикасының аумағына импортта-       115832 </w:t>
      </w:r>
    </w:p>
    <w:p>
      <w:pPr>
        <w:spacing w:after="0"/>
        <w:ind w:left="0"/>
        <w:jc w:val="both"/>
      </w:pPr>
      <w:r>
        <w:rPr>
          <w:rFonts w:ascii="Times New Roman"/>
          <w:b w:val="false"/>
          <w:i w:val="false"/>
          <w:color w:val="000000"/>
          <w:sz w:val="28"/>
        </w:rPr>
        <w:t xml:space="preserve">
                латын коньяк  </w:t>
      </w:r>
    </w:p>
    <w:p>
      <w:pPr>
        <w:spacing w:after="0"/>
        <w:ind w:left="0"/>
        <w:jc w:val="both"/>
      </w:pPr>
      <w:r>
        <w:rPr>
          <w:rFonts w:ascii="Times New Roman"/>
          <w:b w:val="false"/>
          <w:i w:val="false"/>
          <w:color w:val="000000"/>
          <w:sz w:val="28"/>
        </w:rPr>
        <w:t xml:space="preserve">
            47  Қазақстан Республикасының аумағына импортта-      4300000 </w:t>
      </w:r>
    </w:p>
    <w:p>
      <w:pPr>
        <w:spacing w:after="0"/>
        <w:ind w:left="0"/>
        <w:jc w:val="both"/>
      </w:pPr>
      <w:r>
        <w:rPr>
          <w:rFonts w:ascii="Times New Roman"/>
          <w:b w:val="false"/>
          <w:i w:val="false"/>
          <w:color w:val="000000"/>
          <w:sz w:val="28"/>
        </w:rPr>
        <w:t xml:space="preserve">
                латын сыра  </w:t>
      </w:r>
    </w:p>
    <w:p>
      <w:pPr>
        <w:spacing w:after="0"/>
        <w:ind w:left="0"/>
        <w:jc w:val="both"/>
      </w:pPr>
      <w:r>
        <w:rPr>
          <w:rFonts w:ascii="Times New Roman"/>
          <w:b w:val="false"/>
          <w:i w:val="false"/>
          <w:color w:val="000000"/>
          <w:sz w:val="28"/>
        </w:rPr>
        <w:t xml:space="preserve">
            48  Қазақстан Республикасының аумағына импортта-        12000 </w:t>
      </w:r>
    </w:p>
    <w:p>
      <w:pPr>
        <w:spacing w:after="0"/>
        <w:ind w:left="0"/>
        <w:jc w:val="both"/>
      </w:pPr>
      <w:r>
        <w:rPr>
          <w:rFonts w:ascii="Times New Roman"/>
          <w:b w:val="false"/>
          <w:i w:val="false"/>
          <w:color w:val="000000"/>
          <w:sz w:val="28"/>
        </w:rPr>
        <w:t xml:space="preserve">
                латын этил спиртінің көлемдік үлесі 12-ден 30  </w:t>
      </w:r>
    </w:p>
    <w:p>
      <w:pPr>
        <w:spacing w:after="0"/>
        <w:ind w:left="0"/>
        <w:jc w:val="both"/>
      </w:pPr>
      <w:r>
        <w:rPr>
          <w:rFonts w:ascii="Times New Roman"/>
          <w:b w:val="false"/>
          <w:i w:val="false"/>
          <w:color w:val="000000"/>
          <w:sz w:val="28"/>
        </w:rPr>
        <w:t xml:space="preserve">
                процентке дейінгі градусы аз ликер-арақ  </w:t>
      </w:r>
    </w:p>
    <w:p>
      <w:pPr>
        <w:spacing w:after="0"/>
        <w:ind w:left="0"/>
        <w:jc w:val="both"/>
      </w:pPr>
      <w:r>
        <w:rPr>
          <w:rFonts w:ascii="Times New Roman"/>
          <w:b w:val="false"/>
          <w:i w:val="false"/>
          <w:color w:val="000000"/>
          <w:sz w:val="28"/>
        </w:rPr>
        <w:t xml:space="preserve">
                бұйымдары  </w:t>
      </w:r>
    </w:p>
    <w:p>
      <w:pPr>
        <w:spacing w:after="0"/>
        <w:ind w:left="0"/>
        <w:jc w:val="both"/>
      </w:pPr>
      <w:r>
        <w:rPr>
          <w:rFonts w:ascii="Times New Roman"/>
          <w:b w:val="false"/>
          <w:i w:val="false"/>
          <w:color w:val="000000"/>
          <w:sz w:val="28"/>
        </w:rPr>
        <w:t xml:space="preserve">
            50  Қазақстан Республикасының аумағына импортта-      1600000 </w:t>
      </w:r>
    </w:p>
    <w:p>
      <w:pPr>
        <w:spacing w:after="0"/>
        <w:ind w:left="0"/>
        <w:jc w:val="both"/>
      </w:pPr>
      <w:r>
        <w:rPr>
          <w:rFonts w:ascii="Times New Roman"/>
          <w:b w:val="false"/>
          <w:i w:val="false"/>
          <w:color w:val="000000"/>
          <w:sz w:val="28"/>
        </w:rPr>
        <w:t xml:space="preserve">
                латын фильтрлі сигареттер  </w:t>
      </w:r>
    </w:p>
    <w:p>
      <w:pPr>
        <w:spacing w:after="0"/>
        <w:ind w:left="0"/>
        <w:jc w:val="both"/>
      </w:pPr>
      <w:r>
        <w:rPr>
          <w:rFonts w:ascii="Times New Roman"/>
          <w:b w:val="false"/>
          <w:i w:val="false"/>
          <w:color w:val="000000"/>
          <w:sz w:val="28"/>
        </w:rPr>
        <w:t xml:space="preserve">
            55  Қазақстан Республикасының аумағына импортта-      8790000 </w:t>
      </w:r>
    </w:p>
    <w:p>
      <w:pPr>
        <w:spacing w:after="0"/>
        <w:ind w:left="0"/>
        <w:jc w:val="both"/>
      </w:pPr>
      <w:r>
        <w:rPr>
          <w:rFonts w:ascii="Times New Roman"/>
          <w:b w:val="false"/>
          <w:i w:val="false"/>
          <w:color w:val="000000"/>
          <w:sz w:val="28"/>
        </w:rPr>
        <w:t xml:space="preserve">
                латын жеңiл автомобильдер (мүгедектерге  </w:t>
      </w:r>
    </w:p>
    <w:p>
      <w:pPr>
        <w:spacing w:after="0"/>
        <w:ind w:left="0"/>
        <w:jc w:val="both"/>
      </w:pPr>
      <w:r>
        <w:rPr>
          <w:rFonts w:ascii="Times New Roman"/>
          <w:b w:val="false"/>
          <w:i w:val="false"/>
          <w:color w:val="000000"/>
          <w:sz w:val="28"/>
        </w:rPr>
        <w:t xml:space="preserve">
                арнайы арналған, қолмен басқарылатын  </w:t>
      </w:r>
    </w:p>
    <w:p>
      <w:pPr>
        <w:spacing w:after="0"/>
        <w:ind w:left="0"/>
        <w:jc w:val="both"/>
      </w:pPr>
      <w:r>
        <w:rPr>
          <w:rFonts w:ascii="Times New Roman"/>
          <w:b w:val="false"/>
          <w:i w:val="false"/>
          <w:color w:val="000000"/>
          <w:sz w:val="28"/>
        </w:rPr>
        <w:t xml:space="preserve">
                автомобильдерден басқа)  </w:t>
      </w:r>
    </w:p>
    <w:p>
      <w:pPr>
        <w:spacing w:after="0"/>
        <w:ind w:left="0"/>
        <w:jc w:val="both"/>
      </w:pPr>
      <w:r>
        <w:rPr>
          <w:rFonts w:ascii="Times New Roman"/>
          <w:b w:val="false"/>
          <w:i w:val="false"/>
          <w:color w:val="000000"/>
          <w:sz w:val="28"/>
        </w:rPr>
        <w:t xml:space="preserve">
            60  Қазақстан Республикасының аумағына импортта-      3053463 </w:t>
      </w:r>
    </w:p>
    <w:p>
      <w:pPr>
        <w:spacing w:after="0"/>
        <w:ind w:left="0"/>
        <w:jc w:val="both"/>
      </w:pPr>
      <w:r>
        <w:rPr>
          <w:rFonts w:ascii="Times New Roman"/>
          <w:b w:val="false"/>
          <w:i w:val="false"/>
          <w:color w:val="000000"/>
          <w:sz w:val="28"/>
        </w:rPr>
        <w:t xml:space="preserve">
                латын бензин (авиациялықты қоспағанда)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3     Табиғи және басқа ресурстарды пай</w:t>
      </w:r>
      <w:r>
        <w:rPr>
          <w:rFonts w:ascii="Times New Roman"/>
          <w:b w:val="false"/>
          <w:i/>
          <w:color w:val="000000"/>
          <w:sz w:val="28"/>
        </w:rPr>
        <w:t xml:space="preserve">даланғаны       67673118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үшін түсетiн түсiмдер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Қалааралық және (немесе) халықаралық телефон      3623633 </w:t>
      </w:r>
    </w:p>
    <w:p>
      <w:pPr>
        <w:spacing w:after="0"/>
        <w:ind w:left="0"/>
        <w:jc w:val="both"/>
      </w:pPr>
      <w:r>
        <w:rPr>
          <w:rFonts w:ascii="Times New Roman"/>
          <w:b w:val="false"/>
          <w:i w:val="false"/>
          <w:color w:val="000000"/>
          <w:sz w:val="28"/>
        </w:rPr>
        <w:t xml:space="preserve">
                байланысын көрсеткені үшін төлем  </w:t>
      </w:r>
    </w:p>
    <w:p>
      <w:pPr>
        <w:spacing w:after="0"/>
        <w:ind w:left="0"/>
        <w:jc w:val="both"/>
      </w:pPr>
      <w:r>
        <w:rPr>
          <w:rFonts w:ascii="Times New Roman"/>
          <w:b w:val="false"/>
          <w:i w:val="false"/>
          <w:color w:val="000000"/>
          <w:sz w:val="28"/>
        </w:rPr>
        <w:t xml:space="preserve">
            02  Үстеме пайда салығы, мұнай секторы кәсіпорын-     8500000 </w:t>
      </w:r>
    </w:p>
    <w:p>
      <w:pPr>
        <w:spacing w:after="0"/>
        <w:ind w:left="0"/>
        <w:jc w:val="both"/>
      </w:pPr>
      <w:r>
        <w:rPr>
          <w:rFonts w:ascii="Times New Roman"/>
          <w:b w:val="false"/>
          <w:i w:val="false"/>
          <w:color w:val="000000"/>
          <w:sz w:val="28"/>
        </w:rPr>
        <w:t xml:space="preserve">
                дарынан түсетін түсімдерден басқа  </w:t>
      </w:r>
    </w:p>
    <w:p>
      <w:pPr>
        <w:spacing w:after="0"/>
        <w:ind w:left="0"/>
        <w:jc w:val="both"/>
      </w:pPr>
      <w:r>
        <w:rPr>
          <w:rFonts w:ascii="Times New Roman"/>
          <w:b w:val="false"/>
          <w:i w:val="false"/>
          <w:color w:val="000000"/>
          <w:sz w:val="28"/>
        </w:rPr>
        <w:t xml:space="preserve">
            05  Бонустар, мұнай секторы кәсіпорындарынан         35472703 </w:t>
      </w:r>
    </w:p>
    <w:p>
      <w:pPr>
        <w:spacing w:after="0"/>
        <w:ind w:left="0"/>
        <w:jc w:val="both"/>
      </w:pPr>
      <w:r>
        <w:rPr>
          <w:rFonts w:ascii="Times New Roman"/>
          <w:b w:val="false"/>
          <w:i w:val="false"/>
          <w:color w:val="000000"/>
          <w:sz w:val="28"/>
        </w:rPr>
        <w:t xml:space="preserve">
                түсетін түсімдерден басқа  </w:t>
      </w:r>
    </w:p>
    <w:p>
      <w:pPr>
        <w:spacing w:after="0"/>
        <w:ind w:left="0"/>
        <w:jc w:val="both"/>
      </w:pPr>
      <w:r>
        <w:rPr>
          <w:rFonts w:ascii="Times New Roman"/>
          <w:b w:val="false"/>
          <w:i w:val="false"/>
          <w:color w:val="000000"/>
          <w:sz w:val="28"/>
        </w:rPr>
        <w:t xml:space="preserve">
            06  Роялти, мұнай секторы кәсіпорындарынан           16491607 </w:t>
      </w:r>
    </w:p>
    <w:p>
      <w:pPr>
        <w:spacing w:after="0"/>
        <w:ind w:left="0"/>
        <w:jc w:val="both"/>
      </w:pPr>
      <w:r>
        <w:rPr>
          <w:rFonts w:ascii="Times New Roman"/>
          <w:b w:val="false"/>
          <w:i w:val="false"/>
          <w:color w:val="000000"/>
          <w:sz w:val="28"/>
        </w:rPr>
        <w:t xml:space="preserve">
                түсетін түсімдерден басқа  </w:t>
      </w:r>
    </w:p>
    <w:p>
      <w:pPr>
        <w:spacing w:after="0"/>
        <w:ind w:left="0"/>
        <w:jc w:val="both"/>
      </w:pPr>
      <w:r>
        <w:rPr>
          <w:rFonts w:ascii="Times New Roman"/>
          <w:b w:val="false"/>
          <w:i w:val="false"/>
          <w:color w:val="000000"/>
          <w:sz w:val="28"/>
        </w:rPr>
        <w:t xml:space="preserve">
            09  Радиожиiлiк спектрiн пайдаланғаны үшiн төлем      3088189 </w:t>
      </w:r>
    </w:p>
    <w:p>
      <w:pPr>
        <w:spacing w:after="0"/>
        <w:ind w:left="0"/>
        <w:jc w:val="both"/>
      </w:pPr>
      <w:r>
        <w:rPr>
          <w:rFonts w:ascii="Times New Roman"/>
          <w:b w:val="false"/>
          <w:i w:val="false"/>
          <w:color w:val="000000"/>
          <w:sz w:val="28"/>
        </w:rPr>
        <w:t xml:space="preserve">
            10  Кеме қатынайтын су жолдарын пайдаланғаны            14346 </w:t>
      </w:r>
    </w:p>
    <w:p>
      <w:pPr>
        <w:spacing w:after="0"/>
        <w:ind w:left="0"/>
        <w:jc w:val="both"/>
      </w:pPr>
      <w:r>
        <w:rPr>
          <w:rFonts w:ascii="Times New Roman"/>
          <w:b w:val="false"/>
          <w:i w:val="false"/>
          <w:color w:val="000000"/>
          <w:sz w:val="28"/>
        </w:rPr>
        <w:t xml:space="preserve">
                үшiн төлем  </w:t>
      </w:r>
    </w:p>
    <w:p>
      <w:pPr>
        <w:spacing w:after="0"/>
        <w:ind w:left="0"/>
        <w:jc w:val="both"/>
      </w:pPr>
      <w:r>
        <w:rPr>
          <w:rFonts w:ascii="Times New Roman"/>
          <w:b w:val="false"/>
          <w:i w:val="false"/>
          <w:color w:val="000000"/>
          <w:sz w:val="28"/>
        </w:rPr>
        <w:t xml:space="preserve">
            11  Жануарлар дүниесiн пайдаланғаны үшiн төлем         426140 </w:t>
      </w:r>
    </w:p>
    <w:p>
      <w:pPr>
        <w:spacing w:after="0"/>
        <w:ind w:left="0"/>
        <w:jc w:val="both"/>
      </w:pPr>
      <w:r>
        <w:rPr>
          <w:rFonts w:ascii="Times New Roman"/>
          <w:b w:val="false"/>
          <w:i w:val="false"/>
          <w:color w:val="000000"/>
          <w:sz w:val="28"/>
        </w:rPr>
        <w:t xml:space="preserve">
            13  Республикалық маңызы бар ерекше қорғалатын          56500 </w:t>
      </w:r>
    </w:p>
    <w:p>
      <w:pPr>
        <w:spacing w:after="0"/>
        <w:ind w:left="0"/>
        <w:jc w:val="both"/>
      </w:pPr>
      <w:r>
        <w:rPr>
          <w:rFonts w:ascii="Times New Roman"/>
          <w:b w:val="false"/>
          <w:i w:val="false"/>
          <w:color w:val="000000"/>
          <w:sz w:val="28"/>
        </w:rPr>
        <w:t xml:space="preserve">
                табиғи аумақтарды пайдаланғаны үшiн төлем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     Кәсiпкерлік және кәсiби қызметтi жүргiзгенi        919507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үшiн алынатын алымдар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  Жергілікті маңызы бар ақылы мемлекеттік            701465 </w:t>
      </w:r>
    </w:p>
    <w:p>
      <w:pPr>
        <w:spacing w:after="0"/>
        <w:ind w:left="0"/>
        <w:jc w:val="both"/>
      </w:pPr>
      <w:r>
        <w:rPr>
          <w:rFonts w:ascii="Times New Roman"/>
          <w:b w:val="false"/>
          <w:i w:val="false"/>
          <w:color w:val="000000"/>
          <w:sz w:val="28"/>
        </w:rPr>
        <w:t xml:space="preserve">
                автомобиль жолдары мен автокөлік құралдарының  </w:t>
      </w:r>
    </w:p>
    <w:p>
      <w:pPr>
        <w:spacing w:after="0"/>
        <w:ind w:left="0"/>
        <w:jc w:val="both"/>
      </w:pPr>
      <w:r>
        <w:rPr>
          <w:rFonts w:ascii="Times New Roman"/>
          <w:b w:val="false"/>
          <w:i w:val="false"/>
          <w:color w:val="000000"/>
          <w:sz w:val="28"/>
        </w:rPr>
        <w:t xml:space="preserve">
                өтуіне алымнан басқа, автокөлік құралдарының  </w:t>
      </w:r>
    </w:p>
    <w:p>
      <w:pPr>
        <w:spacing w:after="0"/>
        <w:ind w:left="0"/>
        <w:jc w:val="both"/>
      </w:pPr>
      <w:r>
        <w:rPr>
          <w:rFonts w:ascii="Times New Roman"/>
          <w:b w:val="false"/>
          <w:i w:val="false"/>
          <w:color w:val="000000"/>
          <w:sz w:val="28"/>
        </w:rPr>
        <w:t xml:space="preserve">
                Қазақстан Республикасының аумағы арқылы  </w:t>
      </w:r>
    </w:p>
    <w:p>
      <w:pPr>
        <w:spacing w:after="0"/>
        <w:ind w:left="0"/>
        <w:jc w:val="both"/>
      </w:pPr>
      <w:r>
        <w:rPr>
          <w:rFonts w:ascii="Times New Roman"/>
          <w:b w:val="false"/>
          <w:i w:val="false"/>
          <w:color w:val="000000"/>
          <w:sz w:val="28"/>
        </w:rPr>
        <w:t xml:space="preserve">
                өткені үшін алынатын алым  </w:t>
      </w:r>
    </w:p>
    <w:p>
      <w:pPr>
        <w:spacing w:after="0"/>
        <w:ind w:left="0"/>
        <w:jc w:val="both"/>
      </w:pPr>
      <w:r>
        <w:rPr>
          <w:rFonts w:ascii="Times New Roman"/>
          <w:b w:val="false"/>
          <w:i w:val="false"/>
          <w:color w:val="000000"/>
          <w:sz w:val="28"/>
        </w:rPr>
        <w:t xml:space="preserve">
            12  Радиоэлектрондық құралдарды және жоғары            106641 </w:t>
      </w:r>
    </w:p>
    <w:p>
      <w:pPr>
        <w:spacing w:after="0"/>
        <w:ind w:left="0"/>
        <w:jc w:val="both"/>
      </w:pPr>
      <w:r>
        <w:rPr>
          <w:rFonts w:ascii="Times New Roman"/>
          <w:b w:val="false"/>
          <w:i w:val="false"/>
          <w:color w:val="000000"/>
          <w:sz w:val="28"/>
        </w:rPr>
        <w:t xml:space="preserve">
                жиiлiктi қондырғыларды мемлекеттік тіркеу  </w:t>
      </w:r>
    </w:p>
    <w:p>
      <w:pPr>
        <w:spacing w:after="0"/>
        <w:ind w:left="0"/>
        <w:jc w:val="both"/>
      </w:pPr>
      <w:r>
        <w:rPr>
          <w:rFonts w:ascii="Times New Roman"/>
          <w:b w:val="false"/>
          <w:i w:val="false"/>
          <w:color w:val="000000"/>
          <w:sz w:val="28"/>
        </w:rPr>
        <w:t xml:space="preserve">
                үшiн алынатын алым  </w:t>
      </w:r>
    </w:p>
    <w:p>
      <w:pPr>
        <w:spacing w:after="0"/>
        <w:ind w:left="0"/>
        <w:jc w:val="both"/>
      </w:pPr>
      <w:r>
        <w:rPr>
          <w:rFonts w:ascii="Times New Roman"/>
          <w:b w:val="false"/>
          <w:i w:val="false"/>
          <w:color w:val="000000"/>
          <w:sz w:val="28"/>
        </w:rPr>
        <w:t xml:space="preserve">
            13  Телевизиялық және радио хабарын тарататын           10000 </w:t>
      </w:r>
    </w:p>
    <w:p>
      <w:pPr>
        <w:spacing w:after="0"/>
        <w:ind w:left="0"/>
        <w:jc w:val="both"/>
      </w:pPr>
      <w:r>
        <w:rPr>
          <w:rFonts w:ascii="Times New Roman"/>
          <w:b w:val="false"/>
          <w:i w:val="false"/>
          <w:color w:val="000000"/>
          <w:sz w:val="28"/>
        </w:rPr>
        <w:t xml:space="preserve">
                ұйымдарға радиожиiлiк өрісін пайдалануға  </w:t>
      </w:r>
    </w:p>
    <w:p>
      <w:pPr>
        <w:spacing w:after="0"/>
        <w:ind w:left="0"/>
        <w:jc w:val="both"/>
      </w:pPr>
      <w:r>
        <w:rPr>
          <w:rFonts w:ascii="Times New Roman"/>
          <w:b w:val="false"/>
          <w:i w:val="false"/>
          <w:color w:val="000000"/>
          <w:sz w:val="28"/>
        </w:rPr>
        <w:t xml:space="preserve">
                рұқсат бергені үшін алынатын алым  </w:t>
      </w:r>
    </w:p>
    <w:p>
      <w:pPr>
        <w:spacing w:after="0"/>
        <w:ind w:left="0"/>
        <w:jc w:val="both"/>
      </w:pPr>
      <w:r>
        <w:rPr>
          <w:rFonts w:ascii="Times New Roman"/>
          <w:b w:val="false"/>
          <w:i w:val="false"/>
          <w:color w:val="000000"/>
          <w:sz w:val="28"/>
        </w:rPr>
        <w:t xml:space="preserve">
            16  Дәрi-дәрмектердi мемлекеттiк тiркеу үшiн            32000 </w:t>
      </w:r>
    </w:p>
    <w:p>
      <w:pPr>
        <w:spacing w:after="0"/>
        <w:ind w:left="0"/>
        <w:jc w:val="both"/>
      </w:pPr>
      <w:r>
        <w:rPr>
          <w:rFonts w:ascii="Times New Roman"/>
          <w:b w:val="false"/>
          <w:i w:val="false"/>
          <w:color w:val="000000"/>
          <w:sz w:val="28"/>
        </w:rPr>
        <w:t xml:space="preserve">
                алынатын алым  </w:t>
      </w:r>
    </w:p>
    <w:p>
      <w:pPr>
        <w:spacing w:after="0"/>
        <w:ind w:left="0"/>
        <w:jc w:val="both"/>
      </w:pPr>
      <w:r>
        <w:rPr>
          <w:rFonts w:ascii="Times New Roman"/>
          <w:b w:val="false"/>
          <w:i w:val="false"/>
          <w:color w:val="000000"/>
          <w:sz w:val="28"/>
        </w:rPr>
        <w:t xml:space="preserve">
            19  Республикалық маңызы бар ортақ пайдаланудағы        60201 </w:t>
      </w:r>
    </w:p>
    <w:p>
      <w:pPr>
        <w:spacing w:after="0"/>
        <w:ind w:left="0"/>
        <w:jc w:val="both"/>
      </w:pPr>
      <w:r>
        <w:rPr>
          <w:rFonts w:ascii="Times New Roman"/>
          <w:b w:val="false"/>
          <w:i w:val="false"/>
          <w:color w:val="000000"/>
          <w:sz w:val="28"/>
        </w:rPr>
        <w:t xml:space="preserve">
                автомобиль жолдарының бөлiнген белдеуiнде  </w:t>
      </w:r>
    </w:p>
    <w:p>
      <w:pPr>
        <w:spacing w:after="0"/>
        <w:ind w:left="0"/>
        <w:jc w:val="both"/>
      </w:pPr>
      <w:r>
        <w:rPr>
          <w:rFonts w:ascii="Times New Roman"/>
          <w:b w:val="false"/>
          <w:i w:val="false"/>
          <w:color w:val="000000"/>
          <w:sz w:val="28"/>
        </w:rPr>
        <w:t xml:space="preserve">
                сыртқы (көрнекi) жарнаманы орналастырғаны  </w:t>
      </w:r>
    </w:p>
    <w:p>
      <w:pPr>
        <w:spacing w:after="0"/>
        <w:ind w:left="0"/>
        <w:jc w:val="both"/>
      </w:pPr>
      <w:r>
        <w:rPr>
          <w:rFonts w:ascii="Times New Roman"/>
          <w:b w:val="false"/>
          <w:i w:val="false"/>
          <w:color w:val="000000"/>
          <w:sz w:val="28"/>
        </w:rPr>
        <w:t xml:space="preserve">
                үшiн төлем  </w:t>
      </w:r>
    </w:p>
    <w:p>
      <w:pPr>
        <w:spacing w:after="0"/>
        <w:ind w:left="0"/>
        <w:jc w:val="both"/>
      </w:pPr>
      <w:r>
        <w:rPr>
          <w:rFonts w:ascii="Times New Roman"/>
          <w:b w:val="false"/>
          <w:i w:val="false"/>
          <w:color w:val="000000"/>
          <w:sz w:val="28"/>
        </w:rPr>
        <w:t xml:space="preserve">
            21  Сабақтас құқық шығармаларын және объектілерін        5200 </w:t>
      </w:r>
    </w:p>
    <w:p>
      <w:pPr>
        <w:spacing w:after="0"/>
        <w:ind w:left="0"/>
        <w:jc w:val="both"/>
      </w:pPr>
      <w:r>
        <w:rPr>
          <w:rFonts w:ascii="Times New Roman"/>
          <w:b w:val="false"/>
          <w:i w:val="false"/>
          <w:color w:val="000000"/>
          <w:sz w:val="28"/>
        </w:rPr>
        <w:t xml:space="preserve">
                пайдалануға авторлық құқық және сабақтас құқық  </w:t>
      </w:r>
    </w:p>
    <w:p>
      <w:pPr>
        <w:spacing w:after="0"/>
        <w:ind w:left="0"/>
        <w:jc w:val="both"/>
      </w:pPr>
      <w:r>
        <w:rPr>
          <w:rFonts w:ascii="Times New Roman"/>
          <w:b w:val="false"/>
          <w:i w:val="false"/>
          <w:color w:val="000000"/>
          <w:sz w:val="28"/>
        </w:rPr>
        <w:t xml:space="preserve">
                объектілерін, лицензиялық шарттарды мемлекеттік  </w:t>
      </w:r>
    </w:p>
    <w:p>
      <w:pPr>
        <w:spacing w:after="0"/>
        <w:ind w:left="0"/>
        <w:jc w:val="both"/>
      </w:pPr>
      <w:r>
        <w:rPr>
          <w:rFonts w:ascii="Times New Roman"/>
          <w:b w:val="false"/>
          <w:i w:val="false"/>
          <w:color w:val="000000"/>
          <w:sz w:val="28"/>
        </w:rPr>
        <w:t xml:space="preserve">
                тіркегені үшін алынатын алым  </w:t>
      </w:r>
    </w:p>
    <w:p>
      <w:pPr>
        <w:spacing w:after="0"/>
        <w:ind w:left="0"/>
        <w:jc w:val="both"/>
      </w:pPr>
      <w:r>
        <w:rPr>
          <w:rFonts w:ascii="Times New Roman"/>
          <w:b w:val="false"/>
          <w:i w:val="false"/>
          <w:color w:val="000000"/>
          <w:sz w:val="28"/>
        </w:rPr>
        <w:t xml:space="preserve">
            23  Бұқаралық ақпарат құралын есепке қойғаны үшін алым   4000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06     Халықаралық сауда мен сыртқы операцияларға 157447778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салынатын салықтар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Кеден төлемдерi                                 144677138 </w:t>
      </w:r>
    </w:p>
    <w:p>
      <w:pPr>
        <w:spacing w:after="0"/>
        <w:ind w:left="0"/>
        <w:jc w:val="both"/>
      </w:pPr>
      <w:r>
        <w:rPr>
          <w:rFonts w:ascii="Times New Roman"/>
          <w:b w:val="false"/>
          <w:i w:val="false"/>
          <w:color w:val="000000"/>
          <w:sz w:val="28"/>
        </w:rPr>
        <w:t xml:space="preserve">
            01  Кеден бажының бірыңғай ставкасын қолданумен     122000000 </w:t>
      </w:r>
    </w:p>
    <w:p>
      <w:pPr>
        <w:spacing w:after="0"/>
        <w:ind w:left="0"/>
        <w:jc w:val="both"/>
      </w:pPr>
      <w:r>
        <w:rPr>
          <w:rFonts w:ascii="Times New Roman"/>
          <w:b w:val="false"/>
          <w:i w:val="false"/>
          <w:color w:val="000000"/>
          <w:sz w:val="28"/>
        </w:rPr>
        <w:t xml:space="preserve">
                жеке тұлғалардан өндіріп алынатын әкелінетін  </w:t>
      </w:r>
    </w:p>
    <w:p>
      <w:pPr>
        <w:spacing w:after="0"/>
        <w:ind w:left="0"/>
        <w:jc w:val="both"/>
      </w:pPr>
      <w:r>
        <w:rPr>
          <w:rFonts w:ascii="Times New Roman"/>
          <w:b w:val="false"/>
          <w:i w:val="false"/>
          <w:color w:val="000000"/>
          <w:sz w:val="28"/>
        </w:rPr>
        <w:t xml:space="preserve">
                тауарларға салынатын кеден баждарын қоспағанда,  </w:t>
      </w:r>
    </w:p>
    <w:p>
      <w:pPr>
        <w:spacing w:after="0"/>
        <w:ind w:left="0"/>
        <w:jc w:val="both"/>
      </w:pPr>
      <w:r>
        <w:rPr>
          <w:rFonts w:ascii="Times New Roman"/>
          <w:b w:val="false"/>
          <w:i w:val="false"/>
          <w:color w:val="000000"/>
          <w:sz w:val="28"/>
        </w:rPr>
        <w:t xml:space="preserve">
                әкелiнетiн тауарларға салынатын кеден баждары  </w:t>
      </w:r>
    </w:p>
    <w:p>
      <w:pPr>
        <w:spacing w:after="0"/>
        <w:ind w:left="0"/>
        <w:jc w:val="both"/>
      </w:pPr>
      <w:r>
        <w:rPr>
          <w:rFonts w:ascii="Times New Roman"/>
          <w:b w:val="false"/>
          <w:i w:val="false"/>
          <w:color w:val="000000"/>
          <w:sz w:val="28"/>
        </w:rPr>
        <w:t xml:space="preserve">
            02  Әкетiлетiн тауарларға салынатын кеден баждары    17939138 </w:t>
      </w:r>
    </w:p>
    <w:p>
      <w:pPr>
        <w:spacing w:after="0"/>
        <w:ind w:left="0"/>
        <w:jc w:val="both"/>
      </w:pPr>
      <w:r>
        <w:rPr>
          <w:rFonts w:ascii="Times New Roman"/>
          <w:b w:val="false"/>
          <w:i w:val="false"/>
          <w:color w:val="000000"/>
          <w:sz w:val="28"/>
        </w:rPr>
        <w:t xml:space="preserve">
            05  Жеке тұлғалар Қазақстан Республикасының кеден     4738000 </w:t>
      </w:r>
    </w:p>
    <w:p>
      <w:pPr>
        <w:spacing w:after="0"/>
        <w:ind w:left="0"/>
        <w:jc w:val="both"/>
      </w:pPr>
      <w:r>
        <w:rPr>
          <w:rFonts w:ascii="Times New Roman"/>
          <w:b w:val="false"/>
          <w:i w:val="false"/>
          <w:color w:val="000000"/>
          <w:sz w:val="28"/>
        </w:rPr>
        <w:t xml:space="preserve">
                аумағына оңайлатылған тәртіппен әкелінетін  </w:t>
      </w:r>
    </w:p>
    <w:p>
      <w:pPr>
        <w:spacing w:after="0"/>
        <w:ind w:left="0"/>
        <w:jc w:val="both"/>
      </w:pPr>
      <w:r>
        <w:rPr>
          <w:rFonts w:ascii="Times New Roman"/>
          <w:b w:val="false"/>
          <w:i w:val="false"/>
          <w:color w:val="000000"/>
          <w:sz w:val="28"/>
        </w:rPr>
        <w:t xml:space="preserve">
                тауарларға жиынтық кедендік төлем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     Халықаралық сауда мен операцияларға салынатын    12770640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 да салықтар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Кедендік бақылауды және кедендік рәсімдерді      12770640 </w:t>
      </w:r>
    </w:p>
    <w:p>
      <w:pPr>
        <w:spacing w:after="0"/>
        <w:ind w:left="0"/>
        <w:jc w:val="both"/>
      </w:pPr>
      <w:r>
        <w:rPr>
          <w:rFonts w:ascii="Times New Roman"/>
          <w:b w:val="false"/>
          <w:i w:val="false"/>
          <w:color w:val="000000"/>
          <w:sz w:val="28"/>
        </w:rPr>
        <w:t xml:space="preserve">
                жүзеге асырудан түсетін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07     Басқа да салықтар                             860000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Басқа да салықтар                                  860000 </w:t>
      </w:r>
    </w:p>
    <w:p>
      <w:pPr>
        <w:spacing w:after="0"/>
        <w:ind w:left="0"/>
        <w:jc w:val="both"/>
      </w:pPr>
      <w:r>
        <w:rPr>
          <w:rFonts w:ascii="Times New Roman"/>
          <w:b w:val="false"/>
          <w:i w:val="false"/>
          <w:color w:val="000000"/>
          <w:sz w:val="28"/>
        </w:rPr>
        <w:t xml:space="preserve">
            09  Республикалық бюджетке түсетiн басқа да            860000 </w:t>
      </w:r>
    </w:p>
    <w:p>
      <w:pPr>
        <w:spacing w:after="0"/>
        <w:ind w:left="0"/>
        <w:jc w:val="both"/>
      </w:pPr>
      <w:r>
        <w:rPr>
          <w:rFonts w:ascii="Times New Roman"/>
          <w:b w:val="false"/>
          <w:i w:val="false"/>
          <w:color w:val="000000"/>
          <w:sz w:val="28"/>
        </w:rPr>
        <w:t xml:space="preserve">
                салық түсiмдері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08     Заңдық мәндi і</w:t>
      </w:r>
      <w:r>
        <w:rPr>
          <w:rFonts w:ascii="Times New Roman"/>
          <w:b/>
          <w:i w:val="false"/>
          <w:color w:val="000000"/>
          <w:sz w:val="28"/>
        </w:rPr>
        <w:t xml:space="preserve">с-әрекеттердi жасағаны         8435397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және (немесе) оған уәкiлеттiгi бар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органдар немесе лауазымды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адамдар құжаттар бергенi үшiн алынатын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мiндеттi төлемдер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Мемлекеттiк баж             </w:t>
      </w:r>
      <w:r>
        <w:rPr>
          <w:rFonts w:ascii="Times New Roman"/>
          <w:b w:val="false"/>
          <w:i/>
          <w:color w:val="000000"/>
          <w:sz w:val="28"/>
        </w:rPr>
        <w:t xml:space="preserve">                      8435397 </w:t>
      </w:r>
    </w:p>
    <w:p>
      <w:pPr>
        <w:spacing w:after="0"/>
        <w:ind w:left="0"/>
        <w:jc w:val="both"/>
      </w:pPr>
      <w:r>
        <w:rPr>
          <w:rFonts w:ascii="Times New Roman"/>
          <w:b w:val="false"/>
          <w:i w:val="false"/>
          <w:color w:val="000000"/>
          <w:sz w:val="28"/>
        </w:rPr>
        <w:t xml:space="preserve">
            01  Консулдық алым                                    1371315 </w:t>
      </w:r>
    </w:p>
    <w:p>
      <w:pPr>
        <w:spacing w:after="0"/>
        <w:ind w:left="0"/>
        <w:jc w:val="both"/>
      </w:pPr>
      <w:r>
        <w:rPr>
          <w:rFonts w:ascii="Times New Roman"/>
          <w:b w:val="false"/>
          <w:i w:val="false"/>
          <w:color w:val="000000"/>
          <w:sz w:val="28"/>
        </w:rPr>
        <w:t xml:space="preserve">
            03  Мемлекеттік нотариалдық кеңселер нотариуста-        25510 </w:t>
      </w:r>
    </w:p>
    <w:p>
      <w:pPr>
        <w:spacing w:after="0"/>
        <w:ind w:left="0"/>
        <w:jc w:val="both"/>
      </w:pPr>
      <w:r>
        <w:rPr>
          <w:rFonts w:ascii="Times New Roman"/>
          <w:b w:val="false"/>
          <w:i w:val="false"/>
          <w:color w:val="000000"/>
          <w:sz w:val="28"/>
        </w:rPr>
        <w:t xml:space="preserve">
                рының нотариалдық іс-әрекет жасағаны үшін  </w:t>
      </w:r>
    </w:p>
    <w:p>
      <w:pPr>
        <w:spacing w:after="0"/>
        <w:ind w:left="0"/>
        <w:jc w:val="both"/>
      </w:pPr>
      <w:r>
        <w:rPr>
          <w:rFonts w:ascii="Times New Roman"/>
          <w:b w:val="false"/>
          <w:i w:val="false"/>
          <w:color w:val="000000"/>
          <w:sz w:val="28"/>
        </w:rPr>
        <w:t xml:space="preserve">
                алынатын мемлекеттік баж  </w:t>
      </w:r>
    </w:p>
    <w:p>
      <w:pPr>
        <w:spacing w:after="0"/>
        <w:ind w:left="0"/>
        <w:jc w:val="both"/>
      </w:pPr>
      <w:r>
        <w:rPr>
          <w:rFonts w:ascii="Times New Roman"/>
          <w:b w:val="false"/>
          <w:i w:val="false"/>
          <w:color w:val="000000"/>
          <w:sz w:val="28"/>
        </w:rPr>
        <w:t xml:space="preserve">
            11  Қазақстан Республикасы азаматтарының              1832520 </w:t>
      </w:r>
    </w:p>
    <w:p>
      <w:pPr>
        <w:spacing w:after="0"/>
        <w:ind w:left="0"/>
        <w:jc w:val="both"/>
      </w:pPr>
      <w:r>
        <w:rPr>
          <w:rFonts w:ascii="Times New Roman"/>
          <w:b w:val="false"/>
          <w:i w:val="false"/>
          <w:color w:val="000000"/>
          <w:sz w:val="28"/>
        </w:rPr>
        <w:t xml:space="preserve">
                паспорттары мен жеке куәліктерін бергені үшін  </w:t>
      </w:r>
    </w:p>
    <w:p>
      <w:pPr>
        <w:spacing w:after="0"/>
        <w:ind w:left="0"/>
        <w:jc w:val="both"/>
      </w:pPr>
      <w:r>
        <w:rPr>
          <w:rFonts w:ascii="Times New Roman"/>
          <w:b w:val="false"/>
          <w:i w:val="false"/>
          <w:color w:val="000000"/>
          <w:sz w:val="28"/>
        </w:rPr>
        <w:t xml:space="preserve">
                алынатын мемлекеттік баж  </w:t>
      </w:r>
    </w:p>
    <w:p>
      <w:pPr>
        <w:spacing w:after="0"/>
        <w:ind w:left="0"/>
        <w:jc w:val="both"/>
      </w:pPr>
      <w:r>
        <w:rPr>
          <w:rFonts w:ascii="Times New Roman"/>
          <w:b w:val="false"/>
          <w:i w:val="false"/>
          <w:color w:val="000000"/>
          <w:sz w:val="28"/>
        </w:rPr>
        <w:t xml:space="preserve">
            13  Қазақстан Республикасы бекіткен халықаралық          5823 </w:t>
      </w:r>
    </w:p>
    <w:p>
      <w:pPr>
        <w:spacing w:after="0"/>
        <w:ind w:left="0"/>
        <w:jc w:val="both"/>
      </w:pPr>
      <w:r>
        <w:rPr>
          <w:rFonts w:ascii="Times New Roman"/>
          <w:b w:val="false"/>
          <w:i w:val="false"/>
          <w:color w:val="000000"/>
          <w:sz w:val="28"/>
        </w:rPr>
        <w:t xml:space="preserve">
                шартқа сәйкес Қазақстан Республикасында  </w:t>
      </w:r>
    </w:p>
    <w:p>
      <w:pPr>
        <w:spacing w:after="0"/>
        <w:ind w:left="0"/>
        <w:jc w:val="both"/>
      </w:pPr>
      <w:r>
        <w:rPr>
          <w:rFonts w:ascii="Times New Roman"/>
          <w:b w:val="false"/>
          <w:i w:val="false"/>
          <w:color w:val="000000"/>
          <w:sz w:val="28"/>
        </w:rPr>
        <w:t xml:space="preserve">
                жасалған ресми құжаттарда мемлекеттік органдар-  </w:t>
      </w:r>
    </w:p>
    <w:p>
      <w:pPr>
        <w:spacing w:after="0"/>
        <w:ind w:left="0"/>
        <w:jc w:val="both"/>
      </w:pPr>
      <w:r>
        <w:rPr>
          <w:rFonts w:ascii="Times New Roman"/>
          <w:b w:val="false"/>
          <w:i w:val="false"/>
          <w:color w:val="000000"/>
          <w:sz w:val="28"/>
        </w:rPr>
        <w:t xml:space="preserve">
                дың апостиль қойғаны үшiн алынатын мемлекеттiк баж  </w:t>
      </w:r>
    </w:p>
    <w:p>
      <w:pPr>
        <w:spacing w:after="0"/>
        <w:ind w:left="0"/>
        <w:jc w:val="both"/>
      </w:pPr>
      <w:r>
        <w:rPr>
          <w:rFonts w:ascii="Times New Roman"/>
          <w:b w:val="false"/>
          <w:i w:val="false"/>
          <w:color w:val="000000"/>
          <w:sz w:val="28"/>
        </w:rPr>
        <w:t xml:space="preserve">
            14  Жүргізуші куәлігін, тракторшы-машинисттің          690776 </w:t>
      </w:r>
    </w:p>
    <w:p>
      <w:pPr>
        <w:spacing w:after="0"/>
        <w:ind w:left="0"/>
        <w:jc w:val="both"/>
      </w:pPr>
      <w:r>
        <w:rPr>
          <w:rFonts w:ascii="Times New Roman"/>
          <w:b w:val="false"/>
          <w:i w:val="false"/>
          <w:color w:val="000000"/>
          <w:sz w:val="28"/>
        </w:rPr>
        <w:t xml:space="preserve">
                куәлігін бергені үшін алынатын мемлекеттік баж  </w:t>
      </w:r>
    </w:p>
    <w:p>
      <w:pPr>
        <w:spacing w:after="0"/>
        <w:ind w:left="0"/>
        <w:jc w:val="both"/>
      </w:pPr>
      <w:r>
        <w:rPr>
          <w:rFonts w:ascii="Times New Roman"/>
          <w:b w:val="false"/>
          <w:i w:val="false"/>
          <w:color w:val="000000"/>
          <w:sz w:val="28"/>
        </w:rPr>
        <w:t xml:space="preserve">
            15  Механикалық көлік құралдарын мемлекеттік тіркеу   1403236 </w:t>
      </w:r>
    </w:p>
    <w:p>
      <w:pPr>
        <w:spacing w:after="0"/>
        <w:ind w:left="0"/>
        <w:jc w:val="both"/>
      </w:pPr>
      <w:r>
        <w:rPr>
          <w:rFonts w:ascii="Times New Roman"/>
          <w:b w:val="false"/>
          <w:i w:val="false"/>
          <w:color w:val="000000"/>
          <w:sz w:val="28"/>
        </w:rPr>
        <w:t xml:space="preserve">
                туралы куәлік бергені үшін алынатын мемлекеттік  </w:t>
      </w:r>
    </w:p>
    <w:p>
      <w:pPr>
        <w:spacing w:after="0"/>
        <w:ind w:left="0"/>
        <w:jc w:val="both"/>
      </w:pPr>
      <w:r>
        <w:rPr>
          <w:rFonts w:ascii="Times New Roman"/>
          <w:b w:val="false"/>
          <w:i w:val="false"/>
          <w:color w:val="000000"/>
          <w:sz w:val="28"/>
        </w:rPr>
        <w:t xml:space="preserve">
                баж  </w:t>
      </w:r>
    </w:p>
    <w:p>
      <w:pPr>
        <w:spacing w:after="0"/>
        <w:ind w:left="0"/>
        <w:jc w:val="both"/>
      </w:pPr>
      <w:r>
        <w:rPr>
          <w:rFonts w:ascii="Times New Roman"/>
          <w:b w:val="false"/>
          <w:i w:val="false"/>
          <w:color w:val="000000"/>
          <w:sz w:val="28"/>
        </w:rPr>
        <w:t xml:space="preserve">
            16  Мемлекеттік тіркеу нөмірі белгілерін бергені      3100575 </w:t>
      </w:r>
    </w:p>
    <w:p>
      <w:pPr>
        <w:spacing w:after="0"/>
        <w:ind w:left="0"/>
        <w:jc w:val="both"/>
      </w:pPr>
      <w:r>
        <w:rPr>
          <w:rFonts w:ascii="Times New Roman"/>
          <w:b w:val="false"/>
          <w:i w:val="false"/>
          <w:color w:val="000000"/>
          <w:sz w:val="28"/>
        </w:rPr>
        <w:t xml:space="preserve">
                үшін алынатын мемлекеттік баж  </w:t>
      </w:r>
    </w:p>
    <w:p>
      <w:pPr>
        <w:spacing w:after="0"/>
        <w:ind w:left="0"/>
        <w:jc w:val="both"/>
      </w:pPr>
      <w:r>
        <w:rPr>
          <w:rFonts w:ascii="Times New Roman"/>
          <w:b w:val="false"/>
          <w:i w:val="false"/>
          <w:color w:val="000000"/>
          <w:sz w:val="28"/>
        </w:rPr>
        <w:t xml:space="preserve">
            18  Зияткерлік меншік саласында іс-әрекет жасағаны       5642 </w:t>
      </w:r>
    </w:p>
    <w:p>
      <w:pPr>
        <w:spacing w:after="0"/>
        <w:ind w:left="0"/>
        <w:jc w:val="both"/>
      </w:pPr>
      <w:r>
        <w:rPr>
          <w:rFonts w:ascii="Times New Roman"/>
          <w:b w:val="false"/>
          <w:i w:val="false"/>
          <w:color w:val="000000"/>
          <w:sz w:val="28"/>
        </w:rPr>
        <w:t xml:space="preserve">
                үшін алынатын мемлекеттік баж  </w:t>
      </w:r>
    </w:p>
    <w:p>
      <w:pPr>
        <w:spacing w:after="0"/>
        <w:ind w:left="0"/>
        <w:jc w:val="both"/>
      </w:pPr>
      <w:r>
        <w:rPr>
          <w:rFonts w:ascii="Times New Roman"/>
          <w:b w:val="false"/>
          <w:i w:val="false"/>
          <w:color w:val="000000"/>
          <w:sz w:val="28"/>
        </w:rPr>
        <w:t>
      </w:t>
      </w:r>
      <w:r>
        <w:rPr>
          <w:rFonts w:ascii="Times New Roman"/>
          <w:b w:val="false"/>
          <w:i/>
          <w:color w:val="000000"/>
          <w:sz w:val="28"/>
        </w:rPr>
        <w:t xml:space="preserve">2         Салықтық емес түсiмдер                          131841042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Мемлек</w:t>
      </w:r>
      <w:r>
        <w:rPr>
          <w:rFonts w:ascii="Times New Roman"/>
          <w:b/>
          <w:i w:val="false"/>
          <w:color w:val="000000"/>
          <w:sz w:val="28"/>
        </w:rPr>
        <w:t xml:space="preserve">ет меншiгінен түсетiн түсімдер        40665068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Мемлекеттік кәсiпорындардың таза кірісі           1501763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бөлігінің түсімдері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Республикалық мемлекеттiк кәсiпорындардың         1501763 </w:t>
      </w:r>
    </w:p>
    <w:p>
      <w:pPr>
        <w:spacing w:after="0"/>
        <w:ind w:left="0"/>
        <w:jc w:val="both"/>
      </w:pPr>
      <w:r>
        <w:rPr>
          <w:rFonts w:ascii="Times New Roman"/>
          <w:b w:val="false"/>
          <w:i w:val="false"/>
          <w:color w:val="000000"/>
          <w:sz w:val="28"/>
        </w:rPr>
        <w:t xml:space="preserve">
                таза кірісінің бір бөлігінің түсімдері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3     Мемлекет меншiгiндегi акциялардың мемлекет-      14333140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тiк пакетiне дивидендтер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 меншігiндегi акциялардың мемлекет-    14333140 </w:t>
      </w:r>
    </w:p>
    <w:p>
      <w:pPr>
        <w:spacing w:after="0"/>
        <w:ind w:left="0"/>
        <w:jc w:val="both"/>
      </w:pPr>
      <w:r>
        <w:rPr>
          <w:rFonts w:ascii="Times New Roman"/>
          <w:b w:val="false"/>
          <w:i w:val="false"/>
          <w:color w:val="000000"/>
          <w:sz w:val="28"/>
        </w:rPr>
        <w:t xml:space="preserve">
                тік пакетiне дивидендтер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     Мемлекеттік меншiктегi заңды тұлғаларға қатысу      10653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үлесіне кiрiстер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Республикалық меншіктегі заңды тұлғаларға қатысу    10653 </w:t>
      </w:r>
    </w:p>
    <w:p>
      <w:pPr>
        <w:spacing w:after="0"/>
        <w:ind w:left="0"/>
        <w:jc w:val="both"/>
      </w:pPr>
      <w:r>
        <w:rPr>
          <w:rFonts w:ascii="Times New Roman"/>
          <w:b w:val="false"/>
          <w:i w:val="false"/>
          <w:color w:val="000000"/>
          <w:sz w:val="28"/>
        </w:rPr>
        <w:t xml:space="preserve">
                үлесіне кiрiстер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5     Мемлекет меншiгiндегi мүлiктi жалға беруден      18862161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түсетiн кiрiстер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 меншігіндегі мүлікті жалға алудан      1724397 </w:t>
      </w:r>
    </w:p>
    <w:p>
      <w:pPr>
        <w:spacing w:after="0"/>
        <w:ind w:left="0"/>
        <w:jc w:val="both"/>
      </w:pPr>
      <w:r>
        <w:rPr>
          <w:rFonts w:ascii="Times New Roman"/>
          <w:b w:val="false"/>
          <w:i w:val="false"/>
          <w:color w:val="000000"/>
          <w:sz w:val="28"/>
        </w:rPr>
        <w:t xml:space="preserve">
                түсетін кiрiстер  </w:t>
      </w:r>
    </w:p>
    <w:p>
      <w:pPr>
        <w:spacing w:after="0"/>
        <w:ind w:left="0"/>
        <w:jc w:val="both"/>
      </w:pPr>
      <w:r>
        <w:rPr>
          <w:rFonts w:ascii="Times New Roman"/>
          <w:b w:val="false"/>
          <w:i w:val="false"/>
          <w:color w:val="000000"/>
          <w:sz w:val="28"/>
        </w:rPr>
        <w:t xml:space="preserve">
            02  Әскери полигондарды пайдаланғаны үшін             3038764 </w:t>
      </w:r>
    </w:p>
    <w:p>
      <w:pPr>
        <w:spacing w:after="0"/>
        <w:ind w:left="0"/>
        <w:jc w:val="both"/>
      </w:pPr>
      <w:r>
        <w:rPr>
          <w:rFonts w:ascii="Times New Roman"/>
          <w:b w:val="false"/>
          <w:i w:val="false"/>
          <w:color w:val="000000"/>
          <w:sz w:val="28"/>
        </w:rPr>
        <w:t xml:space="preserve">
                жалгерлік төлемнен түсетін түсімдер  </w:t>
      </w:r>
    </w:p>
    <w:p>
      <w:pPr>
        <w:spacing w:after="0"/>
        <w:ind w:left="0"/>
        <w:jc w:val="both"/>
      </w:pPr>
      <w:r>
        <w:rPr>
          <w:rFonts w:ascii="Times New Roman"/>
          <w:b w:val="false"/>
          <w:i w:val="false"/>
          <w:color w:val="000000"/>
          <w:sz w:val="28"/>
        </w:rPr>
        <w:t xml:space="preserve">
            03  "Байқоңыр" кешенін пайдаланғаны үшiн             14099000 </w:t>
      </w:r>
    </w:p>
    <w:p>
      <w:pPr>
        <w:spacing w:after="0"/>
        <w:ind w:left="0"/>
        <w:jc w:val="both"/>
      </w:pPr>
      <w:r>
        <w:rPr>
          <w:rFonts w:ascii="Times New Roman"/>
          <w:b w:val="false"/>
          <w:i w:val="false"/>
          <w:color w:val="000000"/>
          <w:sz w:val="28"/>
        </w:rPr>
        <w:t xml:space="preserve">
                жалгерлік төлемнен түсетiн түсiмдер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     Бюджет қаражатын банк шоттарына орналастырғаны     482012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w:t>
      </w:r>
      <w:r>
        <w:rPr>
          <w:rFonts w:ascii="Times New Roman"/>
          <w:b w:val="false"/>
          <w:i/>
          <w:color w:val="000000"/>
          <w:sz w:val="28"/>
        </w:rPr>
        <w:t xml:space="preserve">iн сыйақылар (мүдделер)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Қазақстан Республикасы Үкiметінiң Қазақстан        480000 </w:t>
      </w:r>
    </w:p>
    <w:p>
      <w:pPr>
        <w:spacing w:after="0"/>
        <w:ind w:left="0"/>
        <w:jc w:val="both"/>
      </w:pPr>
      <w:r>
        <w:rPr>
          <w:rFonts w:ascii="Times New Roman"/>
          <w:b w:val="false"/>
          <w:i w:val="false"/>
          <w:color w:val="000000"/>
          <w:sz w:val="28"/>
        </w:rPr>
        <w:t xml:space="preserve">
                Республикасы Ұлттық банкiндегi депозиттерi  </w:t>
      </w:r>
    </w:p>
    <w:p>
      <w:pPr>
        <w:spacing w:after="0"/>
        <w:ind w:left="0"/>
        <w:jc w:val="both"/>
      </w:pPr>
      <w:r>
        <w:rPr>
          <w:rFonts w:ascii="Times New Roman"/>
          <w:b w:val="false"/>
          <w:i w:val="false"/>
          <w:color w:val="000000"/>
          <w:sz w:val="28"/>
        </w:rPr>
        <w:t xml:space="preserve">
                бойынша сыйақылар (мүдделер)  </w:t>
      </w:r>
    </w:p>
    <w:p>
      <w:pPr>
        <w:spacing w:after="0"/>
        <w:ind w:left="0"/>
        <w:jc w:val="both"/>
      </w:pPr>
      <w:r>
        <w:rPr>
          <w:rFonts w:ascii="Times New Roman"/>
          <w:b w:val="false"/>
          <w:i w:val="false"/>
          <w:color w:val="000000"/>
          <w:sz w:val="28"/>
        </w:rPr>
        <w:t xml:space="preserve">
            03  Екiнші деңгейдегі банктер шоттарында мемлекет-       2012 </w:t>
      </w:r>
    </w:p>
    <w:p>
      <w:pPr>
        <w:spacing w:after="0"/>
        <w:ind w:left="0"/>
        <w:jc w:val="both"/>
      </w:pPr>
      <w:r>
        <w:rPr>
          <w:rFonts w:ascii="Times New Roman"/>
          <w:b w:val="false"/>
          <w:i w:val="false"/>
          <w:color w:val="000000"/>
          <w:sz w:val="28"/>
        </w:rPr>
        <w:t xml:space="preserve">
                тiк сыртқы қарыздар қаражатын орналастырғаны  </w:t>
      </w:r>
    </w:p>
    <w:p>
      <w:pPr>
        <w:spacing w:after="0"/>
        <w:ind w:left="0"/>
        <w:jc w:val="both"/>
      </w:pPr>
      <w:r>
        <w:rPr>
          <w:rFonts w:ascii="Times New Roman"/>
          <w:b w:val="false"/>
          <w:i w:val="false"/>
          <w:color w:val="000000"/>
          <w:sz w:val="28"/>
        </w:rPr>
        <w:t xml:space="preserve">
                үшiн сыйақылар (мүдделер)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7     Мемлекеттiк бюджеттен берiлген кредиттер          1471920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бойынша сыйақылар (мүдделер)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Облыстардың, республикалық маңызы бар               88371 </w:t>
      </w:r>
    </w:p>
    <w:p>
      <w:pPr>
        <w:spacing w:after="0"/>
        <w:ind w:left="0"/>
        <w:jc w:val="both"/>
      </w:pPr>
      <w:r>
        <w:rPr>
          <w:rFonts w:ascii="Times New Roman"/>
          <w:b w:val="false"/>
          <w:i w:val="false"/>
          <w:color w:val="000000"/>
          <w:sz w:val="28"/>
        </w:rPr>
        <w:t xml:space="preserve">
                қалалардың, астананың жергілiктi атқарушы  </w:t>
      </w:r>
    </w:p>
    <w:p>
      <w:pPr>
        <w:spacing w:after="0"/>
        <w:ind w:left="0"/>
        <w:jc w:val="both"/>
      </w:pPr>
      <w:r>
        <w:rPr>
          <w:rFonts w:ascii="Times New Roman"/>
          <w:b w:val="false"/>
          <w:i w:val="false"/>
          <w:color w:val="000000"/>
          <w:sz w:val="28"/>
        </w:rPr>
        <w:t xml:space="preserve">
                органдарына iшкi көздер есебiнен республикалық  </w:t>
      </w:r>
    </w:p>
    <w:p>
      <w:pPr>
        <w:spacing w:after="0"/>
        <w:ind w:left="0"/>
        <w:jc w:val="both"/>
      </w:pPr>
      <w:r>
        <w:rPr>
          <w:rFonts w:ascii="Times New Roman"/>
          <w:b w:val="false"/>
          <w:i w:val="false"/>
          <w:color w:val="000000"/>
          <w:sz w:val="28"/>
        </w:rPr>
        <w:t xml:space="preserve">
                бюджеттен берiлген бюджеттік кредиттер бойынша  </w:t>
      </w:r>
    </w:p>
    <w:p>
      <w:pPr>
        <w:spacing w:after="0"/>
        <w:ind w:left="0"/>
        <w:jc w:val="both"/>
      </w:pPr>
      <w:r>
        <w:rPr>
          <w:rFonts w:ascii="Times New Roman"/>
          <w:b w:val="false"/>
          <w:i w:val="false"/>
          <w:color w:val="000000"/>
          <w:sz w:val="28"/>
        </w:rPr>
        <w:t xml:space="preserve">
                сыйақылар (мүдделер)  </w:t>
      </w:r>
    </w:p>
    <w:p>
      <w:pPr>
        <w:spacing w:after="0"/>
        <w:ind w:left="0"/>
        <w:jc w:val="both"/>
      </w:pPr>
      <w:r>
        <w:rPr>
          <w:rFonts w:ascii="Times New Roman"/>
          <w:b w:val="false"/>
          <w:i w:val="false"/>
          <w:color w:val="000000"/>
          <w:sz w:val="28"/>
        </w:rPr>
        <w:t xml:space="preserve">
            02  Облыстардың, республикалық маңызы бар              160127 </w:t>
      </w:r>
    </w:p>
    <w:p>
      <w:pPr>
        <w:spacing w:after="0"/>
        <w:ind w:left="0"/>
        <w:jc w:val="both"/>
      </w:pPr>
      <w:r>
        <w:rPr>
          <w:rFonts w:ascii="Times New Roman"/>
          <w:b w:val="false"/>
          <w:i w:val="false"/>
          <w:color w:val="000000"/>
          <w:sz w:val="28"/>
        </w:rPr>
        <w:t xml:space="preserve">
                қалалардың, астананың жергіліктi атқарушы  </w:t>
      </w:r>
    </w:p>
    <w:p>
      <w:pPr>
        <w:spacing w:after="0"/>
        <w:ind w:left="0"/>
        <w:jc w:val="both"/>
      </w:pPr>
      <w:r>
        <w:rPr>
          <w:rFonts w:ascii="Times New Roman"/>
          <w:b w:val="false"/>
          <w:i w:val="false"/>
          <w:color w:val="000000"/>
          <w:sz w:val="28"/>
        </w:rPr>
        <w:t xml:space="preserve">
                органдарына үкіметтiк сыртқы қарыздар қаражаты  </w:t>
      </w:r>
    </w:p>
    <w:p>
      <w:pPr>
        <w:spacing w:after="0"/>
        <w:ind w:left="0"/>
        <w:jc w:val="both"/>
      </w:pPr>
      <w:r>
        <w:rPr>
          <w:rFonts w:ascii="Times New Roman"/>
          <w:b w:val="false"/>
          <w:i w:val="false"/>
          <w:color w:val="000000"/>
          <w:sz w:val="28"/>
        </w:rPr>
        <w:t xml:space="preserve">
                есебiнен республикалық бюджеттен берiлген  </w:t>
      </w:r>
    </w:p>
    <w:p>
      <w:pPr>
        <w:spacing w:after="0"/>
        <w:ind w:left="0"/>
        <w:jc w:val="both"/>
      </w:pPr>
      <w:r>
        <w:rPr>
          <w:rFonts w:ascii="Times New Roman"/>
          <w:b w:val="false"/>
          <w:i w:val="false"/>
          <w:color w:val="000000"/>
          <w:sz w:val="28"/>
        </w:rPr>
        <w:t xml:space="preserve">
                бюджеттік кредиттep бойынша сыйақылар (мүдделер)  </w:t>
      </w:r>
    </w:p>
    <w:p>
      <w:pPr>
        <w:spacing w:after="0"/>
        <w:ind w:left="0"/>
        <w:jc w:val="both"/>
      </w:pPr>
      <w:r>
        <w:rPr>
          <w:rFonts w:ascii="Times New Roman"/>
          <w:b w:val="false"/>
          <w:i w:val="false"/>
          <w:color w:val="000000"/>
          <w:sz w:val="28"/>
        </w:rPr>
        <w:t xml:space="preserve">
            04  Қарыз алушы банктерге ішкi көздер есебiнен         270141 </w:t>
      </w:r>
    </w:p>
    <w:p>
      <w:pPr>
        <w:spacing w:after="0"/>
        <w:ind w:left="0"/>
        <w:jc w:val="both"/>
      </w:pPr>
      <w:r>
        <w:rPr>
          <w:rFonts w:ascii="Times New Roman"/>
          <w:b w:val="false"/>
          <w:i w:val="false"/>
          <w:color w:val="000000"/>
          <w:sz w:val="28"/>
        </w:rPr>
        <w:t xml:space="preserve">
                республикалық бюджеттен берiлген бюджеттiк  </w:t>
      </w:r>
    </w:p>
    <w:p>
      <w:pPr>
        <w:spacing w:after="0"/>
        <w:ind w:left="0"/>
        <w:jc w:val="both"/>
      </w:pPr>
      <w:r>
        <w:rPr>
          <w:rFonts w:ascii="Times New Roman"/>
          <w:b w:val="false"/>
          <w:i w:val="false"/>
          <w:color w:val="000000"/>
          <w:sz w:val="28"/>
        </w:rPr>
        <w:t xml:space="preserve">
                кредиттер бойынша сыйақылар (мүдделер)  </w:t>
      </w:r>
    </w:p>
    <w:p>
      <w:pPr>
        <w:spacing w:after="0"/>
        <w:ind w:left="0"/>
        <w:jc w:val="both"/>
      </w:pPr>
      <w:r>
        <w:rPr>
          <w:rFonts w:ascii="Times New Roman"/>
          <w:b w:val="false"/>
          <w:i w:val="false"/>
          <w:color w:val="000000"/>
          <w:sz w:val="28"/>
        </w:rPr>
        <w:t xml:space="preserve">
            05  Қарыз алушы банктерге үкiметтiк сыртқы             195843 </w:t>
      </w:r>
    </w:p>
    <w:p>
      <w:pPr>
        <w:spacing w:after="0"/>
        <w:ind w:left="0"/>
        <w:jc w:val="both"/>
      </w:pPr>
      <w:r>
        <w:rPr>
          <w:rFonts w:ascii="Times New Roman"/>
          <w:b w:val="false"/>
          <w:i w:val="false"/>
          <w:color w:val="000000"/>
          <w:sz w:val="28"/>
        </w:rPr>
        <w:t xml:space="preserve">
                қарыздар қаражаты есебiнен республикалық  </w:t>
      </w:r>
    </w:p>
    <w:p>
      <w:pPr>
        <w:spacing w:after="0"/>
        <w:ind w:left="0"/>
        <w:jc w:val="both"/>
      </w:pPr>
      <w:r>
        <w:rPr>
          <w:rFonts w:ascii="Times New Roman"/>
          <w:b w:val="false"/>
          <w:i w:val="false"/>
          <w:color w:val="000000"/>
          <w:sz w:val="28"/>
        </w:rPr>
        <w:t xml:space="preserve">
                бюджеттен берiлген бюджеттiк кредиттер  </w:t>
      </w:r>
    </w:p>
    <w:p>
      <w:pPr>
        <w:spacing w:after="0"/>
        <w:ind w:left="0"/>
        <w:jc w:val="both"/>
      </w:pPr>
      <w:r>
        <w:rPr>
          <w:rFonts w:ascii="Times New Roman"/>
          <w:b w:val="false"/>
          <w:i w:val="false"/>
          <w:color w:val="000000"/>
          <w:sz w:val="28"/>
        </w:rPr>
        <w:t xml:space="preserve">
                бойынша сыйақылар (мүдделep)  </w:t>
      </w:r>
    </w:p>
    <w:p>
      <w:pPr>
        <w:spacing w:after="0"/>
        <w:ind w:left="0"/>
        <w:jc w:val="both"/>
      </w:pPr>
      <w:r>
        <w:rPr>
          <w:rFonts w:ascii="Times New Roman"/>
          <w:b w:val="false"/>
          <w:i w:val="false"/>
          <w:color w:val="000000"/>
          <w:sz w:val="28"/>
        </w:rPr>
        <w:t xml:space="preserve">
            10  Заңды тұлғаларға үкiметтiк сыртқы қарыздар         228541 </w:t>
      </w:r>
    </w:p>
    <w:p>
      <w:pPr>
        <w:spacing w:after="0"/>
        <w:ind w:left="0"/>
        <w:jc w:val="both"/>
      </w:pPr>
      <w:r>
        <w:rPr>
          <w:rFonts w:ascii="Times New Roman"/>
          <w:b w:val="false"/>
          <w:i w:val="false"/>
          <w:color w:val="000000"/>
          <w:sz w:val="28"/>
        </w:rPr>
        <w:t xml:space="preserve">
                қаражаты есебiнен республикалық бюджеттен  </w:t>
      </w:r>
    </w:p>
    <w:p>
      <w:pPr>
        <w:spacing w:after="0"/>
        <w:ind w:left="0"/>
        <w:jc w:val="both"/>
      </w:pPr>
      <w:r>
        <w:rPr>
          <w:rFonts w:ascii="Times New Roman"/>
          <w:b w:val="false"/>
          <w:i w:val="false"/>
          <w:color w:val="000000"/>
          <w:sz w:val="28"/>
        </w:rPr>
        <w:t xml:space="preserve">
                2005 жылға дейiн берiлген бюджеттiк  </w:t>
      </w:r>
    </w:p>
    <w:p>
      <w:pPr>
        <w:spacing w:after="0"/>
        <w:ind w:left="0"/>
        <w:jc w:val="both"/>
      </w:pPr>
      <w:r>
        <w:rPr>
          <w:rFonts w:ascii="Times New Roman"/>
          <w:b w:val="false"/>
          <w:i w:val="false"/>
          <w:color w:val="000000"/>
          <w:sz w:val="28"/>
        </w:rPr>
        <w:t xml:space="preserve">
                кредиттер бойынша сыйақылар (мүдделер)  </w:t>
      </w:r>
    </w:p>
    <w:p>
      <w:pPr>
        <w:spacing w:after="0"/>
        <w:ind w:left="0"/>
        <w:jc w:val="both"/>
      </w:pPr>
      <w:r>
        <w:rPr>
          <w:rFonts w:ascii="Times New Roman"/>
          <w:b w:val="false"/>
          <w:i w:val="false"/>
          <w:color w:val="000000"/>
          <w:sz w:val="28"/>
        </w:rPr>
        <w:t xml:space="preserve">
            12  Жеке тұлғаларға республикалық бюджеттен              4252 </w:t>
      </w:r>
    </w:p>
    <w:p>
      <w:pPr>
        <w:spacing w:after="0"/>
        <w:ind w:left="0"/>
        <w:jc w:val="both"/>
      </w:pPr>
      <w:r>
        <w:rPr>
          <w:rFonts w:ascii="Times New Roman"/>
          <w:b w:val="false"/>
          <w:i w:val="false"/>
          <w:color w:val="000000"/>
          <w:sz w:val="28"/>
        </w:rPr>
        <w:t xml:space="preserve">
                берiлген бюджеттік кредиттер бойынша  </w:t>
      </w:r>
    </w:p>
    <w:p>
      <w:pPr>
        <w:spacing w:after="0"/>
        <w:ind w:left="0"/>
        <w:jc w:val="both"/>
      </w:pPr>
      <w:r>
        <w:rPr>
          <w:rFonts w:ascii="Times New Roman"/>
          <w:b w:val="false"/>
          <w:i w:val="false"/>
          <w:color w:val="000000"/>
          <w:sz w:val="28"/>
        </w:rPr>
        <w:t xml:space="preserve">
                сыйақылар (мүдделер)  </w:t>
      </w:r>
    </w:p>
    <w:p>
      <w:pPr>
        <w:spacing w:after="0"/>
        <w:ind w:left="0"/>
        <w:jc w:val="both"/>
      </w:pPr>
      <w:r>
        <w:rPr>
          <w:rFonts w:ascii="Times New Roman"/>
          <w:b w:val="false"/>
          <w:i w:val="false"/>
          <w:color w:val="000000"/>
          <w:sz w:val="28"/>
        </w:rPr>
        <w:t xml:space="preserve">
            14  Шетелдiк мемлекеттерге берiлген бюджеттiк          169984 </w:t>
      </w:r>
    </w:p>
    <w:p>
      <w:pPr>
        <w:spacing w:after="0"/>
        <w:ind w:left="0"/>
        <w:jc w:val="both"/>
      </w:pPr>
      <w:r>
        <w:rPr>
          <w:rFonts w:ascii="Times New Roman"/>
          <w:b w:val="false"/>
          <w:i w:val="false"/>
          <w:color w:val="000000"/>
          <w:sz w:val="28"/>
        </w:rPr>
        <w:t xml:space="preserve">
                кредиттер бойынша сыйақылар (мүдделер)  </w:t>
      </w:r>
    </w:p>
    <w:p>
      <w:pPr>
        <w:spacing w:after="0"/>
        <w:ind w:left="0"/>
        <w:jc w:val="both"/>
      </w:pPr>
      <w:r>
        <w:rPr>
          <w:rFonts w:ascii="Times New Roman"/>
          <w:b w:val="false"/>
          <w:i w:val="false"/>
          <w:color w:val="000000"/>
          <w:sz w:val="28"/>
        </w:rPr>
        <w:t xml:space="preserve">
            15  Мемлекеттiк кепiлдiктер бойынша Қазақстан          354661 </w:t>
      </w:r>
    </w:p>
    <w:p>
      <w:pPr>
        <w:spacing w:after="0"/>
        <w:ind w:left="0"/>
        <w:jc w:val="both"/>
      </w:pPr>
      <w:r>
        <w:rPr>
          <w:rFonts w:ascii="Times New Roman"/>
          <w:b w:val="false"/>
          <w:i w:val="false"/>
          <w:color w:val="000000"/>
          <w:sz w:val="28"/>
        </w:rPr>
        <w:t xml:space="preserve">
                Республикасының Үкiметі төлеген талаптар  </w:t>
      </w:r>
    </w:p>
    <w:p>
      <w:pPr>
        <w:spacing w:after="0"/>
        <w:ind w:left="0"/>
        <w:jc w:val="both"/>
      </w:pPr>
      <w:r>
        <w:rPr>
          <w:rFonts w:ascii="Times New Roman"/>
          <w:b w:val="false"/>
          <w:i w:val="false"/>
          <w:color w:val="000000"/>
          <w:sz w:val="28"/>
        </w:rPr>
        <w:t xml:space="preserve">
                бойынша сыйақылар (мүдделер)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9     Мемлекеттiк меншiктен түсетiн басқа да кiрiстер   4003419 </w:t>
      </w:r>
    </w:p>
    <w:p>
      <w:pPr>
        <w:spacing w:after="0"/>
        <w:ind w:left="0"/>
        <w:jc w:val="both"/>
      </w:pPr>
      <w:r>
        <w:rPr>
          <w:rFonts w:ascii="Times New Roman"/>
          <w:b w:val="false"/>
          <w:i w:val="false"/>
          <w:color w:val="000000"/>
          <w:sz w:val="28"/>
        </w:rPr>
        <w:t xml:space="preserve">
            01  Ауыл шаруашылығы және орман алқаптарын ауыл       2606200 </w:t>
      </w:r>
    </w:p>
    <w:p>
      <w:pPr>
        <w:spacing w:after="0"/>
        <w:ind w:left="0"/>
        <w:jc w:val="both"/>
      </w:pPr>
      <w:r>
        <w:rPr>
          <w:rFonts w:ascii="Times New Roman"/>
          <w:b w:val="false"/>
          <w:i w:val="false"/>
          <w:color w:val="000000"/>
          <w:sz w:val="28"/>
        </w:rPr>
        <w:t xml:space="preserve">
                және орман шаруашылықтарын жүргізуге байланысты  </w:t>
      </w:r>
    </w:p>
    <w:p>
      <w:pPr>
        <w:spacing w:after="0"/>
        <w:ind w:left="0"/>
        <w:jc w:val="both"/>
      </w:pPr>
      <w:r>
        <w:rPr>
          <w:rFonts w:ascii="Times New Roman"/>
          <w:b w:val="false"/>
          <w:i w:val="false"/>
          <w:color w:val="000000"/>
          <w:sz w:val="28"/>
        </w:rPr>
        <w:t xml:space="preserve">
                емес мақсаттарға пайдалану үшiн алған кезде </w:t>
      </w:r>
    </w:p>
    <w:p>
      <w:pPr>
        <w:spacing w:after="0"/>
        <w:ind w:left="0"/>
        <w:jc w:val="both"/>
      </w:pPr>
      <w:r>
        <w:rPr>
          <w:rFonts w:ascii="Times New Roman"/>
          <w:b w:val="false"/>
          <w:i w:val="false"/>
          <w:color w:val="000000"/>
          <w:sz w:val="28"/>
        </w:rPr>
        <w:t xml:space="preserve">
                ауыл шаруашылығы және орман шаруашылығы  </w:t>
      </w:r>
    </w:p>
    <w:p>
      <w:pPr>
        <w:spacing w:after="0"/>
        <w:ind w:left="0"/>
        <w:jc w:val="both"/>
      </w:pPr>
      <w:r>
        <w:rPr>
          <w:rFonts w:ascii="Times New Roman"/>
          <w:b w:val="false"/>
          <w:i w:val="false"/>
          <w:color w:val="000000"/>
          <w:sz w:val="28"/>
        </w:rPr>
        <w:t xml:space="preserve">
                өндiрiстерiнiң шығасыларын өтеуден түсетiн  </w:t>
      </w:r>
    </w:p>
    <w:p>
      <w:pPr>
        <w:spacing w:after="0"/>
        <w:ind w:left="0"/>
        <w:jc w:val="both"/>
      </w:pPr>
      <w:r>
        <w:rPr>
          <w:rFonts w:ascii="Times New Roman"/>
          <w:b w:val="false"/>
          <w:i w:val="false"/>
          <w:color w:val="000000"/>
          <w:sz w:val="28"/>
        </w:rPr>
        <w:t xml:space="preserve">
                түсiмдер  </w:t>
      </w:r>
    </w:p>
    <w:p>
      <w:pPr>
        <w:spacing w:after="0"/>
        <w:ind w:left="0"/>
        <w:jc w:val="both"/>
      </w:pPr>
      <w:r>
        <w:rPr>
          <w:rFonts w:ascii="Times New Roman"/>
          <w:b w:val="false"/>
          <w:i w:val="false"/>
          <w:color w:val="000000"/>
          <w:sz w:val="28"/>
        </w:rPr>
        <w:t xml:space="preserve">
            03  Жер қойнауы туралы ақпараттың пайдалануға          490149 </w:t>
      </w:r>
    </w:p>
    <w:p>
      <w:pPr>
        <w:spacing w:after="0"/>
        <w:ind w:left="0"/>
        <w:jc w:val="both"/>
      </w:pPr>
      <w:r>
        <w:rPr>
          <w:rFonts w:ascii="Times New Roman"/>
          <w:b w:val="false"/>
          <w:i w:val="false"/>
          <w:color w:val="000000"/>
          <w:sz w:val="28"/>
        </w:rPr>
        <w:t xml:space="preserve">
                берiлгенi үшiн ақы  </w:t>
      </w:r>
    </w:p>
    <w:p>
      <w:pPr>
        <w:spacing w:after="0"/>
        <w:ind w:left="0"/>
        <w:jc w:val="both"/>
      </w:pPr>
      <w:r>
        <w:rPr>
          <w:rFonts w:ascii="Times New Roman"/>
          <w:b w:val="false"/>
          <w:i w:val="false"/>
          <w:color w:val="000000"/>
          <w:sz w:val="28"/>
        </w:rPr>
        <w:t xml:space="preserve">
            05  Қару-жарақты және әскери техниканы сатудан         710000 </w:t>
      </w:r>
    </w:p>
    <w:p>
      <w:pPr>
        <w:spacing w:after="0"/>
        <w:ind w:left="0"/>
        <w:jc w:val="both"/>
      </w:pPr>
      <w:r>
        <w:rPr>
          <w:rFonts w:ascii="Times New Roman"/>
          <w:b w:val="false"/>
          <w:i w:val="false"/>
          <w:color w:val="000000"/>
          <w:sz w:val="28"/>
        </w:rPr>
        <w:t xml:space="preserve">
                түсетін кiрiстер  </w:t>
      </w:r>
    </w:p>
    <w:p>
      <w:pPr>
        <w:spacing w:after="0"/>
        <w:ind w:left="0"/>
        <w:jc w:val="both"/>
      </w:pPr>
      <w:r>
        <w:rPr>
          <w:rFonts w:ascii="Times New Roman"/>
          <w:b w:val="false"/>
          <w:i w:val="false"/>
          <w:color w:val="000000"/>
          <w:sz w:val="28"/>
        </w:rPr>
        <w:t xml:space="preserve">
            06  Тәркiленген мүлiкті, белгіленген тәртiппен         197070 </w:t>
      </w:r>
    </w:p>
    <w:p>
      <w:pPr>
        <w:spacing w:after="0"/>
        <w:ind w:left="0"/>
        <w:jc w:val="both"/>
      </w:pPr>
      <w:r>
        <w:rPr>
          <w:rFonts w:ascii="Times New Roman"/>
          <w:b w:val="false"/>
          <w:i w:val="false"/>
          <w:color w:val="000000"/>
          <w:sz w:val="28"/>
        </w:rPr>
        <w:t xml:space="preserve">
                республикалық меншiкке өтеусiз өткен мүлiктi,  </w:t>
      </w:r>
    </w:p>
    <w:p>
      <w:pPr>
        <w:spacing w:after="0"/>
        <w:ind w:left="0"/>
        <w:jc w:val="both"/>
      </w:pPr>
      <w:r>
        <w:rPr>
          <w:rFonts w:ascii="Times New Roman"/>
          <w:b w:val="false"/>
          <w:i w:val="false"/>
          <w:color w:val="000000"/>
          <w:sz w:val="28"/>
        </w:rPr>
        <w:t xml:space="preserve">
                оның iшiнде кедендiк бас тарту режимiнде  </w:t>
      </w:r>
    </w:p>
    <w:p>
      <w:pPr>
        <w:spacing w:after="0"/>
        <w:ind w:left="0"/>
        <w:jc w:val="both"/>
      </w:pPr>
      <w:r>
        <w:rPr>
          <w:rFonts w:ascii="Times New Roman"/>
          <w:b w:val="false"/>
          <w:i w:val="false"/>
          <w:color w:val="000000"/>
          <w:sz w:val="28"/>
        </w:rPr>
        <w:t xml:space="preserve">
                мемлекеттiң пайдасына ресiмделген тауарлар  </w:t>
      </w:r>
    </w:p>
    <w:p>
      <w:pPr>
        <w:spacing w:after="0"/>
        <w:ind w:left="0"/>
        <w:jc w:val="both"/>
      </w:pPr>
      <w:r>
        <w:rPr>
          <w:rFonts w:ascii="Times New Roman"/>
          <w:b w:val="false"/>
          <w:i w:val="false"/>
          <w:color w:val="000000"/>
          <w:sz w:val="28"/>
        </w:rPr>
        <w:t xml:space="preserve">
                мен көлiк құралдарын сатудан түсетiн түсiмдер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02      Мемлекеттiк</w:t>
      </w:r>
      <w:r>
        <w:rPr>
          <w:rFonts w:ascii="Times New Roman"/>
          <w:b/>
          <w:i w:val="false"/>
          <w:color w:val="000000"/>
          <w:sz w:val="28"/>
        </w:rPr>
        <w:t xml:space="preserve"> бюджеттен қаржыландырылатын     1600395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мекемелердiң тауарларды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(жұмыстарды, қызметтердi) өткiзуiнен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түсетiн түсiмдер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Мемлекеттiк бюджеттен қаржыландырылатын           1600395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w:t>
      </w:r>
      <w:r>
        <w:rPr>
          <w:rFonts w:ascii="Times New Roman"/>
          <w:b w:val="false"/>
          <w:i/>
          <w:color w:val="000000"/>
          <w:sz w:val="28"/>
        </w:rPr>
        <w:t xml:space="preserve">еттiк мекемелердiң тауарларды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(жұмыстарды, қызметтердi) өткiзуiнен түсетiн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түсiмдер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Республикалық бюджеттен қаржыландырылатын         1600395 </w:t>
      </w:r>
    </w:p>
    <w:p>
      <w:pPr>
        <w:spacing w:after="0"/>
        <w:ind w:left="0"/>
        <w:jc w:val="both"/>
      </w:pPr>
      <w:r>
        <w:rPr>
          <w:rFonts w:ascii="Times New Roman"/>
          <w:b w:val="false"/>
          <w:i w:val="false"/>
          <w:color w:val="000000"/>
          <w:sz w:val="28"/>
        </w:rPr>
        <w:t xml:space="preserve">
                мемлекеттік мекемелердің тауарларды  </w:t>
      </w:r>
    </w:p>
    <w:p>
      <w:pPr>
        <w:spacing w:after="0"/>
        <w:ind w:left="0"/>
        <w:jc w:val="both"/>
      </w:pPr>
      <w:r>
        <w:rPr>
          <w:rFonts w:ascii="Times New Roman"/>
          <w:b w:val="false"/>
          <w:i w:val="false"/>
          <w:color w:val="000000"/>
          <w:sz w:val="28"/>
        </w:rPr>
        <w:t xml:space="preserve">
                (жұмыстарды, қызметтерді) өткізуінен түсетiн  </w:t>
      </w:r>
    </w:p>
    <w:p>
      <w:pPr>
        <w:spacing w:after="0"/>
        <w:ind w:left="0"/>
        <w:jc w:val="both"/>
      </w:pPr>
      <w:r>
        <w:rPr>
          <w:rFonts w:ascii="Times New Roman"/>
          <w:b w:val="false"/>
          <w:i w:val="false"/>
          <w:color w:val="000000"/>
          <w:sz w:val="28"/>
        </w:rPr>
        <w:t xml:space="preserve">
                түсiмдер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03      Мемлекеттік бюджеттен қаржыландырылатын       46192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мекемелер ұйымдастыратын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сатып алуды өткiзуден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түсетiн ақша түсiмдерi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Мемлекеттiк бюджеттен қаржыландырылатын             46192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мемлекеттік мекемелер ұйымдастыратын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мемлекеттiк сатып алуды өткiзуден түсетiн ақша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түсiмдерi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Республикалық бюджеттен қаржыландырылатын           46192 </w:t>
      </w:r>
    </w:p>
    <w:p>
      <w:pPr>
        <w:spacing w:after="0"/>
        <w:ind w:left="0"/>
        <w:jc w:val="both"/>
      </w:pPr>
      <w:r>
        <w:rPr>
          <w:rFonts w:ascii="Times New Roman"/>
          <w:b w:val="false"/>
          <w:i w:val="false"/>
          <w:color w:val="000000"/>
          <w:sz w:val="28"/>
        </w:rPr>
        <w:t xml:space="preserve">
                мемлекеттiк мекемелер ұйымдастыратын мемлекеттiк  </w:t>
      </w:r>
    </w:p>
    <w:p>
      <w:pPr>
        <w:spacing w:after="0"/>
        <w:ind w:left="0"/>
        <w:jc w:val="both"/>
      </w:pPr>
      <w:r>
        <w:rPr>
          <w:rFonts w:ascii="Times New Roman"/>
          <w:b w:val="false"/>
          <w:i w:val="false"/>
          <w:color w:val="000000"/>
          <w:sz w:val="28"/>
        </w:rPr>
        <w:t xml:space="preserve">
                сатып алуды өткiзуден түсетiн ақша түсiмi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04      Мемлекеттiк бюджеттен қаржыландырылатын,     951191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сондай-ақ Қазақстан Республикасы Ұлттық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Банкiнiң бюджетiнен (шығыстар сметасынан)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ұсталатын және қаржыландырылатын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мекемелер салатын айыппұлдар,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өсімпұлдар, санкциялар, өндiрiп алулар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color w:val="000000"/>
          <w:sz w:val="28"/>
        </w:rPr>
        <w:t xml:space="preserve">    Мемлекеттiк бюджеттен қаржыландырылатын,           951191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сондай-ақ Қазақстан Республикасы Ұлттық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Банкiнiң бюджетiнен (шығыстар сметасынан)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ұсталатын және қаржыландырылатын мемлекеттiк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мекемелер салатын</w:t>
      </w:r>
      <w:r>
        <w:rPr>
          <w:rFonts w:ascii="Times New Roman"/>
          <w:b w:val="false"/>
          <w:i/>
          <w:color w:val="000000"/>
          <w:sz w:val="28"/>
        </w:rPr>
        <w:t xml:space="preserve"> айыппұлдар, өсімпұлдар,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санкциялар, өндiрiп алулар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  Атқарушылық санкция                                305098 </w:t>
      </w:r>
    </w:p>
    <w:p>
      <w:pPr>
        <w:spacing w:after="0"/>
        <w:ind w:left="0"/>
        <w:jc w:val="both"/>
      </w:pPr>
      <w:r>
        <w:rPr>
          <w:rFonts w:ascii="Times New Roman"/>
          <w:b w:val="false"/>
          <w:i w:val="false"/>
          <w:color w:val="000000"/>
          <w:sz w:val="28"/>
        </w:rPr>
        <w:t xml:space="preserve">
            07  Жеке кәсiпкерлердiң мемлекеттік тіркеусіз             248 </w:t>
      </w:r>
    </w:p>
    <w:p>
      <w:pPr>
        <w:spacing w:after="0"/>
        <w:ind w:left="0"/>
        <w:jc w:val="both"/>
      </w:pPr>
      <w:r>
        <w:rPr>
          <w:rFonts w:ascii="Times New Roman"/>
          <w:b w:val="false"/>
          <w:i w:val="false"/>
          <w:color w:val="000000"/>
          <w:sz w:val="28"/>
        </w:rPr>
        <w:t xml:space="preserve">
                қызметінен алынған кiрістердің түсімі  </w:t>
      </w:r>
    </w:p>
    <w:p>
      <w:pPr>
        <w:spacing w:after="0"/>
        <w:ind w:left="0"/>
        <w:jc w:val="both"/>
      </w:pPr>
      <w:r>
        <w:rPr>
          <w:rFonts w:ascii="Times New Roman"/>
          <w:b w:val="false"/>
          <w:i w:val="false"/>
          <w:color w:val="000000"/>
          <w:sz w:val="28"/>
        </w:rPr>
        <w:t xml:space="preserve">
            08  Монополияға қарсы заңнаманы бұзу нәтижесiнде          797 </w:t>
      </w:r>
    </w:p>
    <w:p>
      <w:pPr>
        <w:spacing w:after="0"/>
        <w:ind w:left="0"/>
        <w:jc w:val="both"/>
      </w:pPr>
      <w:r>
        <w:rPr>
          <w:rFonts w:ascii="Times New Roman"/>
          <w:b w:val="false"/>
          <w:i w:val="false"/>
          <w:color w:val="000000"/>
          <w:sz w:val="28"/>
        </w:rPr>
        <w:t xml:space="preserve">
                алынған кiрiстердің түсімі  </w:t>
      </w:r>
    </w:p>
    <w:p>
      <w:pPr>
        <w:spacing w:after="0"/>
        <w:ind w:left="0"/>
        <w:jc w:val="both"/>
      </w:pPr>
      <w:r>
        <w:rPr>
          <w:rFonts w:ascii="Times New Roman"/>
          <w:b w:val="false"/>
          <w:i w:val="false"/>
          <w:color w:val="000000"/>
          <w:sz w:val="28"/>
        </w:rPr>
        <w:t xml:space="preserve">
            09  Заңсыз алынған мүлiктi еркімен тапсырудан            1159 </w:t>
      </w:r>
    </w:p>
    <w:p>
      <w:pPr>
        <w:spacing w:after="0"/>
        <w:ind w:left="0"/>
        <w:jc w:val="both"/>
      </w:pPr>
      <w:r>
        <w:rPr>
          <w:rFonts w:ascii="Times New Roman"/>
          <w:b w:val="false"/>
          <w:i w:val="false"/>
          <w:color w:val="000000"/>
          <w:sz w:val="28"/>
        </w:rPr>
        <w:t xml:space="preserve">
                немесе өндiрiп алудан немесе мемлекеттік  </w:t>
      </w:r>
    </w:p>
    <w:p>
      <w:pPr>
        <w:spacing w:after="0"/>
        <w:ind w:left="0"/>
        <w:jc w:val="both"/>
      </w:pPr>
      <w:r>
        <w:rPr>
          <w:rFonts w:ascii="Times New Roman"/>
          <w:b w:val="false"/>
          <w:i w:val="false"/>
          <w:color w:val="000000"/>
          <w:sz w:val="28"/>
        </w:rPr>
        <w:t xml:space="preserve">
                функцияларды орындауға уәкiлеттiк берiлген  </w:t>
      </w:r>
    </w:p>
    <w:p>
      <w:pPr>
        <w:spacing w:after="0"/>
        <w:ind w:left="0"/>
        <w:jc w:val="both"/>
      </w:pPr>
      <w:r>
        <w:rPr>
          <w:rFonts w:ascii="Times New Roman"/>
          <w:b w:val="false"/>
          <w:i w:val="false"/>
          <w:color w:val="000000"/>
          <w:sz w:val="28"/>
        </w:rPr>
        <w:t xml:space="preserve">
                тұлғаларға немесе оларға теңестірiлген  </w:t>
      </w:r>
    </w:p>
    <w:p>
      <w:pPr>
        <w:spacing w:after="0"/>
        <w:ind w:left="0"/>
        <w:jc w:val="both"/>
      </w:pPr>
      <w:r>
        <w:rPr>
          <w:rFonts w:ascii="Times New Roman"/>
          <w:b w:val="false"/>
          <w:i w:val="false"/>
          <w:color w:val="000000"/>
          <w:sz w:val="28"/>
        </w:rPr>
        <w:t xml:space="preserve">
                тұлғаларға заңсыз көрсетiлген қызметтердiң  </w:t>
      </w:r>
    </w:p>
    <w:p>
      <w:pPr>
        <w:spacing w:after="0"/>
        <w:ind w:left="0"/>
        <w:jc w:val="both"/>
      </w:pPr>
      <w:r>
        <w:rPr>
          <w:rFonts w:ascii="Times New Roman"/>
          <w:b w:val="false"/>
          <w:i w:val="false"/>
          <w:color w:val="000000"/>
          <w:sz w:val="28"/>
        </w:rPr>
        <w:t xml:space="preserve">
                құнынан алынатын сомалардың түсiмi  </w:t>
      </w:r>
    </w:p>
    <w:p>
      <w:pPr>
        <w:spacing w:after="0"/>
        <w:ind w:left="0"/>
        <w:jc w:val="both"/>
      </w:pPr>
      <w:r>
        <w:rPr>
          <w:rFonts w:ascii="Times New Roman"/>
          <w:b w:val="false"/>
          <w:i w:val="false"/>
          <w:color w:val="000000"/>
          <w:sz w:val="28"/>
        </w:rPr>
        <w:t xml:space="preserve">
            10  Табиғатты пайдаланушылардан келтірілген зиянның    627659 </w:t>
      </w:r>
    </w:p>
    <w:p>
      <w:pPr>
        <w:spacing w:after="0"/>
        <w:ind w:left="0"/>
        <w:jc w:val="both"/>
      </w:pPr>
      <w:r>
        <w:rPr>
          <w:rFonts w:ascii="Times New Roman"/>
          <w:b w:val="false"/>
          <w:i w:val="false"/>
          <w:color w:val="000000"/>
          <w:sz w:val="28"/>
        </w:rPr>
        <w:t xml:space="preserve">
                орнын толтыру туралы талаптар бойынша алынған  </w:t>
      </w:r>
    </w:p>
    <w:p>
      <w:pPr>
        <w:spacing w:after="0"/>
        <w:ind w:left="0"/>
        <w:jc w:val="both"/>
      </w:pPr>
      <w:r>
        <w:rPr>
          <w:rFonts w:ascii="Times New Roman"/>
          <w:b w:val="false"/>
          <w:i w:val="false"/>
          <w:color w:val="000000"/>
          <w:sz w:val="28"/>
        </w:rPr>
        <w:t xml:space="preserve">
                қаражат, аңшылықтың және балық аулаудың  </w:t>
      </w:r>
    </w:p>
    <w:p>
      <w:pPr>
        <w:spacing w:after="0"/>
        <w:ind w:left="0"/>
        <w:jc w:val="both"/>
      </w:pPr>
      <w:r>
        <w:rPr>
          <w:rFonts w:ascii="Times New Roman"/>
          <w:b w:val="false"/>
          <w:i w:val="false"/>
          <w:color w:val="000000"/>
          <w:sz w:val="28"/>
        </w:rPr>
        <w:t xml:space="preserve">
                тәркіленген құралдарын, заңсыз олжаланған  </w:t>
      </w:r>
    </w:p>
    <w:p>
      <w:pPr>
        <w:spacing w:after="0"/>
        <w:ind w:left="0"/>
        <w:jc w:val="both"/>
      </w:pPr>
      <w:r>
        <w:rPr>
          <w:rFonts w:ascii="Times New Roman"/>
          <w:b w:val="false"/>
          <w:i w:val="false"/>
          <w:color w:val="000000"/>
          <w:sz w:val="28"/>
        </w:rPr>
        <w:t xml:space="preserve">
                өнімдерді сатудан түскен қаражат  </w:t>
      </w:r>
    </w:p>
    <w:p>
      <w:pPr>
        <w:spacing w:after="0"/>
        <w:ind w:left="0"/>
        <w:jc w:val="both"/>
      </w:pPr>
      <w:r>
        <w:rPr>
          <w:rFonts w:ascii="Times New Roman"/>
          <w:b w:val="false"/>
          <w:i w:val="false"/>
          <w:color w:val="000000"/>
          <w:sz w:val="28"/>
        </w:rPr>
        <w:t xml:space="preserve">
            13  Мұнай секторы кәсіпорындарынан түсетін              16230 </w:t>
      </w:r>
    </w:p>
    <w:p>
      <w:pPr>
        <w:spacing w:after="0"/>
        <w:ind w:left="0"/>
        <w:jc w:val="both"/>
      </w:pPr>
      <w:r>
        <w:rPr>
          <w:rFonts w:ascii="Times New Roman"/>
          <w:b w:val="false"/>
          <w:i w:val="false"/>
          <w:color w:val="000000"/>
          <w:sz w:val="28"/>
        </w:rPr>
        <w:t xml:space="preserve">
                түсімдерді қоспағанда, республикалық бюджеттен  </w:t>
      </w:r>
    </w:p>
    <w:p>
      <w:pPr>
        <w:spacing w:after="0"/>
        <w:ind w:left="0"/>
        <w:jc w:val="both"/>
      </w:pPr>
      <w:r>
        <w:rPr>
          <w:rFonts w:ascii="Times New Roman"/>
          <w:b w:val="false"/>
          <w:i w:val="false"/>
          <w:color w:val="000000"/>
          <w:sz w:val="28"/>
        </w:rPr>
        <w:t xml:space="preserve">
                қаржыландырылатын мемлекеттік мекемелер салатын  </w:t>
      </w:r>
    </w:p>
    <w:p>
      <w:pPr>
        <w:spacing w:after="0"/>
        <w:ind w:left="0"/>
        <w:jc w:val="both"/>
      </w:pPr>
      <w:r>
        <w:rPr>
          <w:rFonts w:ascii="Times New Roman"/>
          <w:b w:val="false"/>
          <w:i w:val="false"/>
          <w:color w:val="000000"/>
          <w:sz w:val="28"/>
        </w:rPr>
        <w:t xml:space="preserve">
                басқа да айыппұлдар, өсімпұлдар, санкциялар,  </w:t>
      </w:r>
    </w:p>
    <w:p>
      <w:pPr>
        <w:spacing w:after="0"/>
        <w:ind w:left="0"/>
        <w:jc w:val="both"/>
      </w:pPr>
      <w:r>
        <w:rPr>
          <w:rFonts w:ascii="Times New Roman"/>
          <w:b w:val="false"/>
          <w:i w:val="false"/>
          <w:color w:val="000000"/>
          <w:sz w:val="28"/>
        </w:rPr>
        <w:t xml:space="preserve">
                өндіріп алулар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05      Гранттар                                    1223593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     Қаржылық көмек                                    1223593 </w:t>
      </w:r>
    </w:p>
    <w:p>
      <w:pPr>
        <w:spacing w:after="0"/>
        <w:ind w:left="0"/>
        <w:jc w:val="both"/>
      </w:pPr>
      <w:r>
        <w:rPr>
          <w:rFonts w:ascii="Times New Roman"/>
          <w:b w:val="false"/>
          <w:i w:val="false"/>
          <w:color w:val="000000"/>
          <w:sz w:val="28"/>
        </w:rPr>
        <w:t xml:space="preserve">
            01  Орталық мемлекеттiк органдар тартатын гранттар    1223593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06      Басқа да салықтық емес түсiмдер            87</w:t>
      </w:r>
      <w:r>
        <w:rPr>
          <w:rFonts w:ascii="Times New Roman"/>
          <w:b/>
          <w:i w:val="false"/>
          <w:color w:val="000000"/>
          <w:sz w:val="28"/>
        </w:rPr>
        <w:t xml:space="preserve">354603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Басқа да салықтық емес түсiмдер                  87354603 </w:t>
      </w:r>
    </w:p>
    <w:p>
      <w:pPr>
        <w:spacing w:after="0"/>
        <w:ind w:left="0"/>
        <w:jc w:val="both"/>
      </w:pPr>
      <w:r>
        <w:rPr>
          <w:rFonts w:ascii="Times New Roman"/>
          <w:b w:val="false"/>
          <w:i w:val="false"/>
          <w:color w:val="000000"/>
          <w:sz w:val="28"/>
        </w:rPr>
        <w:t xml:space="preserve">
            02  Қазақстан Республикасының қосымша және              44630 </w:t>
      </w:r>
    </w:p>
    <w:p>
      <w:pPr>
        <w:spacing w:after="0"/>
        <w:ind w:left="0"/>
        <w:jc w:val="both"/>
      </w:pPr>
      <w:r>
        <w:rPr>
          <w:rFonts w:ascii="Times New Roman"/>
          <w:b w:val="false"/>
          <w:i w:val="false"/>
          <w:color w:val="000000"/>
          <w:sz w:val="28"/>
        </w:rPr>
        <w:t xml:space="preserve">
                үстеме баждарды бөлу кезiндегi үлесi  </w:t>
      </w:r>
    </w:p>
    <w:p>
      <w:pPr>
        <w:spacing w:after="0"/>
        <w:ind w:left="0"/>
        <w:jc w:val="both"/>
      </w:pPr>
      <w:r>
        <w:rPr>
          <w:rFonts w:ascii="Times New Roman"/>
          <w:b w:val="false"/>
          <w:i w:val="false"/>
          <w:color w:val="000000"/>
          <w:sz w:val="28"/>
        </w:rPr>
        <w:t xml:space="preserve">
            04  Республикалық бюджеттен қаржыландырылатын          168879 </w:t>
      </w:r>
    </w:p>
    <w:p>
      <w:pPr>
        <w:spacing w:after="0"/>
        <w:ind w:left="0"/>
        <w:jc w:val="both"/>
      </w:pPr>
      <w:r>
        <w:rPr>
          <w:rFonts w:ascii="Times New Roman"/>
          <w:b w:val="false"/>
          <w:i w:val="false"/>
          <w:color w:val="000000"/>
          <w:sz w:val="28"/>
        </w:rPr>
        <w:t xml:space="preserve">
                мемлекеттiк мекемелердiң дебиторлық,  </w:t>
      </w:r>
    </w:p>
    <w:p>
      <w:pPr>
        <w:spacing w:after="0"/>
        <w:ind w:left="0"/>
        <w:jc w:val="both"/>
      </w:pPr>
      <w:r>
        <w:rPr>
          <w:rFonts w:ascii="Times New Roman"/>
          <w:b w:val="false"/>
          <w:i w:val="false"/>
          <w:color w:val="000000"/>
          <w:sz w:val="28"/>
        </w:rPr>
        <w:t xml:space="preserve">
                депоненттiк берешегiнiң түсімдері  </w:t>
      </w:r>
    </w:p>
    <w:p>
      <w:pPr>
        <w:spacing w:after="0"/>
        <w:ind w:left="0"/>
        <w:jc w:val="both"/>
      </w:pPr>
      <w:r>
        <w:rPr>
          <w:rFonts w:ascii="Times New Roman"/>
          <w:b w:val="false"/>
          <w:i w:val="false"/>
          <w:color w:val="000000"/>
          <w:sz w:val="28"/>
        </w:rPr>
        <w:t xml:space="preserve">
            06  Бұрын республикалық бюджеттен алынған,            2216018 </w:t>
      </w:r>
    </w:p>
    <w:p>
      <w:pPr>
        <w:spacing w:after="0"/>
        <w:ind w:left="0"/>
        <w:jc w:val="both"/>
      </w:pPr>
      <w:r>
        <w:rPr>
          <w:rFonts w:ascii="Times New Roman"/>
          <w:b w:val="false"/>
          <w:i w:val="false"/>
          <w:color w:val="000000"/>
          <w:sz w:val="28"/>
        </w:rPr>
        <w:t xml:space="preserve">
                пайдаланылмаған қаражатты қайтару  </w:t>
      </w:r>
    </w:p>
    <w:p>
      <w:pPr>
        <w:spacing w:after="0"/>
        <w:ind w:left="0"/>
        <w:jc w:val="both"/>
      </w:pPr>
      <w:r>
        <w:rPr>
          <w:rFonts w:ascii="Times New Roman"/>
          <w:b w:val="false"/>
          <w:i w:val="false"/>
          <w:color w:val="000000"/>
          <w:sz w:val="28"/>
        </w:rPr>
        <w:t xml:space="preserve">
            08  Мұнай секторы кәсіпорындарынан түсетін           27248889 </w:t>
      </w:r>
    </w:p>
    <w:p>
      <w:pPr>
        <w:spacing w:after="0"/>
        <w:ind w:left="0"/>
        <w:jc w:val="both"/>
      </w:pPr>
      <w:r>
        <w:rPr>
          <w:rFonts w:ascii="Times New Roman"/>
          <w:b w:val="false"/>
          <w:i w:val="false"/>
          <w:color w:val="000000"/>
          <w:sz w:val="28"/>
        </w:rPr>
        <w:t xml:space="preserve">
                түсімдерді қоспағанда, республикалық бюджетке  </w:t>
      </w:r>
    </w:p>
    <w:p>
      <w:pPr>
        <w:spacing w:after="0"/>
        <w:ind w:left="0"/>
        <w:jc w:val="both"/>
      </w:pPr>
      <w:r>
        <w:rPr>
          <w:rFonts w:ascii="Times New Roman"/>
          <w:b w:val="false"/>
          <w:i w:val="false"/>
          <w:color w:val="000000"/>
          <w:sz w:val="28"/>
        </w:rPr>
        <w:t xml:space="preserve">
                түсетін басқа да салықтық емес түсімдер  </w:t>
      </w:r>
    </w:p>
    <w:p>
      <w:pPr>
        <w:spacing w:after="0"/>
        <w:ind w:left="0"/>
        <w:jc w:val="both"/>
      </w:pPr>
      <w:r>
        <w:rPr>
          <w:rFonts w:ascii="Times New Roman"/>
          <w:b w:val="false"/>
          <w:i w:val="false"/>
          <w:color w:val="000000"/>
          <w:sz w:val="28"/>
        </w:rPr>
        <w:t xml:space="preserve">
            10  Мүлікті заңдастырған үшін алым                   57676187 </w:t>
      </w:r>
    </w:p>
    <w:p>
      <w:pPr>
        <w:spacing w:after="0"/>
        <w:ind w:left="0"/>
        <w:jc w:val="both"/>
      </w:pPr>
      <w:r>
        <w:rPr>
          <w:rFonts w:ascii="Times New Roman"/>
          <w:b w:val="false"/>
          <w:i w:val="false"/>
          <w:color w:val="000000"/>
          <w:sz w:val="28"/>
        </w:rPr>
        <w:t>
      </w:t>
      </w:r>
      <w:r>
        <w:rPr>
          <w:rFonts w:ascii="Times New Roman"/>
          <w:b w:val="false"/>
          <w:i/>
          <w:color w:val="000000"/>
          <w:sz w:val="28"/>
        </w:rPr>
        <w:t>3        Негiзгi капиталды сатудан түсетiн түс</w:t>
      </w:r>
      <w:r>
        <w:rPr>
          <w:rFonts w:ascii="Times New Roman"/>
          <w:b w:val="false"/>
          <w:i/>
          <w:color w:val="000000"/>
          <w:sz w:val="28"/>
        </w:rPr>
        <w:t xml:space="preserve">iмдер   8418025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Мемлекеттiк мекемелерге бекiтiлген           350771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мүлiктi сату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Мемлекеттiк мекемелерге бекiтiлген                 350771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мемлекеттiк мүлiктi сату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Республикалық бюджеттен қаржыландырылатын          350771 </w:t>
      </w:r>
    </w:p>
    <w:p>
      <w:pPr>
        <w:spacing w:after="0"/>
        <w:ind w:left="0"/>
        <w:jc w:val="both"/>
      </w:pPr>
      <w:r>
        <w:rPr>
          <w:rFonts w:ascii="Times New Roman"/>
          <w:b w:val="false"/>
          <w:i w:val="false"/>
          <w:color w:val="000000"/>
          <w:sz w:val="28"/>
        </w:rPr>
        <w:t xml:space="preserve">
                мемлекеттiк мекемелерге бекiтiлген мүлiктi  </w:t>
      </w:r>
    </w:p>
    <w:p>
      <w:pPr>
        <w:spacing w:after="0"/>
        <w:ind w:left="0"/>
        <w:jc w:val="both"/>
      </w:pPr>
      <w:r>
        <w:rPr>
          <w:rFonts w:ascii="Times New Roman"/>
          <w:b w:val="false"/>
          <w:i w:val="false"/>
          <w:color w:val="000000"/>
          <w:sz w:val="28"/>
        </w:rPr>
        <w:t xml:space="preserve">
                сатудан түсетiн түсiмдер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02     Мемлекеттiк материалдық резервтен            8067254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тауарлар сату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color w:val="000000"/>
          <w:sz w:val="28"/>
        </w:rPr>
        <w:t xml:space="preserve">    Мемлекеттiк материалдық резервтен тауарлар        8067254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caту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  Мемлекеттiк ресурстардан астық сатудан түсетiн    6208382 </w:t>
      </w:r>
    </w:p>
    <w:p>
      <w:pPr>
        <w:spacing w:after="0"/>
        <w:ind w:left="0"/>
        <w:jc w:val="both"/>
      </w:pPr>
      <w:r>
        <w:rPr>
          <w:rFonts w:ascii="Times New Roman"/>
          <w:b w:val="false"/>
          <w:i w:val="false"/>
          <w:color w:val="000000"/>
          <w:sz w:val="28"/>
        </w:rPr>
        <w:t xml:space="preserve">
                түсiмдер  </w:t>
      </w:r>
    </w:p>
    <w:p>
      <w:pPr>
        <w:spacing w:after="0"/>
        <w:ind w:left="0"/>
        <w:jc w:val="both"/>
      </w:pPr>
      <w:r>
        <w:rPr>
          <w:rFonts w:ascii="Times New Roman"/>
          <w:b w:val="false"/>
          <w:i w:val="false"/>
          <w:color w:val="000000"/>
          <w:sz w:val="28"/>
        </w:rPr>
        <w:t xml:space="preserve">
            04  Жұмылдыру резервiнiң материалдық құндылықтарын    1858872 </w:t>
      </w:r>
    </w:p>
    <w:p>
      <w:pPr>
        <w:spacing w:after="0"/>
        <w:ind w:left="0"/>
        <w:jc w:val="both"/>
      </w:pPr>
      <w:r>
        <w:rPr>
          <w:rFonts w:ascii="Times New Roman"/>
          <w:b w:val="false"/>
          <w:i w:val="false"/>
          <w:color w:val="000000"/>
          <w:sz w:val="28"/>
        </w:rPr>
        <w:t xml:space="preserve">
                сатудан түсетiн түсiмдер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4        Трансферттердің түсiмдері                  458498090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Төмен тұрған мемлекеттік басқару          156782409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органдарынан алынатын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Облыстық бюджеттерден, Астана және Алматы       156</w:t>
      </w:r>
      <w:r>
        <w:rPr>
          <w:rFonts w:ascii="Times New Roman"/>
          <w:b w:val="false"/>
          <w:i/>
          <w:color w:val="000000"/>
          <w:sz w:val="28"/>
        </w:rPr>
        <w:t xml:space="preserve">782409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бюджеттерiнен алынатын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Нысаналы мақсатқа сай пайдаланылмаған               22129 </w:t>
      </w:r>
    </w:p>
    <w:p>
      <w:pPr>
        <w:spacing w:after="0"/>
        <w:ind w:left="0"/>
        <w:jc w:val="both"/>
      </w:pPr>
      <w:r>
        <w:rPr>
          <w:rFonts w:ascii="Times New Roman"/>
          <w:b w:val="false"/>
          <w:i w:val="false"/>
          <w:color w:val="000000"/>
          <w:sz w:val="28"/>
        </w:rPr>
        <w:t xml:space="preserve">
                трансферттерді қайтару  </w:t>
      </w:r>
    </w:p>
    <w:p>
      <w:pPr>
        <w:spacing w:after="0"/>
        <w:ind w:left="0"/>
        <w:jc w:val="both"/>
      </w:pPr>
      <w:r>
        <w:rPr>
          <w:rFonts w:ascii="Times New Roman"/>
          <w:b w:val="false"/>
          <w:i w:val="false"/>
          <w:color w:val="000000"/>
          <w:sz w:val="28"/>
        </w:rPr>
        <w:t xml:space="preserve">
            02  Нысаналы трансферттерді қайтару                   5261413 </w:t>
      </w:r>
    </w:p>
    <w:p>
      <w:pPr>
        <w:spacing w:after="0"/>
        <w:ind w:left="0"/>
        <w:jc w:val="both"/>
      </w:pPr>
      <w:r>
        <w:rPr>
          <w:rFonts w:ascii="Times New Roman"/>
          <w:b w:val="false"/>
          <w:i w:val="false"/>
          <w:color w:val="000000"/>
          <w:sz w:val="28"/>
        </w:rPr>
        <w:t xml:space="preserve">
            03  Ақтөбе облысының облыстық бюджетiнен алынатын     1079129 </w:t>
      </w:r>
    </w:p>
    <w:p>
      <w:pPr>
        <w:spacing w:after="0"/>
        <w:ind w:left="0"/>
        <w:jc w:val="both"/>
      </w:pPr>
      <w:r>
        <w:rPr>
          <w:rFonts w:ascii="Times New Roman"/>
          <w:b w:val="false"/>
          <w:i w:val="false"/>
          <w:color w:val="000000"/>
          <w:sz w:val="28"/>
        </w:rPr>
        <w:t xml:space="preserve">
                бюджеттiк алу  </w:t>
      </w:r>
    </w:p>
    <w:p>
      <w:pPr>
        <w:spacing w:after="0"/>
        <w:ind w:left="0"/>
        <w:jc w:val="both"/>
      </w:pPr>
      <w:r>
        <w:rPr>
          <w:rFonts w:ascii="Times New Roman"/>
          <w:b w:val="false"/>
          <w:i w:val="false"/>
          <w:color w:val="000000"/>
          <w:sz w:val="28"/>
        </w:rPr>
        <w:t xml:space="preserve">
            04  Атырау облысының облыстық бюджетiнен алынатын    43061767 </w:t>
      </w:r>
    </w:p>
    <w:p>
      <w:pPr>
        <w:spacing w:after="0"/>
        <w:ind w:left="0"/>
        <w:jc w:val="both"/>
      </w:pPr>
      <w:r>
        <w:rPr>
          <w:rFonts w:ascii="Times New Roman"/>
          <w:b w:val="false"/>
          <w:i w:val="false"/>
          <w:color w:val="000000"/>
          <w:sz w:val="28"/>
        </w:rPr>
        <w:t xml:space="preserve">
                бюджеттік алу  </w:t>
      </w:r>
    </w:p>
    <w:p>
      <w:pPr>
        <w:spacing w:after="0"/>
        <w:ind w:left="0"/>
        <w:jc w:val="both"/>
      </w:pPr>
      <w:r>
        <w:rPr>
          <w:rFonts w:ascii="Times New Roman"/>
          <w:b w:val="false"/>
          <w:i w:val="false"/>
          <w:color w:val="000000"/>
          <w:sz w:val="28"/>
        </w:rPr>
        <w:t xml:space="preserve">
            05  Маңғыстау облысының облыстық бюджетiнен          24436744 </w:t>
      </w:r>
    </w:p>
    <w:p>
      <w:pPr>
        <w:spacing w:after="0"/>
        <w:ind w:left="0"/>
        <w:jc w:val="both"/>
      </w:pPr>
      <w:r>
        <w:rPr>
          <w:rFonts w:ascii="Times New Roman"/>
          <w:b w:val="false"/>
          <w:i w:val="false"/>
          <w:color w:val="000000"/>
          <w:sz w:val="28"/>
        </w:rPr>
        <w:t xml:space="preserve">
                алынатын бюджеттiк алу  </w:t>
      </w:r>
    </w:p>
    <w:p>
      <w:pPr>
        <w:spacing w:after="0"/>
        <w:ind w:left="0"/>
        <w:jc w:val="both"/>
      </w:pPr>
      <w:r>
        <w:rPr>
          <w:rFonts w:ascii="Times New Roman"/>
          <w:b w:val="false"/>
          <w:i w:val="false"/>
          <w:color w:val="000000"/>
          <w:sz w:val="28"/>
        </w:rPr>
        <w:t xml:space="preserve">
            06  Алматы қаласының бюджетiнен алынатын             72310353 </w:t>
      </w:r>
    </w:p>
    <w:p>
      <w:pPr>
        <w:spacing w:after="0"/>
        <w:ind w:left="0"/>
        <w:jc w:val="both"/>
      </w:pPr>
      <w:r>
        <w:rPr>
          <w:rFonts w:ascii="Times New Roman"/>
          <w:b w:val="false"/>
          <w:i w:val="false"/>
          <w:color w:val="000000"/>
          <w:sz w:val="28"/>
        </w:rPr>
        <w:t xml:space="preserve">
                бюджеттік алу  </w:t>
      </w:r>
    </w:p>
    <w:p>
      <w:pPr>
        <w:spacing w:after="0"/>
        <w:ind w:left="0"/>
        <w:jc w:val="both"/>
      </w:pPr>
      <w:r>
        <w:rPr>
          <w:rFonts w:ascii="Times New Roman"/>
          <w:b w:val="false"/>
          <w:i w:val="false"/>
          <w:color w:val="000000"/>
          <w:sz w:val="28"/>
        </w:rPr>
        <w:t xml:space="preserve">
            07  Астана қаласының бюджетiнен алынатын             10610874 </w:t>
      </w:r>
    </w:p>
    <w:p>
      <w:pPr>
        <w:spacing w:after="0"/>
        <w:ind w:left="0"/>
        <w:jc w:val="both"/>
      </w:pPr>
      <w:r>
        <w:rPr>
          <w:rFonts w:ascii="Times New Roman"/>
          <w:b w:val="false"/>
          <w:i w:val="false"/>
          <w:color w:val="000000"/>
          <w:sz w:val="28"/>
        </w:rPr>
        <w:t xml:space="preserve">
                бюджеттiк алу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Ұлттық қордан трансферттер                  301715681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Күрделі нысаналы трансферттер                   301715681 </w:t>
      </w:r>
    </w:p>
    <w:p>
      <w:pPr>
        <w:spacing w:after="0"/>
        <w:ind w:left="0"/>
        <w:jc w:val="both"/>
      </w:pPr>
      <w:r>
        <w:rPr>
          <w:rFonts w:ascii="Times New Roman"/>
          <w:b w:val="false"/>
          <w:i w:val="false"/>
          <w:color w:val="000000"/>
          <w:sz w:val="28"/>
        </w:rPr>
        <w:t xml:space="preserve">
            01  Ұлттық қордан республикалық бюджетке кепілдік </w:t>
      </w:r>
      <w:r>
        <w:rPr>
          <w:rFonts w:ascii="Times New Roman"/>
          <w:b w:val="false"/>
          <w:i/>
          <w:color w:val="000000"/>
          <w:sz w:val="28"/>
        </w:rPr>
        <w:t xml:space="preserve">   301715681 </w:t>
      </w:r>
    </w:p>
    <w:p>
      <w:pPr>
        <w:spacing w:after="0"/>
        <w:ind w:left="0"/>
        <w:jc w:val="both"/>
      </w:pPr>
      <w:r>
        <w:rPr>
          <w:rFonts w:ascii="Times New Roman"/>
          <w:b w:val="false"/>
          <w:i w:val="false"/>
          <w:color w:val="000000"/>
          <w:sz w:val="28"/>
        </w:rPr>
        <w:t xml:space="preserve">
                берілетін трансферттер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Функционалдық топ  </w:t>
      </w:r>
    </w:p>
    <w:p>
      <w:pPr>
        <w:spacing w:after="0"/>
        <w:ind w:left="0"/>
        <w:jc w:val="both"/>
      </w:pPr>
      <w:r>
        <w:rPr>
          <w:rFonts w:ascii="Times New Roman"/>
          <w:b w:val="false"/>
          <w:i w:val="false"/>
          <w:color w:val="000000"/>
          <w:sz w:val="28"/>
        </w:rPr>
        <w:t xml:space="preserve">
        Ішкі функция                                            Сомасы,  </w:t>
      </w:r>
    </w:p>
    <w:p>
      <w:pPr>
        <w:spacing w:after="0"/>
        <w:ind w:left="0"/>
        <w:jc w:val="both"/>
      </w:pPr>
      <w:r>
        <w:rPr>
          <w:rFonts w:ascii="Times New Roman"/>
          <w:b w:val="false"/>
          <w:i w:val="false"/>
          <w:color w:val="000000"/>
          <w:sz w:val="28"/>
        </w:rPr>
        <w:t xml:space="preserve">
          Әкімші                  Атауы                        мың теңге  </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Кіші бағдарлама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IІ. Шығындар                             2094459384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119055211 </w:t>
      </w:r>
    </w:p>
    <w:p>
      <w:pPr>
        <w:spacing w:after="0"/>
        <w:ind w:left="0"/>
        <w:jc w:val="both"/>
      </w:pPr>
      <w:r>
        <w:rPr>
          <w:rFonts w:ascii="Times New Roman"/>
          <w:b w:val="false"/>
          <w:i w:val="false"/>
          <w:color w:val="000000"/>
          <w:sz w:val="28"/>
        </w:rPr>
        <w:t xml:space="preserve">
      01        Мемлекеттік басқарудың жалпы функцияларын        29094886 </w:t>
      </w:r>
    </w:p>
    <w:p>
      <w:pPr>
        <w:spacing w:after="0"/>
        <w:ind w:left="0"/>
        <w:jc w:val="both"/>
      </w:pPr>
      <w:r>
        <w:rPr>
          <w:rFonts w:ascii="Times New Roman"/>
          <w:b w:val="false"/>
          <w:i w:val="false"/>
          <w:color w:val="000000"/>
          <w:sz w:val="28"/>
        </w:rPr>
        <w:t xml:space="preserve">
                 орындайтын өкілді, атқарушы және басқа  </w:t>
      </w:r>
    </w:p>
    <w:p>
      <w:pPr>
        <w:spacing w:after="0"/>
        <w:ind w:left="0"/>
        <w:jc w:val="both"/>
      </w:pP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w:t>
      </w:r>
      <w:r>
        <w:rPr>
          <w:rFonts w:ascii="Times New Roman"/>
          <w:b w:val="false"/>
          <w:i w:val="false"/>
          <w:color w:val="000000"/>
          <w:sz w:val="28"/>
        </w:rPr>
        <w:t xml:space="preserve">1748551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Әкiмшілігі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Мемлекет басшысының қызметін қамтамасыз ету      1542973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1510</w:t>
      </w:r>
      <w:r>
        <w:rPr>
          <w:rFonts w:ascii="Times New Roman"/>
          <w:b w:val="false"/>
          <w:i/>
          <w:color w:val="000000"/>
          <w:sz w:val="28"/>
        </w:rPr>
        <w:t xml:space="preserve">913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арттыру    13826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245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қамтамасыз       181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ету және мемлекеттік органдарды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"Байқоңыр" ғарыш айлағындағы арнайы                17808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өкілдіктің аппараты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Мемлекеттiң iшкi және сыртқы саясатының            95856 </w:t>
      </w:r>
    </w:p>
    <w:p>
      <w:pPr>
        <w:spacing w:after="0"/>
        <w:ind w:left="0"/>
        <w:jc w:val="both"/>
      </w:pPr>
      <w:r>
        <w:rPr>
          <w:rFonts w:ascii="Times New Roman"/>
          <w:b w:val="false"/>
          <w:i w:val="false"/>
          <w:color w:val="000000"/>
          <w:sz w:val="28"/>
        </w:rPr>
        <w:t xml:space="preserve">
                 стратегиялық аспектілерiн болжамды-талдамалық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003  Мұрағат қорының, баспа басылымдарының             109722 </w:t>
      </w:r>
    </w:p>
    <w:p>
      <w:pPr>
        <w:spacing w:after="0"/>
        <w:ind w:left="0"/>
        <w:jc w:val="both"/>
      </w:pPr>
      <w:r>
        <w:rPr>
          <w:rFonts w:ascii="Times New Roman"/>
          <w:b w:val="false"/>
          <w:i w:val="false"/>
          <w:color w:val="000000"/>
          <w:sz w:val="28"/>
        </w:rPr>
        <w:t xml:space="preserve">
                 сақталуын қамтамасыз ету және оларды арнайы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5407544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Шаруашылық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Қазақстан Республикасы Парламентiнiң             5107544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4397420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18902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381205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310017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Заң жобалары мониторингінің                       300000 </w:t>
      </w:r>
    </w:p>
    <w:p>
      <w:pPr>
        <w:spacing w:after="0"/>
        <w:ind w:left="0"/>
        <w:jc w:val="both"/>
      </w:pPr>
      <w:r>
        <w:rPr>
          <w:rFonts w:ascii="Times New Roman"/>
          <w:b w:val="false"/>
          <w:i w:val="false"/>
          <w:color w:val="000000"/>
          <w:sz w:val="28"/>
        </w:rPr>
        <w:t xml:space="preserve">
                 автоматтандырылған жүйесін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1712655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Кеңсесi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Қазақстан Республикасы Премьер-Министрiнiң       1114664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847591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3697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196206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67170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Мемлекеттік органдардың қызметін автокөлікпен     597991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41683 </w:t>
      </w:r>
    </w:p>
    <w:p>
      <w:pPr>
        <w:spacing w:after="0"/>
        <w:ind w:left="0"/>
        <w:jc w:val="both"/>
      </w:pPr>
      <w:r>
        <w:rPr>
          <w:rFonts w:ascii="Times New Roman"/>
          <w:b w:val="false"/>
          <w:i w:val="false"/>
          <w:color w:val="000000"/>
          <w:sz w:val="28"/>
        </w:rPr>
        <w:t xml:space="preserve">
            001  Адам құқықтары жөніндегі уәкілдің                  41683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3</w:t>
      </w:r>
      <w:r>
        <w:rPr>
          <w:rFonts w:ascii="Times New Roman"/>
          <w:b w:val="false"/>
          <w:i/>
          <w:color w:val="000000"/>
          <w:sz w:val="28"/>
        </w:rPr>
        <w:t xml:space="preserve">7311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476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449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қамтама-        3447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637     Қазақстан Республикасы Конституциялық Кеңесi   </w:t>
      </w:r>
      <w:r>
        <w:rPr>
          <w:rFonts w:ascii="Times New Roman"/>
          <w:b w:val="false"/>
          <w:i w:val="false"/>
          <w:color w:val="000000"/>
          <w:sz w:val="28"/>
        </w:rPr>
        <w:t xml:space="preserve">   172551 </w:t>
      </w:r>
    </w:p>
    <w:p>
      <w:pPr>
        <w:spacing w:after="0"/>
        <w:ind w:left="0"/>
        <w:jc w:val="both"/>
      </w:pPr>
      <w:r>
        <w:rPr>
          <w:rFonts w:ascii="Times New Roman"/>
          <w:b w:val="false"/>
          <w:i w:val="false"/>
          <w:color w:val="000000"/>
          <w:sz w:val="28"/>
        </w:rPr>
        <w:t xml:space="preserve">
            001  Қазақстан Республикасы Конституциялық             172551 </w:t>
      </w:r>
    </w:p>
    <w:p>
      <w:pPr>
        <w:spacing w:after="0"/>
        <w:ind w:left="0"/>
        <w:jc w:val="both"/>
      </w:pPr>
      <w:r>
        <w:rPr>
          <w:rFonts w:ascii="Times New Roman"/>
          <w:b w:val="false"/>
          <w:i w:val="false"/>
          <w:color w:val="000000"/>
          <w:sz w:val="28"/>
        </w:rPr>
        <w:t xml:space="preserve">
                 Кеңесiнің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159680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2304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3535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қамтама-        7032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w:t>
      </w:r>
      <w:r>
        <w:rPr>
          <w:rFonts w:ascii="Times New Roman"/>
          <w:b w:val="false"/>
          <w:i/>
          <w:color w:val="000000"/>
          <w:sz w:val="28"/>
        </w:rPr>
        <w:t xml:space="preserve">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690     Қазақстан Республикасы Орталық сайлау            5119009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комиссиясы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Сайлау өткiзуді ұйымдастыру                      5119009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129752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w:t>
      </w:r>
      <w:r>
        <w:rPr>
          <w:rFonts w:ascii="Times New Roman"/>
          <w:b w:val="false"/>
          <w:i/>
          <w:color w:val="000000"/>
          <w:sz w:val="28"/>
        </w:rPr>
        <w:t xml:space="preserve">Мемлекеттік қызметшілердің біліктілігін             2123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қамтама-      611865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100 Сайлау өткізу                                    4375269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14892893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Мемлекет басшысының, Премьер-Министрдің және    14332869 </w:t>
      </w:r>
    </w:p>
    <w:p>
      <w:pPr>
        <w:spacing w:after="0"/>
        <w:ind w:left="0"/>
        <w:jc w:val="both"/>
      </w:pPr>
      <w:r>
        <w:rPr>
          <w:rFonts w:ascii="Times New Roman"/>
          <w:b w:val="false"/>
          <w:i w:val="false"/>
          <w:color w:val="000000"/>
          <w:sz w:val="28"/>
        </w:rPr>
        <w:t xml:space="preserve">
                 мемлекеттік органдардың басқа да лауазымды  </w:t>
      </w:r>
    </w:p>
    <w:p>
      <w:pPr>
        <w:spacing w:after="0"/>
        <w:ind w:left="0"/>
        <w:jc w:val="both"/>
      </w:pPr>
      <w:r>
        <w:rPr>
          <w:rFonts w:ascii="Times New Roman"/>
          <w:b w:val="false"/>
          <w:i w:val="false"/>
          <w:color w:val="000000"/>
          <w:sz w:val="28"/>
        </w:rPr>
        <w:t xml:space="preserve">
                 адамдарының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13707921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2461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w:t>
      </w:r>
      <w:r>
        <w:rPr>
          <w:rFonts w:ascii="Times New Roman"/>
          <w:b w:val="false"/>
          <w:i/>
          <w:color w:val="000000"/>
          <w:sz w:val="28"/>
        </w:rPr>
        <w:t xml:space="preserve"> жүйелердің жұмыс істеуін қамтама-      622487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Мемлекеттiк органдар үшiн автомашиналар паркiн    560024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02      Қаржылық қызмет                            40488592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39628835 </w:t>
      </w:r>
    </w:p>
    <w:p>
      <w:pPr>
        <w:spacing w:after="0"/>
        <w:ind w:left="0"/>
        <w:jc w:val="both"/>
      </w:pPr>
      <w:r>
        <w:rPr>
          <w:rFonts w:ascii="Times New Roman"/>
          <w:b w:val="false"/>
          <w:i w:val="false"/>
          <w:color w:val="000000"/>
          <w:sz w:val="28"/>
        </w:rPr>
        <w:t xml:space="preserve">
            001  Мемлекеттік бюджеттің атқарылуын және оның      31300779 </w:t>
      </w:r>
    </w:p>
    <w:p>
      <w:pPr>
        <w:spacing w:after="0"/>
        <w:ind w:left="0"/>
        <w:jc w:val="both"/>
      </w:pPr>
      <w:r>
        <w:rPr>
          <w:rFonts w:ascii="Times New Roman"/>
          <w:b w:val="false"/>
          <w:i w:val="false"/>
          <w:color w:val="000000"/>
          <w:sz w:val="28"/>
        </w:rPr>
        <w:t xml:space="preserve">
                 атқарылуын бақылауды қамтамасыз ету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001 Орталық органның аппараты                        3391581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21528384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168118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w:t>
      </w:r>
      <w:r>
        <w:rPr>
          <w:rFonts w:ascii="Times New Roman"/>
          <w:b w:val="false"/>
          <w:i/>
          <w:color w:val="000000"/>
          <w:sz w:val="28"/>
        </w:rPr>
        <w:t>ң</w:t>
      </w:r>
      <w:r>
        <w:rPr>
          <w:rFonts w:ascii="Times New Roman"/>
          <w:b w:val="false"/>
          <w:i/>
          <w:color w:val="000000"/>
          <w:sz w:val="28"/>
        </w:rPr>
        <w:t xml:space="preserve"> ғимараттарын,             786232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2931578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2249507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Кинология орталығы                                 77234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Кедендік сараптама жүргізу                        131529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w:t>
      </w:r>
      <w:r>
        <w:rPr>
          <w:rFonts w:ascii="Times New Roman"/>
          <w:b w:val="false"/>
          <w:i/>
          <w:color w:val="000000"/>
          <w:sz w:val="28"/>
        </w:rPr>
        <w:t xml:space="preserve">03 Оқу-әдістемелік орталық                            36616 </w:t>
      </w:r>
    </w:p>
    <w:p>
      <w:pPr>
        <w:spacing w:after="0"/>
        <w:ind w:left="0"/>
        <w:jc w:val="both"/>
      </w:pPr>
      <w:r>
        <w:rPr>
          <w:rFonts w:ascii="Times New Roman"/>
          <w:b w:val="false"/>
          <w:i w:val="false"/>
          <w:color w:val="000000"/>
          <w:sz w:val="28"/>
        </w:rPr>
        <w:t xml:space="preserve">
            002  Инвестициялық жобалардың аудитін жүзеге асыру      13500 </w:t>
      </w:r>
    </w:p>
    <w:p>
      <w:pPr>
        <w:spacing w:after="0"/>
        <w:ind w:left="0"/>
        <w:jc w:val="both"/>
      </w:pPr>
      <w:r>
        <w:rPr>
          <w:rFonts w:ascii="Times New Roman"/>
          <w:b w:val="false"/>
          <w:i w:val="false"/>
          <w:color w:val="000000"/>
          <w:sz w:val="28"/>
        </w:rPr>
        <w:t xml:space="preserve">
            003  Тарату және банкроттық рәсiмдердi жүргiзу         112352 </w:t>
      </w:r>
    </w:p>
    <w:p>
      <w:pPr>
        <w:spacing w:after="0"/>
        <w:ind w:left="0"/>
        <w:jc w:val="both"/>
      </w:pPr>
      <w:r>
        <w:rPr>
          <w:rFonts w:ascii="Times New Roman"/>
          <w:b w:val="false"/>
          <w:i w:val="false"/>
          <w:color w:val="000000"/>
          <w:sz w:val="28"/>
        </w:rPr>
        <w:t xml:space="preserve">
            007  Қазақстан Республикасы Қаржы министрлiгi         1814293 </w:t>
      </w:r>
    </w:p>
    <w:p>
      <w:pPr>
        <w:spacing w:after="0"/>
        <w:ind w:left="0"/>
        <w:jc w:val="both"/>
      </w:pPr>
      <w:r>
        <w:rPr>
          <w:rFonts w:ascii="Times New Roman"/>
          <w:b w:val="false"/>
          <w:i w:val="false"/>
          <w:color w:val="000000"/>
          <w:sz w:val="28"/>
        </w:rPr>
        <w:t xml:space="preserve">
                 органдарының ақпараттық жүйелерiн құру  </w:t>
      </w:r>
    </w:p>
    <w:p>
      <w:pPr>
        <w:spacing w:after="0"/>
        <w:ind w:left="0"/>
        <w:jc w:val="both"/>
      </w:pP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Қазынашылықтың ақпараттық жүйесiн құру           1729686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Республикасы Қаржы министрлiгiнiң        84607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 жүйелерiн құру және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016  Жекешелендіру, мемлекеттік мүлiктi басқару,       669400 </w:t>
      </w:r>
    </w:p>
    <w:p>
      <w:pPr>
        <w:spacing w:after="0"/>
        <w:ind w:left="0"/>
        <w:jc w:val="both"/>
      </w:pPr>
      <w:r>
        <w:rPr>
          <w:rFonts w:ascii="Times New Roman"/>
          <w:b w:val="false"/>
          <w:i w:val="false"/>
          <w:color w:val="000000"/>
          <w:sz w:val="28"/>
        </w:rPr>
        <w:t xml:space="preserve">
                 жекешелендiруден кейiнгі қызмет, осымен және  </w:t>
      </w:r>
    </w:p>
    <w:p>
      <w:pPr>
        <w:spacing w:after="0"/>
        <w:ind w:left="0"/>
        <w:jc w:val="both"/>
      </w:pPr>
      <w:r>
        <w:rPr>
          <w:rFonts w:ascii="Times New Roman"/>
          <w:b w:val="false"/>
          <w:i w:val="false"/>
          <w:color w:val="000000"/>
          <w:sz w:val="28"/>
        </w:rPr>
        <w:t xml:space="preserve">
                 кредит беруге байланысты дауларды реттеу,  </w:t>
      </w:r>
    </w:p>
    <w:p>
      <w:pPr>
        <w:spacing w:after="0"/>
        <w:ind w:left="0"/>
        <w:jc w:val="both"/>
      </w:pPr>
      <w:r>
        <w:rPr>
          <w:rFonts w:ascii="Times New Roman"/>
          <w:b w:val="false"/>
          <w:i w:val="false"/>
          <w:color w:val="000000"/>
          <w:sz w:val="28"/>
        </w:rPr>
        <w:t xml:space="preserve">
                 кредиттер және мемлекеттiк кепiлдiктер  </w:t>
      </w:r>
    </w:p>
    <w:p>
      <w:pPr>
        <w:spacing w:after="0"/>
        <w:ind w:left="0"/>
        <w:jc w:val="both"/>
      </w:pPr>
      <w:r>
        <w:rPr>
          <w:rFonts w:ascii="Times New Roman"/>
          <w:b w:val="false"/>
          <w:i w:val="false"/>
          <w:color w:val="000000"/>
          <w:sz w:val="28"/>
        </w:rPr>
        <w:t xml:space="preserve">
                 бойынша мiндеттемелердi орындау есебiнен  </w:t>
      </w:r>
    </w:p>
    <w:p>
      <w:pPr>
        <w:spacing w:after="0"/>
        <w:ind w:left="0"/>
        <w:jc w:val="both"/>
      </w:pPr>
      <w:r>
        <w:rPr>
          <w:rFonts w:ascii="Times New Roman"/>
          <w:b w:val="false"/>
          <w:i w:val="false"/>
          <w:color w:val="000000"/>
          <w:sz w:val="28"/>
        </w:rPr>
        <w:t xml:space="preserve">
                 алынған немесе өндiрiп алынған мүлікті  </w:t>
      </w:r>
    </w:p>
    <w:p>
      <w:pPr>
        <w:spacing w:after="0"/>
        <w:ind w:left="0"/>
        <w:jc w:val="both"/>
      </w:pPr>
      <w:r>
        <w:rPr>
          <w:rFonts w:ascii="Times New Roman"/>
          <w:b w:val="false"/>
          <w:i w:val="false"/>
          <w:color w:val="000000"/>
          <w:sz w:val="28"/>
        </w:rPr>
        <w:t xml:space="preserve">
                 есепке алу, сақтау  </w:t>
      </w:r>
    </w:p>
    <w:p>
      <w:pPr>
        <w:spacing w:after="0"/>
        <w:ind w:left="0"/>
        <w:jc w:val="both"/>
      </w:pPr>
      <w:r>
        <w:rPr>
          <w:rFonts w:ascii="Times New Roman"/>
          <w:b w:val="false"/>
          <w:i w:val="false"/>
          <w:color w:val="000000"/>
          <w:sz w:val="28"/>
        </w:rPr>
        <w:t xml:space="preserve">
            017  "Министрлiктер үйі" ғимаратын күтiп-ұстау         480657 </w:t>
      </w:r>
    </w:p>
    <w:p>
      <w:pPr>
        <w:spacing w:after="0"/>
        <w:ind w:left="0"/>
        <w:jc w:val="both"/>
      </w:pPr>
      <w:r>
        <w:rPr>
          <w:rFonts w:ascii="Times New Roman"/>
          <w:b w:val="false"/>
          <w:i w:val="false"/>
          <w:color w:val="000000"/>
          <w:sz w:val="28"/>
        </w:rPr>
        <w:t xml:space="preserve">
                 және сақтандыру  </w:t>
      </w:r>
    </w:p>
    <w:p>
      <w:pPr>
        <w:spacing w:after="0"/>
        <w:ind w:left="0"/>
        <w:jc w:val="both"/>
      </w:pPr>
      <w:r>
        <w:rPr>
          <w:rFonts w:ascii="Times New Roman"/>
          <w:b w:val="false"/>
          <w:i w:val="false"/>
          <w:color w:val="000000"/>
          <w:sz w:val="28"/>
        </w:rPr>
        <w:t xml:space="preserve">
            019  Жеңiлдiктi тұрғын үй кредиттерi бойынша            54933 </w:t>
      </w:r>
    </w:p>
    <w:p>
      <w:pPr>
        <w:spacing w:after="0"/>
        <w:ind w:left="0"/>
        <w:jc w:val="both"/>
      </w:pPr>
      <w:r>
        <w:rPr>
          <w:rFonts w:ascii="Times New Roman"/>
          <w:b w:val="false"/>
          <w:i w:val="false"/>
          <w:color w:val="000000"/>
          <w:sz w:val="28"/>
        </w:rPr>
        <w:t xml:space="preserve">
                 бағамдық айырманы төлеу  </w:t>
      </w:r>
    </w:p>
    <w:p>
      <w:pPr>
        <w:spacing w:after="0"/>
        <w:ind w:left="0"/>
        <w:jc w:val="both"/>
      </w:pPr>
      <w:r>
        <w:rPr>
          <w:rFonts w:ascii="Times New Roman"/>
          <w:b w:val="false"/>
          <w:i w:val="false"/>
          <w:color w:val="000000"/>
          <w:sz w:val="28"/>
        </w:rPr>
        <w:t xml:space="preserve">
            024  Тұрғын үй құрылыс жинақ салымдары бойынша         346700 </w:t>
      </w:r>
    </w:p>
    <w:p>
      <w:pPr>
        <w:spacing w:after="0"/>
        <w:ind w:left="0"/>
        <w:jc w:val="both"/>
      </w:pPr>
      <w:r>
        <w:rPr>
          <w:rFonts w:ascii="Times New Roman"/>
          <w:b w:val="false"/>
          <w:i w:val="false"/>
          <w:color w:val="000000"/>
          <w:sz w:val="28"/>
        </w:rPr>
        <w:t xml:space="preserve">
                 сыйлықақылар төлеу  </w:t>
      </w:r>
    </w:p>
    <w:p>
      <w:pPr>
        <w:spacing w:after="0"/>
        <w:ind w:left="0"/>
        <w:jc w:val="both"/>
      </w:pPr>
      <w:r>
        <w:rPr>
          <w:rFonts w:ascii="Times New Roman"/>
          <w:b w:val="false"/>
          <w:i w:val="false"/>
          <w:color w:val="000000"/>
          <w:sz w:val="28"/>
        </w:rPr>
        <w:t xml:space="preserve">
            026  Кедендiк бақылау және кедендiк инфрақұрылым      1530818 </w:t>
      </w:r>
    </w:p>
    <w:p>
      <w:pPr>
        <w:spacing w:after="0"/>
        <w:ind w:left="0"/>
        <w:jc w:val="both"/>
      </w:pPr>
      <w:r>
        <w:rPr>
          <w:rFonts w:ascii="Times New Roman"/>
          <w:b w:val="false"/>
          <w:i w:val="false"/>
          <w:color w:val="000000"/>
          <w:sz w:val="28"/>
        </w:rPr>
        <w:t xml:space="preserve">
                 объектiлерiн салу  </w:t>
      </w:r>
    </w:p>
    <w:p>
      <w:pPr>
        <w:spacing w:after="0"/>
        <w:ind w:left="0"/>
        <w:jc w:val="both"/>
      </w:pPr>
      <w:r>
        <w:rPr>
          <w:rFonts w:ascii="Times New Roman"/>
          <w:b w:val="false"/>
          <w:i w:val="false"/>
          <w:color w:val="000000"/>
          <w:sz w:val="28"/>
        </w:rPr>
        <w:t xml:space="preserve">
            104  Нашақорлыққа және есiрткi бизнесiне қарсы          45883 </w:t>
      </w:r>
    </w:p>
    <w:p>
      <w:pPr>
        <w:spacing w:after="0"/>
        <w:ind w:left="0"/>
        <w:jc w:val="both"/>
      </w:pPr>
      <w:r>
        <w:rPr>
          <w:rFonts w:ascii="Times New Roman"/>
          <w:b w:val="false"/>
          <w:i w:val="false"/>
          <w:color w:val="000000"/>
          <w:sz w:val="28"/>
        </w:rPr>
        <w:t xml:space="preserve">
                 күрес  </w:t>
      </w:r>
    </w:p>
    <w:p>
      <w:pPr>
        <w:spacing w:after="0"/>
        <w:ind w:left="0"/>
        <w:jc w:val="both"/>
      </w:pPr>
      <w:r>
        <w:rPr>
          <w:rFonts w:ascii="Times New Roman"/>
          <w:b w:val="false"/>
          <w:i w:val="false"/>
          <w:color w:val="000000"/>
          <w:sz w:val="28"/>
        </w:rPr>
        <w:t xml:space="preserve">
            112  Электрондық үкімет құру                          3259520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"Электрондық кеден" ақпараттық жүйесін құру       249000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Кедендік автоматтандырылған ақпараттық            122450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жүйесін дамыту "КААЖ"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Біріккен салықтық ақпараттық жүйесін дамыту      2589728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w:t>
      </w:r>
      <w:r>
        <w:rPr>
          <w:rFonts w:ascii="Times New Roman"/>
          <w:b w:val="false"/>
          <w:i/>
          <w:color w:val="000000"/>
          <w:sz w:val="28"/>
        </w:rPr>
        <w:t xml:space="preserve">Р БСАЖ"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"СТжСО" Салық төлеушілердің және салық            141795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салынатын объектілердің тізілімі"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жүйесін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Мемлекеттік сатып алу ақпараттық жүйесін құру     109210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"Мемлекеттік меншік тізімі" ақпараттық жүйесін     47337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314994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жөніндегі есеп комитетi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Республикалық бюджеттің атқарылуын бақылауды      310993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281314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2683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w:t>
      </w:r>
      <w:r>
        <w:rPr>
          <w:rFonts w:ascii="Times New Roman"/>
          <w:b w:val="false"/>
          <w:i/>
          <w:color w:val="000000"/>
          <w:sz w:val="28"/>
        </w:rPr>
        <w:t xml:space="preserve">    26996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Республикалық бюджеттің атқарылуын бақылау          4001 </w:t>
      </w:r>
    </w:p>
    <w:p>
      <w:pPr>
        <w:spacing w:after="0"/>
        <w:ind w:left="0"/>
        <w:jc w:val="both"/>
      </w:pPr>
      <w:r>
        <w:rPr>
          <w:rFonts w:ascii="Times New Roman"/>
          <w:b w:val="false"/>
          <w:i w:val="false"/>
          <w:color w:val="000000"/>
          <w:sz w:val="28"/>
        </w:rPr>
        <w:t xml:space="preserve">
                 жөніндегі есеп комитеті ақпараттық деректер  </w:t>
      </w:r>
    </w:p>
    <w:p>
      <w:pPr>
        <w:spacing w:after="0"/>
        <w:ind w:left="0"/>
        <w:jc w:val="both"/>
      </w:pPr>
      <w:r>
        <w:rPr>
          <w:rFonts w:ascii="Times New Roman"/>
          <w:b w:val="false"/>
          <w:i w:val="false"/>
          <w:color w:val="000000"/>
          <w:sz w:val="28"/>
        </w:rPr>
        <w:t xml:space="preserve">
                 базасын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600     Қазақстан Республикасы Алматы қаласының           544763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өңірлік қаржы орталығының қызметін реттеу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Алматы қаласындағы өңірлік қаржы орталығын        544763 </w:t>
      </w:r>
    </w:p>
    <w:p>
      <w:pPr>
        <w:spacing w:after="0"/>
        <w:ind w:left="0"/>
        <w:jc w:val="both"/>
      </w:pPr>
      <w:r>
        <w:rPr>
          <w:rFonts w:ascii="Times New Roman"/>
          <w:b w:val="false"/>
          <w:i w:val="false"/>
          <w:color w:val="000000"/>
          <w:sz w:val="28"/>
        </w:rPr>
        <w:t xml:space="preserve">
                 реттеу жөніндегі уәкілетті органның қызметін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521606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арт-        1157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w:t>
      </w:r>
      <w:r>
        <w:rPr>
          <w:rFonts w:ascii="Times New Roman"/>
          <w:b w:val="false"/>
          <w:i/>
          <w:color w:val="000000"/>
          <w:sz w:val="28"/>
        </w:rPr>
        <w:t xml:space="preserve">рдің жұмыс істеуін қамтама-       22000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мемлекеттік органдарды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Сыртқы саяси қызмет                        22286488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Iшкi iстер министрлiгi       7330 </w:t>
      </w:r>
    </w:p>
    <w:p>
      <w:pPr>
        <w:spacing w:after="0"/>
        <w:ind w:left="0"/>
        <w:jc w:val="both"/>
      </w:pPr>
      <w:r>
        <w:rPr>
          <w:rFonts w:ascii="Times New Roman"/>
          <w:b w:val="false"/>
          <w:i w:val="false"/>
          <w:color w:val="000000"/>
          <w:sz w:val="28"/>
        </w:rPr>
        <w:t xml:space="preserve">
            002  Елдiң қоғамдық тәртiп саласындағы саяси             7330 </w:t>
      </w:r>
    </w:p>
    <w:p>
      <w:pPr>
        <w:spacing w:after="0"/>
        <w:ind w:left="0"/>
        <w:jc w:val="both"/>
      </w:pPr>
      <w:r>
        <w:rPr>
          <w:rFonts w:ascii="Times New Roman"/>
          <w:b w:val="false"/>
          <w:i w:val="false"/>
          <w:color w:val="000000"/>
          <w:sz w:val="28"/>
        </w:rPr>
        <w:t xml:space="preserve">
                 мүдделерiн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22279158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Сыртқы саяси қызметтi қамтамасыз ету            14747055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3257288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Мемлекеттiк қызметшiлердiң білiктілiгiн             4921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w:t>
      </w:r>
      <w:r>
        <w:rPr>
          <w:rFonts w:ascii="Times New Roman"/>
          <w:b w:val="false"/>
          <w:i/>
          <w:color w:val="000000"/>
          <w:sz w:val="28"/>
        </w:rPr>
        <w:t xml:space="preserve">Мемлекеттiк органдарды материалдық-техникалық    1047284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жүйелердiң жұмыс iстеуiн қамтама-      189609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мемлекеттiк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100 Органдардың басқа елдердегi аппараттары         10247953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(елшiлiктер, өкiлдiктер, дипломатиялық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миссиялар)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Халықаралық ұйымдарға және басқа дa              1350703 </w:t>
      </w:r>
    </w:p>
    <w:p>
      <w:pPr>
        <w:spacing w:after="0"/>
        <w:ind w:left="0"/>
        <w:jc w:val="both"/>
      </w:pPr>
      <w:r>
        <w:rPr>
          <w:rFonts w:ascii="Times New Roman"/>
          <w:b w:val="false"/>
          <w:i w:val="false"/>
          <w:color w:val="000000"/>
          <w:sz w:val="28"/>
        </w:rPr>
        <w:t xml:space="preserve">
                 халықаралық органдарға қатысу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Халықаралық ұйымдарға қатысу                      816536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ТМД-ның жарғылық және басқа да органдарына        323136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қатысу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Республикасының Еуразиялық               15948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экономикалық қо</w:t>
      </w:r>
      <w:r>
        <w:rPr>
          <w:rFonts w:ascii="Times New Roman"/>
          <w:b w:val="false"/>
          <w:i/>
          <w:color w:val="000000"/>
          <w:sz w:val="28"/>
        </w:rPr>
        <w:t>ғамдастығы</w:t>
      </w:r>
      <w:r>
        <w:rPr>
          <w:rFonts w:ascii="Times New Roman"/>
          <w:b w:val="false"/>
          <w:i/>
          <w:color w:val="000000"/>
          <w:sz w:val="28"/>
        </w:rPr>
        <w:t xml:space="preserve"> жанындағы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Тұрақты өкiлiнiң аппаратын ұстау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ТМД терроризмге қарсы орталығындағы және ТМД       16255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Экономикалық Кеңесi жанындағы экономикалық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мәселелер жөніндегi комиссияда Қазақстан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Республикасының өкілдерін ұстау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Ұжымдық қауіпсіздік туралы шарт ұйымы жанын-       59867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дағы Тұрақты Кеңестегі Қазақстан Республикасы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Өкілетті өкілінің аппаратын ұстау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Азиядағы өзара іс-қимы</w:t>
      </w:r>
      <w:r>
        <w:rPr>
          <w:rFonts w:ascii="Times New Roman"/>
          <w:b w:val="false"/>
          <w:i/>
          <w:color w:val="000000"/>
          <w:sz w:val="28"/>
        </w:rPr>
        <w:t xml:space="preserve">л және сенім шаралары       118961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жөніндегі Кеңестің Хатшылығын ұстау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Мемлекеттік шекараны делимитациялау және           89953 </w:t>
      </w:r>
    </w:p>
    <w:p>
      <w:pPr>
        <w:spacing w:after="0"/>
        <w:ind w:left="0"/>
        <w:jc w:val="both"/>
      </w:pPr>
      <w:r>
        <w:rPr>
          <w:rFonts w:ascii="Times New Roman"/>
          <w:b w:val="false"/>
          <w:i w:val="false"/>
          <w:color w:val="000000"/>
          <w:sz w:val="28"/>
        </w:rPr>
        <w:t xml:space="preserve">
                 демаркациялау  </w:t>
      </w:r>
    </w:p>
    <w:p>
      <w:pPr>
        <w:spacing w:after="0"/>
        <w:ind w:left="0"/>
        <w:jc w:val="both"/>
      </w:pPr>
      <w:r>
        <w:rPr>
          <w:rFonts w:ascii="Times New Roman"/>
          <w:b w:val="false"/>
          <w:i w:val="false"/>
          <w:color w:val="000000"/>
          <w:sz w:val="28"/>
        </w:rPr>
        <w:t xml:space="preserve">
            005  Шетелдiк iссапарлар                               952008 </w:t>
      </w:r>
    </w:p>
    <w:p>
      <w:pPr>
        <w:spacing w:after="0"/>
        <w:ind w:left="0"/>
        <w:jc w:val="both"/>
      </w:pPr>
      <w:r>
        <w:rPr>
          <w:rFonts w:ascii="Times New Roman"/>
          <w:b w:val="false"/>
          <w:i w:val="false"/>
          <w:color w:val="000000"/>
          <w:sz w:val="28"/>
        </w:rPr>
        <w:t xml:space="preserve">
            008  Шетелдегі дипломатиялық өкілдіктердің арнайы,      39455 </w:t>
      </w:r>
    </w:p>
    <w:p>
      <w:pPr>
        <w:spacing w:after="0"/>
        <w:ind w:left="0"/>
        <w:jc w:val="both"/>
      </w:pPr>
      <w:r>
        <w:rPr>
          <w:rFonts w:ascii="Times New Roman"/>
          <w:b w:val="false"/>
          <w:i w:val="false"/>
          <w:color w:val="000000"/>
          <w:sz w:val="28"/>
        </w:rPr>
        <w:t xml:space="preserve">
                 инженерлік-техникалық және нақты қорғалуын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009  Қазақстан Республикасының дипломатиялық          5088284 </w:t>
      </w:r>
    </w:p>
    <w:p>
      <w:pPr>
        <w:spacing w:after="0"/>
        <w:ind w:left="0"/>
        <w:jc w:val="both"/>
      </w:pPr>
      <w:r>
        <w:rPr>
          <w:rFonts w:ascii="Times New Roman"/>
          <w:b w:val="false"/>
          <w:i w:val="false"/>
          <w:color w:val="000000"/>
          <w:sz w:val="28"/>
        </w:rPr>
        <w:t xml:space="preserve">
                 өкілдіктерiн орналастыру үшiн шетелде  </w:t>
      </w:r>
    </w:p>
    <w:p>
      <w:pPr>
        <w:spacing w:after="0"/>
        <w:ind w:left="0"/>
        <w:jc w:val="both"/>
      </w:pPr>
      <w:r>
        <w:rPr>
          <w:rFonts w:ascii="Times New Roman"/>
          <w:b w:val="false"/>
          <w:i w:val="false"/>
          <w:color w:val="000000"/>
          <w:sz w:val="28"/>
        </w:rPr>
        <w:t xml:space="preserve">
                 жылжымайтын мүлiк объектiлерiн сатып алу  </w:t>
      </w:r>
    </w:p>
    <w:p>
      <w:pPr>
        <w:spacing w:after="0"/>
        <w:ind w:left="0"/>
        <w:jc w:val="both"/>
      </w:pPr>
      <w:r>
        <w:rPr>
          <w:rFonts w:ascii="Times New Roman"/>
          <w:b w:val="false"/>
          <w:i w:val="false"/>
          <w:color w:val="000000"/>
          <w:sz w:val="28"/>
        </w:rPr>
        <w:t xml:space="preserve">
                 және салу  </w:t>
      </w:r>
    </w:p>
    <w:p>
      <w:pPr>
        <w:spacing w:after="0"/>
        <w:ind w:left="0"/>
        <w:jc w:val="both"/>
      </w:pPr>
      <w:r>
        <w:rPr>
          <w:rFonts w:ascii="Times New Roman"/>
          <w:b w:val="false"/>
          <w:i w:val="false"/>
          <w:color w:val="000000"/>
          <w:sz w:val="28"/>
        </w:rPr>
        <w:t xml:space="preserve">
            010  Қазақстан Республикасының шетелдік мемлекет-       11700 </w:t>
      </w:r>
    </w:p>
    <w:p>
      <w:pPr>
        <w:spacing w:after="0"/>
        <w:ind w:left="0"/>
        <w:jc w:val="both"/>
      </w:pPr>
      <w:r>
        <w:rPr>
          <w:rFonts w:ascii="Times New Roman"/>
          <w:b w:val="false"/>
          <w:i w:val="false"/>
          <w:color w:val="000000"/>
          <w:sz w:val="28"/>
        </w:rPr>
        <w:t xml:space="preserve">
                 терге заңсыз әкелінген және саудалаудың  </w:t>
      </w:r>
    </w:p>
    <w:p>
      <w:pPr>
        <w:spacing w:after="0"/>
        <w:ind w:left="0"/>
        <w:jc w:val="both"/>
      </w:pPr>
      <w:r>
        <w:rPr>
          <w:rFonts w:ascii="Times New Roman"/>
          <w:b w:val="false"/>
          <w:i w:val="false"/>
          <w:color w:val="000000"/>
          <w:sz w:val="28"/>
        </w:rPr>
        <w:t xml:space="preserve">
                 құрбандары болған, сондай-ақ шет елдерде  </w:t>
      </w:r>
    </w:p>
    <w:p>
      <w:pPr>
        <w:spacing w:after="0"/>
        <w:ind w:left="0"/>
        <w:jc w:val="both"/>
      </w:pPr>
      <w:r>
        <w:rPr>
          <w:rFonts w:ascii="Times New Roman"/>
          <w:b w:val="false"/>
          <w:i w:val="false"/>
          <w:color w:val="000000"/>
          <w:sz w:val="28"/>
        </w:rPr>
        <w:t xml:space="preserve">
                 басқа қылмыстардан зардап шеккен және  </w:t>
      </w:r>
    </w:p>
    <w:p>
      <w:pPr>
        <w:spacing w:after="0"/>
        <w:ind w:left="0"/>
        <w:jc w:val="both"/>
      </w:pPr>
      <w:r>
        <w:rPr>
          <w:rFonts w:ascii="Times New Roman"/>
          <w:b w:val="false"/>
          <w:i w:val="false"/>
          <w:color w:val="000000"/>
          <w:sz w:val="28"/>
        </w:rPr>
        <w:t xml:space="preserve">
                 форс-мажорлық жағдайларда қалған  </w:t>
      </w:r>
    </w:p>
    <w:p>
      <w:pPr>
        <w:spacing w:after="0"/>
        <w:ind w:left="0"/>
        <w:jc w:val="both"/>
      </w:pPr>
      <w:r>
        <w:rPr>
          <w:rFonts w:ascii="Times New Roman"/>
          <w:b w:val="false"/>
          <w:i w:val="false"/>
          <w:color w:val="000000"/>
          <w:sz w:val="28"/>
        </w:rPr>
        <w:t xml:space="preserve">
                 азаматтарына қаржылық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Iргелi ғылыми зерттеулер                    9798303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w:t>
      </w:r>
      <w:r>
        <w:rPr>
          <w:rFonts w:ascii="Times New Roman"/>
          <w:b w:val="false"/>
          <w:i/>
          <w:color w:val="000000"/>
          <w:sz w:val="28"/>
        </w:rPr>
        <w:t xml:space="preserve"> Бiлiм және ғылым          9798303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Iргелi және қолданбалы ғылыми зерттеулер         9211576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Iргелi ғылыми зерттеулер                         3527417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Қолданбалы ғылыми зерттеулер                 </w:t>
      </w:r>
      <w:r>
        <w:rPr>
          <w:rFonts w:ascii="Times New Roman"/>
          <w:b w:val="false"/>
          <w:i/>
          <w:color w:val="000000"/>
          <w:sz w:val="28"/>
        </w:rPr>
        <w:t xml:space="preserve">    3475590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Ғылыми-техникалық сараптама                       208569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Жоғары оқу орындары ғылыми лабораторияларын      2000000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жабдықтау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Ғылыми объектiлердi салу және реконструк-         500000 </w:t>
      </w:r>
    </w:p>
    <w:p>
      <w:pPr>
        <w:spacing w:after="0"/>
        <w:ind w:left="0"/>
        <w:jc w:val="both"/>
      </w:pPr>
      <w:r>
        <w:rPr>
          <w:rFonts w:ascii="Times New Roman"/>
          <w:b w:val="false"/>
          <w:i w:val="false"/>
          <w:color w:val="000000"/>
          <w:sz w:val="28"/>
        </w:rPr>
        <w:t xml:space="preserve">
                 циялау  </w:t>
      </w:r>
    </w:p>
    <w:p>
      <w:pPr>
        <w:spacing w:after="0"/>
        <w:ind w:left="0"/>
        <w:jc w:val="both"/>
      </w:pPr>
      <w:r>
        <w:rPr>
          <w:rFonts w:ascii="Times New Roman"/>
          <w:b w:val="false"/>
          <w:i w:val="false"/>
          <w:color w:val="000000"/>
          <w:sz w:val="28"/>
        </w:rPr>
        <w:t xml:space="preserve">
            007  Мемлекеттік сыйлықақылар және стипендиялар         86727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05        Жоспарлау және статистикалық қызмет         9156785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3587879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бюджеттiк жоспарлау мини</w:t>
      </w:r>
      <w:r>
        <w:rPr>
          <w:rFonts w:ascii="Times New Roman"/>
          <w:b w:val="false"/>
          <w:i/>
          <w:color w:val="000000"/>
          <w:sz w:val="28"/>
        </w:rPr>
        <w:t xml:space="preserve">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Стратегиялық, орта мерзiмдi экономикалық          960582 </w:t>
      </w:r>
    </w:p>
    <w:p>
      <w:pPr>
        <w:spacing w:after="0"/>
        <w:ind w:left="0"/>
        <w:jc w:val="both"/>
      </w:pPr>
      <w:r>
        <w:rPr>
          <w:rFonts w:ascii="Times New Roman"/>
          <w:b w:val="false"/>
          <w:i w:val="false"/>
          <w:color w:val="000000"/>
          <w:sz w:val="28"/>
        </w:rPr>
        <w:t xml:space="preserve">
                 және бюджеттiк жоспарлау саласындағы  </w:t>
      </w:r>
    </w:p>
    <w:p>
      <w:pPr>
        <w:spacing w:after="0"/>
        <w:ind w:left="0"/>
        <w:jc w:val="both"/>
      </w:pPr>
      <w:r>
        <w:rPr>
          <w:rFonts w:ascii="Times New Roman"/>
          <w:b w:val="false"/>
          <w:i w:val="false"/>
          <w:color w:val="000000"/>
          <w:sz w:val="28"/>
        </w:rPr>
        <w:t xml:space="preserve">
                 уәкiлеттi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710469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007 Мемлекеттiк қызметшiлердiң білiктілiгiн             3360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Мемлекеттiк органдарды материалдық-техникалық     140884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жүйелердiң жұмыс iстеуiн қамтамасыз    105869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ету және мемлекеттік органдарды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Мемлекеттік жоспарлау саласында ақпараттық        413750 </w:t>
      </w:r>
    </w:p>
    <w:p>
      <w:pPr>
        <w:spacing w:after="0"/>
        <w:ind w:left="0"/>
        <w:jc w:val="both"/>
      </w:pPr>
      <w:r>
        <w:rPr>
          <w:rFonts w:ascii="Times New Roman"/>
          <w:b w:val="false"/>
          <w:i w:val="false"/>
          <w:color w:val="000000"/>
          <w:sz w:val="28"/>
        </w:rPr>
        <w:t xml:space="preserve">
                 жүйені жаңғырту  </w:t>
      </w:r>
    </w:p>
    <w:p>
      <w:pPr>
        <w:spacing w:after="0"/>
        <w:ind w:left="0"/>
        <w:jc w:val="both"/>
      </w:pPr>
      <w:r>
        <w:rPr>
          <w:rFonts w:ascii="Times New Roman"/>
          <w:b w:val="false"/>
          <w:i w:val="false"/>
          <w:color w:val="000000"/>
          <w:sz w:val="28"/>
        </w:rPr>
        <w:t xml:space="preserve">
            005  Жұмылдыру дайындығы                                21476 </w:t>
      </w:r>
    </w:p>
    <w:p>
      <w:pPr>
        <w:spacing w:after="0"/>
        <w:ind w:left="0"/>
        <w:jc w:val="both"/>
      </w:pPr>
      <w:r>
        <w:rPr>
          <w:rFonts w:ascii="Times New Roman"/>
          <w:b w:val="false"/>
          <w:i w:val="false"/>
          <w:color w:val="000000"/>
          <w:sz w:val="28"/>
        </w:rPr>
        <w:t xml:space="preserve">
            006  Концессиялық жобаларды бағалау және сараптау      523296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Концессияға берілуі мүмкін объектілер бойынша      50699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ұсыныстарды сараптау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Концессиялық жобаларды бағалау және сараптау      472597 </w:t>
      </w:r>
    </w:p>
    <w:p>
      <w:pPr>
        <w:spacing w:after="0"/>
        <w:ind w:left="0"/>
        <w:jc w:val="both"/>
      </w:pPr>
      <w:r>
        <w:rPr>
          <w:rFonts w:ascii="Times New Roman"/>
          <w:b w:val="false"/>
          <w:i w:val="false"/>
          <w:color w:val="000000"/>
          <w:sz w:val="28"/>
        </w:rPr>
        <w:t xml:space="preserve">
            010  Қазақстан Республикасының егемен кредиттiк         25384 </w:t>
      </w:r>
    </w:p>
    <w:p>
      <w:pPr>
        <w:spacing w:after="0"/>
        <w:ind w:left="0"/>
        <w:jc w:val="both"/>
      </w:pPr>
      <w:r>
        <w:rPr>
          <w:rFonts w:ascii="Times New Roman"/>
          <w:b w:val="false"/>
          <w:i w:val="false"/>
          <w:color w:val="000000"/>
          <w:sz w:val="28"/>
        </w:rPr>
        <w:t xml:space="preserve">
                 рейтингiн қайта қарау мәселелерi бойынша  </w:t>
      </w:r>
    </w:p>
    <w:p>
      <w:pPr>
        <w:spacing w:after="0"/>
        <w:ind w:left="0"/>
        <w:jc w:val="both"/>
      </w:pPr>
      <w:r>
        <w:rPr>
          <w:rFonts w:ascii="Times New Roman"/>
          <w:b w:val="false"/>
          <w:i w:val="false"/>
          <w:color w:val="000000"/>
          <w:sz w:val="28"/>
        </w:rPr>
        <w:t xml:space="preserve">
                 халықаралық рейтинг агенттiктерiмен өзара  </w:t>
      </w:r>
    </w:p>
    <w:p>
      <w:pPr>
        <w:spacing w:after="0"/>
        <w:ind w:left="0"/>
        <w:jc w:val="both"/>
      </w:pPr>
      <w:r>
        <w:rPr>
          <w:rFonts w:ascii="Times New Roman"/>
          <w:b w:val="false"/>
          <w:i w:val="false"/>
          <w:color w:val="000000"/>
          <w:sz w:val="28"/>
        </w:rPr>
        <w:t xml:space="preserve">
                 iс-қимыл жасау  </w:t>
      </w:r>
    </w:p>
    <w:p>
      <w:pPr>
        <w:spacing w:after="0"/>
        <w:ind w:left="0"/>
        <w:jc w:val="both"/>
      </w:pPr>
      <w:r>
        <w:rPr>
          <w:rFonts w:ascii="Times New Roman"/>
          <w:b w:val="false"/>
          <w:i w:val="false"/>
          <w:color w:val="000000"/>
          <w:sz w:val="28"/>
        </w:rPr>
        <w:t xml:space="preserve">
            011  Экономика және ұлттық қауіпсіздік саласындағы    1643391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723891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бірлесіп қаржыландыру есебінен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есебінен іске </w:t>
      </w:r>
      <w:r>
        <w:rPr>
          <w:rFonts w:ascii="Times New Roman"/>
          <w:b w:val="false"/>
          <w:i/>
          <w:color w:val="000000"/>
          <w:sz w:val="28"/>
        </w:rPr>
        <w:t xml:space="preserve">асыру                  919500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агенттiгi     5568906 </w:t>
      </w:r>
    </w:p>
    <w:p>
      <w:pPr>
        <w:spacing w:after="0"/>
        <w:ind w:left="0"/>
        <w:jc w:val="both"/>
      </w:pPr>
      <w:r>
        <w:rPr>
          <w:rFonts w:ascii="Times New Roman"/>
          <w:b w:val="false"/>
          <w:i w:val="false"/>
          <w:color w:val="000000"/>
          <w:sz w:val="28"/>
        </w:rPr>
        <w:t xml:space="preserve">
            001  Статистика саласындағы уәкілетті органның        4334700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w:t>
      </w:r>
      <w:r>
        <w:rPr>
          <w:rFonts w:ascii="Times New Roman"/>
          <w:b w:val="false"/>
          <w:i/>
          <w:color w:val="000000"/>
          <w:sz w:val="28"/>
        </w:rPr>
        <w:t xml:space="preserve">           375378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2715340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25286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үй-          52044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1031772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134880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w:t>
      </w:r>
      <w:r>
        <w:rPr>
          <w:rFonts w:ascii="Times New Roman"/>
          <w:b w:val="false"/>
          <w:i/>
          <w:color w:val="000000"/>
          <w:sz w:val="28"/>
        </w:rPr>
        <w:t xml:space="preserve">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Статистикалық ақпаратты өңдеу және тарату         943999 </w:t>
      </w:r>
    </w:p>
    <w:p>
      <w:pPr>
        <w:spacing w:after="0"/>
        <w:ind w:left="0"/>
        <w:jc w:val="both"/>
      </w:pPr>
      <w:r>
        <w:rPr>
          <w:rFonts w:ascii="Times New Roman"/>
          <w:b w:val="false"/>
          <w:i w:val="false"/>
          <w:color w:val="000000"/>
          <w:sz w:val="28"/>
        </w:rPr>
        <w:t xml:space="preserve">
            003  Мемлекеттік статистика органдарының ақпараттық    260300 </w:t>
      </w:r>
    </w:p>
    <w:p>
      <w:pPr>
        <w:spacing w:after="0"/>
        <w:ind w:left="0"/>
        <w:jc w:val="both"/>
      </w:pP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
            004  Мемлекеттiк статистика саласындағы қолданбалы      15907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116  Электрондық үкімет шеңберінде адами капиталды      14000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06       Жалпы кадрлық мәселелер                       731176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731176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iстерi агенттiгi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Мемлекеттiк қызмет саласындағы уәкiлетті          419926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w:t>
      </w:r>
      <w:r>
        <w:rPr>
          <w:rFonts w:ascii="Times New Roman"/>
          <w:b w:val="false"/>
          <w:i/>
          <w:color w:val="000000"/>
          <w:sz w:val="28"/>
        </w:rPr>
        <w:t xml:space="preserve">                     91238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294651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Мемлекеттiк қызметшiлердiң біліктілігiн арттыру     3286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Мемлекеттiк органдарды материалдық-техникалық       2716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жүйелердiң жұмыс iстеуiн қамтама-       28035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және мемлекеттiк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Республиканың мемлекеттік қызмет кадрларын         74089 </w:t>
      </w:r>
    </w:p>
    <w:p>
      <w:pPr>
        <w:spacing w:after="0"/>
        <w:ind w:left="0"/>
        <w:jc w:val="both"/>
      </w:pPr>
      <w:r>
        <w:rPr>
          <w:rFonts w:ascii="Times New Roman"/>
          <w:b w:val="false"/>
          <w:i w:val="false"/>
          <w:color w:val="000000"/>
          <w:sz w:val="28"/>
        </w:rPr>
        <w:t xml:space="preserve">
                 ақпараттандыру және тестілеу жүйесiнiң  </w:t>
      </w:r>
    </w:p>
    <w:p>
      <w:pPr>
        <w:spacing w:after="0"/>
        <w:ind w:left="0"/>
        <w:jc w:val="both"/>
      </w:pPr>
      <w:r>
        <w:rPr>
          <w:rFonts w:ascii="Times New Roman"/>
          <w:b w:val="false"/>
          <w:i w:val="false"/>
          <w:color w:val="000000"/>
          <w:sz w:val="28"/>
        </w:rPr>
        <w:t xml:space="preserve">
                 жұмыс icтeуi  </w:t>
      </w:r>
    </w:p>
    <w:p>
      <w:pPr>
        <w:spacing w:after="0"/>
        <w:ind w:left="0"/>
        <w:jc w:val="both"/>
      </w:pPr>
      <w:r>
        <w:rPr>
          <w:rFonts w:ascii="Times New Roman"/>
          <w:b w:val="false"/>
          <w:i w:val="false"/>
          <w:color w:val="000000"/>
          <w:sz w:val="28"/>
        </w:rPr>
        <w:t xml:space="preserve">
            003  Мемлекеттiк басқару және мемлекеттік қызмет         6000 </w:t>
      </w:r>
    </w:p>
    <w:p>
      <w:pPr>
        <w:spacing w:after="0"/>
        <w:ind w:left="0"/>
        <w:jc w:val="both"/>
      </w:pPr>
      <w:r>
        <w:rPr>
          <w:rFonts w:ascii="Times New Roman"/>
          <w:b w:val="false"/>
          <w:i w:val="false"/>
          <w:color w:val="000000"/>
          <w:sz w:val="28"/>
        </w:rPr>
        <w:t xml:space="preserve">
                 саласындағы қолданбалы ғылыми-зерттеулер  </w:t>
      </w:r>
    </w:p>
    <w:p>
      <w:pPr>
        <w:spacing w:after="0"/>
        <w:ind w:left="0"/>
        <w:jc w:val="both"/>
      </w:pPr>
      <w:r>
        <w:rPr>
          <w:rFonts w:ascii="Times New Roman"/>
          <w:b w:val="false"/>
          <w:i w:val="false"/>
          <w:color w:val="000000"/>
          <w:sz w:val="28"/>
        </w:rPr>
        <w:t xml:space="preserve">
            006  Мемлекеттік қызметшiлердiң шетелдерде             231161 </w:t>
      </w:r>
    </w:p>
    <w:p>
      <w:pPr>
        <w:spacing w:after="0"/>
        <w:ind w:left="0"/>
        <w:jc w:val="both"/>
      </w:pPr>
      <w:r>
        <w:rPr>
          <w:rFonts w:ascii="Times New Roman"/>
          <w:b w:val="false"/>
          <w:i w:val="false"/>
          <w:color w:val="000000"/>
          <w:sz w:val="28"/>
        </w:rPr>
        <w:t xml:space="preserve">
                 бiлiктiлiгiн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Жалпы сипаттағы өзге де мемлекеттік         7498981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149608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Кеңсесі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112   Электрондық үкімет құру                           149608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5164324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байланыс агенттiгі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Ақпараттандыру және байланыс саласындағы          569276 </w:t>
      </w:r>
    </w:p>
    <w:p>
      <w:pPr>
        <w:spacing w:after="0"/>
        <w:ind w:left="0"/>
        <w:jc w:val="both"/>
      </w:pPr>
      <w:r>
        <w:rPr>
          <w:rFonts w:ascii="Times New Roman"/>
          <w:b w:val="false"/>
          <w:i w:val="false"/>
          <w:color w:val="000000"/>
          <w:sz w:val="28"/>
        </w:rPr>
        <w:t xml:space="preserve">
                 уәкілетті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122802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118266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Мемлекеттiк қызметшiлердiң біліктiлiгiн арттыру    </w:t>
      </w:r>
      <w:r>
        <w:rPr>
          <w:rFonts w:ascii="Times New Roman"/>
          <w:b w:val="false"/>
          <w:i/>
          <w:color w:val="000000"/>
          <w:sz w:val="28"/>
        </w:rPr>
        <w:t xml:space="preserve"> 1647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303598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жүйелердiң жұмыс iстеуiн қамтамасыз     22963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ету және мемлекеттiк органдарды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техникалық қамт</w:t>
      </w:r>
      <w:r>
        <w:rPr>
          <w:rFonts w:ascii="Times New Roman"/>
          <w:b w:val="false"/>
          <w:i/>
          <w:color w:val="000000"/>
          <w:sz w:val="28"/>
        </w:rPr>
        <w:t xml:space="preserve">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Ақпараттандыру және байланыс саласындағы           32500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xml:space="preserve">
            010  Ведомствоаралық ақпараттық жүйелердің жұмыс      1731390 </w:t>
      </w:r>
    </w:p>
    <w:p>
      <w:pPr>
        <w:spacing w:after="0"/>
        <w:ind w:left="0"/>
        <w:jc w:val="both"/>
      </w:pPr>
      <w:r>
        <w:rPr>
          <w:rFonts w:ascii="Times New Roman"/>
          <w:b w:val="false"/>
          <w:i w:val="false"/>
          <w:color w:val="000000"/>
          <w:sz w:val="28"/>
        </w:rPr>
        <w:t xml:space="preserve">
                 істеуiн қамтамасыз ету  </w:t>
      </w:r>
    </w:p>
    <w:p>
      <w:pPr>
        <w:spacing w:after="0"/>
        <w:ind w:left="0"/>
        <w:jc w:val="both"/>
      </w:pPr>
      <w:r>
        <w:rPr>
          <w:rFonts w:ascii="Times New Roman"/>
          <w:b w:val="false"/>
          <w:i w:val="false"/>
          <w:color w:val="000000"/>
          <w:sz w:val="28"/>
        </w:rPr>
        <w:t xml:space="preserve">
            112  Электрондық үкімет құру                          2831158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деректер базасын құру                 445044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Мемлекеттік органдардың бірыңғай электронды        72517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құжат айналымы жүйесін құру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Мемлекеттік органдарды</w:t>
      </w:r>
      <w:r>
        <w:rPr>
          <w:rFonts w:ascii="Times New Roman"/>
          <w:b w:val="false"/>
          <w:i/>
          <w:color w:val="000000"/>
          <w:sz w:val="28"/>
        </w:rPr>
        <w:t>ң</w:t>
      </w:r>
      <w:r>
        <w:rPr>
          <w:rFonts w:ascii="Times New Roman"/>
          <w:b w:val="false"/>
          <w:i/>
          <w:color w:val="000000"/>
          <w:sz w:val="28"/>
        </w:rPr>
        <w:t xml:space="preserve"> ақпараттық                485115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инфрақұрылымын құру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"Электрондық үкіметтің" құзырет орталығын құру    130000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Қол жеткізудің және халықты электрондық           559574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үкіметпен өзара іс-қимыл жасау негіздеріне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оқытудың</w:t>
      </w:r>
      <w:r>
        <w:rPr>
          <w:rFonts w:ascii="Times New Roman"/>
          <w:b w:val="false"/>
          <w:i w:val="false"/>
          <w:color w:val="000000"/>
          <w:sz w:val="28"/>
        </w:rPr>
        <w:t xml:space="preserve"> </w:t>
      </w:r>
      <w:r>
        <w:rPr>
          <w:rFonts w:ascii="Times New Roman"/>
          <w:b w:val="false"/>
          <w:i/>
          <w:color w:val="000000"/>
          <w:sz w:val="28"/>
        </w:rPr>
        <w:t>жалпыға</w:t>
      </w:r>
      <w:r>
        <w:rPr>
          <w:rFonts w:ascii="Times New Roman"/>
          <w:b w:val="false"/>
          <w:i w:val="false"/>
          <w:color w:val="000000"/>
          <w:sz w:val="28"/>
        </w:rPr>
        <w:t xml:space="preserve"> </w:t>
      </w:r>
      <w:r>
        <w:rPr>
          <w:rFonts w:ascii="Times New Roman"/>
          <w:b w:val="false"/>
          <w:i/>
          <w:color w:val="000000"/>
          <w:sz w:val="28"/>
        </w:rPr>
        <w:t>ортақ</w:t>
      </w:r>
      <w:r>
        <w:rPr>
          <w:rFonts w:ascii="Times New Roman"/>
          <w:b w:val="false"/>
          <w:i w:val="false"/>
          <w:color w:val="000000"/>
          <w:sz w:val="28"/>
        </w:rPr>
        <w:t xml:space="preserve"> </w:t>
      </w:r>
      <w:r>
        <w:rPr>
          <w:rFonts w:ascii="Times New Roman"/>
          <w:b w:val="false"/>
          <w:i/>
          <w:color w:val="000000"/>
          <w:sz w:val="28"/>
        </w:rPr>
        <w:t>желілерін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"Government to Government", "Government to        337005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Gonsumer" </w:t>
      </w:r>
      <w:r>
        <w:rPr>
          <w:rFonts w:ascii="Times New Roman"/>
          <w:b w:val="false"/>
          <w:i/>
          <w:color w:val="000000"/>
          <w:sz w:val="28"/>
        </w:rPr>
        <w:t>қызметтерін</w:t>
      </w:r>
      <w:r>
        <w:rPr>
          <w:rFonts w:ascii="Times New Roman"/>
          <w:b w:val="false"/>
          <w:i w:val="false"/>
          <w:color w:val="000000"/>
          <w:sz w:val="28"/>
        </w:rPr>
        <w:t xml:space="preserve"> </w:t>
      </w:r>
      <w:r>
        <w:rPr>
          <w:rFonts w:ascii="Times New Roman"/>
          <w:b w:val="false"/>
          <w:i/>
          <w:color w:val="000000"/>
          <w:sz w:val="28"/>
        </w:rPr>
        <w:t>көрсететін</w:t>
      </w:r>
      <w:r>
        <w:rPr>
          <w:rFonts w:ascii="Times New Roman"/>
          <w:b w:val="false"/>
          <w:i w:val="false"/>
          <w:color w:val="000000"/>
          <w:sz w:val="28"/>
        </w:rPr>
        <w:t xml:space="preserve"> </w:t>
      </w:r>
      <w:r>
        <w:rPr>
          <w:rFonts w:ascii="Times New Roman"/>
          <w:b w:val="false"/>
          <w:i/>
          <w:color w:val="000000"/>
          <w:sz w:val="28"/>
        </w:rPr>
        <w:t>кешенді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біріздендіру</w:t>
      </w:r>
      <w:r>
        <w:rPr>
          <w:rFonts w:ascii="Times New Roman"/>
          <w:b w:val="false"/>
          <w:i/>
          <w:color w:val="000000"/>
          <w:sz w:val="28"/>
        </w:rPr>
        <w:t xml:space="preserve">        455228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жүйесінің</w:t>
      </w:r>
      <w:r>
        <w:rPr>
          <w:rFonts w:ascii="Times New Roman"/>
          <w:b w:val="false"/>
          <w:i w:val="false"/>
          <w:color w:val="000000"/>
          <w:sz w:val="28"/>
        </w:rPr>
        <w:t xml:space="preserve"> </w:t>
      </w:r>
      <w:r>
        <w:rPr>
          <w:rFonts w:ascii="Times New Roman"/>
          <w:b w:val="false"/>
          <w:i/>
          <w:color w:val="000000"/>
          <w:sz w:val="28"/>
        </w:rPr>
        <w:t>ашық</w:t>
      </w:r>
      <w:r>
        <w:rPr>
          <w:rFonts w:ascii="Times New Roman"/>
          <w:b w:val="false"/>
          <w:i w:val="false"/>
          <w:color w:val="000000"/>
          <w:sz w:val="28"/>
        </w:rPr>
        <w:t xml:space="preserve"> </w:t>
      </w:r>
      <w:r>
        <w:rPr>
          <w:rFonts w:ascii="Times New Roman"/>
          <w:b w:val="false"/>
          <w:i/>
          <w:color w:val="000000"/>
          <w:sz w:val="28"/>
        </w:rPr>
        <w:t>кілттер</w:t>
      </w:r>
      <w:r>
        <w:rPr>
          <w:rFonts w:ascii="Times New Roman"/>
          <w:b w:val="false"/>
          <w:i w:val="false"/>
          <w:color w:val="000000"/>
          <w:sz w:val="28"/>
        </w:rPr>
        <w:t xml:space="preserve"> </w:t>
      </w:r>
      <w:r>
        <w:rPr>
          <w:rFonts w:ascii="Times New Roman"/>
          <w:b w:val="false"/>
          <w:i/>
          <w:color w:val="000000"/>
          <w:sz w:val="28"/>
        </w:rPr>
        <w:t>инфрақұрылымын</w:t>
      </w:r>
      <w:r>
        <w:rPr>
          <w:rFonts w:ascii="Times New Roman"/>
          <w:b w:val="false"/>
          <w:i w:val="false"/>
          <w:color w:val="000000"/>
          <w:sz w:val="28"/>
        </w:rPr>
        <w:t xml:space="preserve"> </w:t>
      </w:r>
      <w:r>
        <w:rPr>
          <w:rFonts w:ascii="Times New Roman"/>
          <w:b w:val="false"/>
          <w:i/>
          <w:color w:val="000000"/>
          <w:sz w:val="28"/>
        </w:rPr>
        <w:t>жасау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үкіметтің</w:t>
      </w:r>
      <w:r>
        <w:rPr>
          <w:rFonts w:ascii="Times New Roman"/>
          <w:b w:val="false"/>
          <w:i/>
          <w:color w:val="000000"/>
          <w:sz w:val="28"/>
        </w:rPr>
        <w:t xml:space="preserve">" </w:t>
      </w:r>
      <w:r>
        <w:rPr>
          <w:rFonts w:ascii="Times New Roman"/>
          <w:b w:val="false"/>
          <w:i/>
          <w:color w:val="000000"/>
          <w:sz w:val="28"/>
        </w:rPr>
        <w:t>инфрақұрылымын</w:t>
      </w:r>
      <w:r>
        <w:rPr>
          <w:rFonts w:ascii="Times New Roman"/>
          <w:b w:val="false"/>
          <w:i/>
          <w:color w:val="000000"/>
          <w:sz w:val="28"/>
        </w:rPr>
        <w:t xml:space="preserve">             47952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val="false"/>
          <w:color w:val="000000"/>
          <w:sz w:val="28"/>
        </w:rPr>
        <w:t xml:space="preserve"> </w:t>
      </w:r>
      <w:r>
        <w:rPr>
          <w:rFonts w:ascii="Times New Roman"/>
          <w:b w:val="false"/>
          <w:i/>
          <w:color w:val="000000"/>
          <w:sz w:val="28"/>
        </w:rPr>
        <w:t>жүйесін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110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қызметтер</w:t>
      </w:r>
      <w:r>
        <w:rPr>
          <w:rFonts w:ascii="Times New Roman"/>
          <w:b w:val="false"/>
          <w:i w:val="false"/>
          <w:color w:val="000000"/>
          <w:sz w:val="28"/>
        </w:rPr>
        <w:t xml:space="preserve"> </w:t>
      </w:r>
      <w:r>
        <w:rPr>
          <w:rFonts w:ascii="Times New Roman"/>
          <w:b w:val="false"/>
          <w:i/>
          <w:color w:val="000000"/>
          <w:sz w:val="28"/>
        </w:rPr>
        <w:t>тізілімі</w:t>
      </w:r>
      <w:r>
        <w:rPr>
          <w:rFonts w:ascii="Times New Roman"/>
          <w:b w:val="false"/>
          <w:i/>
          <w:color w:val="000000"/>
          <w:sz w:val="28"/>
        </w:rPr>
        <w:t xml:space="preserve">" </w:t>
      </w:r>
      <w:r>
        <w:rPr>
          <w:rFonts w:ascii="Times New Roman"/>
          <w:b w:val="false"/>
          <w:i/>
          <w:color w:val="000000"/>
          <w:sz w:val="28"/>
        </w:rPr>
        <w:t>ақпараттық</w:t>
      </w:r>
      <w:r>
        <w:rPr>
          <w:rFonts w:ascii="Times New Roman"/>
          <w:b w:val="false"/>
          <w:i/>
          <w:color w:val="000000"/>
          <w:sz w:val="28"/>
        </w:rPr>
        <w:t xml:space="preserve">       143089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жүйесін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112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үкіметтің</w:t>
      </w:r>
      <w:r>
        <w:rPr>
          <w:rFonts w:ascii="Times New Roman"/>
          <w:b w:val="false"/>
          <w:i w:val="false"/>
          <w:color w:val="000000"/>
          <w:sz w:val="28"/>
        </w:rPr>
        <w:t xml:space="preserve"> </w:t>
      </w:r>
      <w:r>
        <w:rPr>
          <w:rFonts w:ascii="Times New Roman"/>
          <w:b w:val="false"/>
          <w:i/>
          <w:color w:val="000000"/>
          <w:sz w:val="28"/>
        </w:rPr>
        <w:t>төлем</w:t>
      </w:r>
      <w:r>
        <w:rPr>
          <w:rFonts w:ascii="Times New Roman"/>
          <w:b w:val="false"/>
          <w:i w:val="false"/>
          <w:color w:val="000000"/>
          <w:sz w:val="28"/>
        </w:rPr>
        <w:t xml:space="preserve"> </w:t>
      </w:r>
      <w:r>
        <w:rPr>
          <w:rFonts w:ascii="Times New Roman"/>
          <w:b w:val="false"/>
          <w:i/>
          <w:color w:val="000000"/>
          <w:sz w:val="28"/>
        </w:rPr>
        <w:t>шлюзі</w:t>
      </w:r>
      <w:r>
        <w:rPr>
          <w:rFonts w:ascii="Times New Roman"/>
          <w:b w:val="false"/>
          <w:i/>
          <w:color w:val="000000"/>
          <w:sz w:val="28"/>
        </w:rPr>
        <w:t xml:space="preserve">"               155634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автоматтандырылған</w:t>
      </w:r>
      <w:r>
        <w:rPr>
          <w:rFonts w:ascii="Times New Roman"/>
          <w:b w:val="false"/>
          <w:i w:val="false"/>
          <w:color w:val="000000"/>
          <w:sz w:val="28"/>
        </w:rPr>
        <w:t xml:space="preserve"> </w:t>
      </w:r>
      <w:r>
        <w:rPr>
          <w:rFonts w:ascii="Times New Roman"/>
          <w:b w:val="false"/>
          <w:i/>
          <w:color w:val="000000"/>
          <w:sz w:val="28"/>
        </w:rPr>
        <w:t>жүйесін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Президентін</w:t>
      </w:r>
      <w:r>
        <w:rPr>
          <w:rFonts w:ascii="Times New Roman"/>
          <w:b w:val="false"/>
          <w:i/>
          <w:color w:val="000000"/>
          <w:sz w:val="28"/>
        </w:rPr>
        <w:t>ің</w:t>
      </w:r>
      <w:r>
        <w:rPr>
          <w:rFonts w:ascii="Times New Roman"/>
          <w:b w:val="false"/>
          <w:i w:val="false"/>
          <w:color w:val="000000"/>
          <w:sz w:val="28"/>
        </w:rPr>
        <w:t xml:space="preserve"> </w:t>
      </w:r>
      <w:r>
        <w:rPr>
          <w:rFonts w:ascii="Times New Roman"/>
          <w:b w:val="false"/>
          <w:i/>
          <w:color w:val="000000"/>
          <w:sz w:val="28"/>
        </w:rPr>
        <w:t>Іс</w:t>
      </w:r>
      <w:r>
        <w:rPr>
          <w:rFonts w:ascii="Times New Roman"/>
          <w:b w:val="false"/>
          <w:i/>
          <w:color w:val="000000"/>
          <w:sz w:val="28"/>
        </w:rPr>
        <w:t xml:space="preserve">          2185049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014  "Министрліктер үйі" әкімшілік ғимаратын ұстау    2185049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02        </w:t>
      </w:r>
      <w:r>
        <w:rPr>
          <w:rFonts w:ascii="Times New Roman"/>
          <w:b w:val="false"/>
          <w:i/>
          <w:color w:val="000000"/>
          <w:sz w:val="28"/>
        </w:rPr>
        <w:t>Қорғаныс</w:t>
      </w:r>
      <w:r>
        <w:rPr>
          <w:rFonts w:ascii="Times New Roman"/>
          <w:b w:val="false"/>
          <w:i/>
          <w:color w:val="000000"/>
          <w:sz w:val="28"/>
        </w:rPr>
        <w:t xml:space="preserve">                                  160579024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w:t>
      </w:r>
      <w:r>
        <w:rPr>
          <w:rFonts w:ascii="Times New Roman"/>
          <w:b/>
          <w:i w:val="false"/>
          <w:color w:val="000000"/>
          <w:sz w:val="28"/>
        </w:rPr>
        <w:t>Әскери</w:t>
      </w:r>
      <w:r>
        <w:rPr>
          <w:rFonts w:ascii="Times New Roman"/>
          <w:b w:val="false"/>
          <w:i w:val="false"/>
          <w:color w:val="000000"/>
          <w:sz w:val="28"/>
        </w:rPr>
        <w:t xml:space="preserve"> </w:t>
      </w:r>
      <w:r>
        <w:rPr>
          <w:rFonts w:ascii="Times New Roman"/>
          <w:b/>
          <w:i w:val="false"/>
          <w:color w:val="000000"/>
          <w:sz w:val="28"/>
        </w:rPr>
        <w:t>мұқтаждар</w:t>
      </w:r>
      <w:r>
        <w:rPr>
          <w:rFonts w:ascii="Times New Roman"/>
          <w:b/>
          <w:i w:val="false"/>
          <w:color w:val="000000"/>
          <w:sz w:val="28"/>
        </w:rPr>
        <w:t xml:space="preserve">                          135230215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w:t>
      </w:r>
      <w:r>
        <w:rPr>
          <w:rFonts w:ascii="Times New Roman"/>
          <w:b w:val="false"/>
          <w:i/>
          <w:color w:val="000000"/>
          <w:sz w:val="28"/>
        </w:rPr>
        <w:t>Қ</w:t>
      </w:r>
      <w:r>
        <w:rPr>
          <w:rFonts w:ascii="Times New Roman"/>
          <w:b w:val="false"/>
          <w:i/>
          <w:color w:val="000000"/>
          <w:sz w:val="28"/>
        </w:rPr>
        <w:t>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Қорғаныс</w:t>
      </w:r>
      <w:r>
        <w:rPr>
          <w:rFonts w:ascii="Times New Roman"/>
          <w:b w:val="false"/>
          <w:i w:val="false"/>
          <w:color w:val="000000"/>
          <w:sz w:val="28"/>
        </w:rPr>
        <w:t xml:space="preserve"> </w:t>
      </w:r>
      <w:r>
        <w:rPr>
          <w:rFonts w:ascii="Times New Roman"/>
          <w:b w:val="false"/>
          <w:i/>
          <w:color w:val="000000"/>
          <w:sz w:val="28"/>
        </w:rPr>
        <w:t>министрл</w:t>
      </w:r>
      <w:r>
        <w:rPr>
          <w:rFonts w:ascii="Times New Roman"/>
          <w:b w:val="false"/>
          <w:i/>
          <w:color w:val="000000"/>
          <w:sz w:val="28"/>
        </w:rPr>
        <w:t>i</w:t>
      </w:r>
      <w:r>
        <w:rPr>
          <w:rFonts w:ascii="Times New Roman"/>
          <w:b w:val="false"/>
          <w:i/>
          <w:color w:val="000000"/>
          <w:sz w:val="28"/>
        </w:rPr>
        <w:t>г</w:t>
      </w:r>
      <w:r>
        <w:rPr>
          <w:rFonts w:ascii="Times New Roman"/>
          <w:b w:val="false"/>
          <w:i/>
          <w:color w:val="000000"/>
          <w:sz w:val="28"/>
        </w:rPr>
        <w:t xml:space="preserve">i    132870559 </w:t>
      </w:r>
    </w:p>
    <w:p>
      <w:pPr>
        <w:spacing w:after="0"/>
        <w:ind w:left="0"/>
        <w:jc w:val="both"/>
      </w:pPr>
      <w:r>
        <w:rPr>
          <w:rFonts w:ascii="Times New Roman"/>
          <w:b w:val="false"/>
          <w:i w:val="false"/>
          <w:color w:val="000000"/>
          <w:sz w:val="28"/>
        </w:rPr>
        <w:t xml:space="preserve">
            001  Қарулы Күштердiң жеке құрамын, қару-жарақ-      57470476 </w:t>
      </w:r>
    </w:p>
    <w:p>
      <w:pPr>
        <w:spacing w:after="0"/>
        <w:ind w:left="0"/>
        <w:jc w:val="both"/>
      </w:pPr>
      <w:r>
        <w:rPr>
          <w:rFonts w:ascii="Times New Roman"/>
          <w:b w:val="false"/>
          <w:i w:val="false"/>
          <w:color w:val="000000"/>
          <w:sz w:val="28"/>
        </w:rPr>
        <w:t xml:space="preserve">
                 тарын, әскери және өзге де техникаларын,  </w:t>
      </w:r>
    </w:p>
    <w:p>
      <w:pPr>
        <w:spacing w:after="0"/>
        <w:ind w:left="0"/>
        <w:jc w:val="both"/>
      </w:pPr>
      <w:r>
        <w:rPr>
          <w:rFonts w:ascii="Times New Roman"/>
          <w:b w:val="false"/>
          <w:i w:val="false"/>
          <w:color w:val="000000"/>
          <w:sz w:val="28"/>
        </w:rPr>
        <w:t xml:space="preserve">
                 жабдықтарын, жануарларын және инфрақұрылы-  </w:t>
      </w:r>
    </w:p>
    <w:p>
      <w:pPr>
        <w:spacing w:after="0"/>
        <w:ind w:left="0"/>
        <w:jc w:val="both"/>
      </w:pPr>
      <w:r>
        <w:rPr>
          <w:rFonts w:ascii="Times New Roman"/>
          <w:b w:val="false"/>
          <w:i w:val="false"/>
          <w:color w:val="000000"/>
          <w:sz w:val="28"/>
        </w:rPr>
        <w:t xml:space="preserve">
                 мын ұстау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819693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021 1997-1998 жылдардағы әскери қызметшілерге          10030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үстемақы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Жеке құрамды ұстау                              38831275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Қару-ж</w:t>
      </w:r>
      <w:r>
        <w:rPr>
          <w:rFonts w:ascii="Times New Roman"/>
          <w:b w:val="false"/>
          <w:i/>
          <w:color w:val="000000"/>
          <w:sz w:val="28"/>
        </w:rPr>
        <w:t xml:space="preserve">арақты, әскери және өзге де техниканы,     4500743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жабдықтарды, жануарларды ұстау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Инфрақұрылымды ұстау                            13308735 </w:t>
      </w:r>
    </w:p>
    <w:p>
      <w:pPr>
        <w:spacing w:after="0"/>
        <w:ind w:left="0"/>
        <w:jc w:val="both"/>
      </w:pPr>
      <w:r>
        <w:rPr>
          <w:rFonts w:ascii="Times New Roman"/>
          <w:b w:val="false"/>
          <w:i w:val="false"/>
          <w:color w:val="000000"/>
          <w:sz w:val="28"/>
        </w:rPr>
        <w:t xml:space="preserve">
            002  Қарулы Күштер қызметiнiң негiзгi түрлерiн       11888187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Жауынгерлік кезекшілікті қамтамасыз ету          1109819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Жауынгерлiк дайындықты қамтамасыз ету            3407330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Арнайы қызметті қамтамасыз ету                   2460526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Сыртқы саясат мүдделерін қамтамасыз ету           617186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Жұмылдыру әзірлігін қамтамасыз ету                290729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Әскери басқару органдарының әкімшілік-басқару    4002597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функцияларын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Қарулы Күштердің ақпараттық жүйелерін құру        804576 </w:t>
      </w:r>
    </w:p>
    <w:p>
      <w:pPr>
        <w:spacing w:after="0"/>
        <w:ind w:left="0"/>
        <w:jc w:val="both"/>
      </w:pPr>
      <w:r>
        <w:rPr>
          <w:rFonts w:ascii="Times New Roman"/>
          <w:b w:val="false"/>
          <w:i w:val="false"/>
          <w:color w:val="000000"/>
          <w:sz w:val="28"/>
        </w:rPr>
        <w:t xml:space="preserve">
            004  Қарулы Күштердің инфрақұрылымын дамыту           4683087 </w:t>
      </w:r>
    </w:p>
    <w:p>
      <w:pPr>
        <w:spacing w:after="0"/>
        <w:ind w:left="0"/>
        <w:jc w:val="both"/>
      </w:pPr>
      <w:r>
        <w:rPr>
          <w:rFonts w:ascii="Times New Roman"/>
          <w:b w:val="false"/>
          <w:i w:val="false"/>
          <w:color w:val="000000"/>
          <w:sz w:val="28"/>
        </w:rPr>
        <w:t xml:space="preserve">
            006  Қару-жарақ, әскери және өзге де техниканы,      55187043 </w:t>
      </w:r>
    </w:p>
    <w:p>
      <w:pPr>
        <w:spacing w:after="0"/>
        <w:ind w:left="0"/>
        <w:jc w:val="both"/>
      </w:pPr>
      <w:r>
        <w:rPr>
          <w:rFonts w:ascii="Times New Roman"/>
          <w:b w:val="false"/>
          <w:i w:val="false"/>
          <w:color w:val="000000"/>
          <w:sz w:val="28"/>
        </w:rPr>
        <w:t xml:space="preserve">
                 байланыс жүйелерін жаңғырту және сатып алу  </w:t>
      </w:r>
    </w:p>
    <w:p>
      <w:pPr>
        <w:spacing w:after="0"/>
        <w:ind w:left="0"/>
        <w:jc w:val="both"/>
      </w:pPr>
      <w:r>
        <w:rPr>
          <w:rFonts w:ascii="Times New Roman"/>
          <w:b w:val="false"/>
          <w:i w:val="false"/>
          <w:color w:val="000000"/>
          <w:sz w:val="28"/>
        </w:rPr>
        <w:t xml:space="preserve">
            015  Әскерге шақырылғанға дейінгілерді әскери-          50000 </w:t>
      </w:r>
    </w:p>
    <w:p>
      <w:pPr>
        <w:spacing w:after="0"/>
        <w:ind w:left="0"/>
        <w:jc w:val="both"/>
      </w:pPr>
      <w:r>
        <w:rPr>
          <w:rFonts w:ascii="Times New Roman"/>
          <w:b w:val="false"/>
          <w:i w:val="false"/>
          <w:color w:val="000000"/>
          <w:sz w:val="28"/>
        </w:rPr>
        <w:t xml:space="preserve">
                 техникалық мамандықтар бойынша даярлау  </w:t>
      </w:r>
    </w:p>
    <w:p>
      <w:pPr>
        <w:spacing w:after="0"/>
        <w:ind w:left="0"/>
        <w:jc w:val="both"/>
      </w:pPr>
      <w:r>
        <w:rPr>
          <w:rFonts w:ascii="Times New Roman"/>
          <w:b w:val="false"/>
          <w:i w:val="false"/>
          <w:color w:val="000000"/>
          <w:sz w:val="28"/>
        </w:rPr>
        <w:t xml:space="preserve">
            016  Қарулы Күштерді материалдық-техникалық           2675329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Медицина бағытындағы жабдық</w:t>
      </w:r>
      <w:r>
        <w:rPr>
          <w:rFonts w:ascii="Times New Roman"/>
          <w:b w:val="false"/>
          <w:i/>
          <w:color w:val="000000"/>
          <w:sz w:val="28"/>
        </w:rPr>
        <w:t xml:space="preserve">тарды сатып алу        259316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Тылға қажетті мүліктерді, тәрбиелеу мен           403945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оқытудың техникалық жабдықтарын сатып алу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Арнайы және айрықша жабдықтарды сатып алу         251417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Өртке қарсы қорғау м</w:t>
      </w:r>
      <w:r>
        <w:rPr>
          <w:rFonts w:ascii="Times New Roman"/>
          <w:b w:val="false"/>
          <w:i/>
          <w:color w:val="000000"/>
          <w:sz w:val="28"/>
        </w:rPr>
        <w:t>үліктерін</w:t>
      </w:r>
      <w:r>
        <w:rPr>
          <w:rFonts w:ascii="Times New Roman"/>
          <w:b w:val="false"/>
          <w:i/>
          <w:color w:val="000000"/>
          <w:sz w:val="28"/>
        </w:rPr>
        <w:t xml:space="preserve"> сатып алу           206240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Қарулы Күштердің инфрақұрылымын                  1554411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материалдық-техникалық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116   Электрондық үкімет шеңберінде адами капиталды     111861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678  </w:t>
      </w:r>
      <w:r>
        <w:rPr>
          <w:rFonts w:ascii="Times New Roman"/>
          <w:b w:val="false"/>
          <w:i/>
          <w:color w:val="000000"/>
          <w:sz w:val="28"/>
        </w:rPr>
        <w:t xml:space="preserve">   Қазақстан Республикасы Республикалық ұланы       2359656 </w:t>
      </w:r>
    </w:p>
    <w:p>
      <w:pPr>
        <w:spacing w:after="0"/>
        <w:ind w:left="0"/>
        <w:jc w:val="both"/>
      </w:pPr>
      <w:r>
        <w:rPr>
          <w:rFonts w:ascii="Times New Roman"/>
          <w:b w:val="false"/>
          <w:i w:val="false"/>
          <w:color w:val="000000"/>
          <w:sz w:val="28"/>
        </w:rPr>
        <w:t xml:space="preserve">
           001   Қорғалатын адамдардың қауiпсiздiгiн              1713221 </w:t>
      </w:r>
    </w:p>
    <w:p>
      <w:pPr>
        <w:spacing w:after="0"/>
        <w:ind w:left="0"/>
        <w:jc w:val="both"/>
      </w:pPr>
      <w:r>
        <w:rPr>
          <w:rFonts w:ascii="Times New Roman"/>
          <w:b w:val="false"/>
          <w:i w:val="false"/>
          <w:color w:val="000000"/>
          <w:sz w:val="28"/>
        </w:rPr>
        <w:t xml:space="preserve">
                 қамтамасыз етуге және салтанатты рәсiмдерді  </w:t>
      </w:r>
    </w:p>
    <w:p>
      <w:pPr>
        <w:spacing w:after="0"/>
        <w:ind w:left="0"/>
        <w:jc w:val="both"/>
      </w:pPr>
      <w:r>
        <w:rPr>
          <w:rFonts w:ascii="Times New Roman"/>
          <w:b w:val="false"/>
          <w:i w:val="false"/>
          <w:color w:val="000000"/>
          <w:sz w:val="28"/>
        </w:rPr>
        <w:t xml:space="preserve">
                 орындауға қатысу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w:t>
      </w:r>
      <w:r>
        <w:rPr>
          <w:rFonts w:ascii="Times New Roman"/>
          <w:b w:val="false"/>
          <w:i/>
          <w:color w:val="000000"/>
          <w:sz w:val="28"/>
        </w:rPr>
        <w:t xml:space="preserve">раттарын,              50000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қамтамасыз      9630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ету және мемлекеттік органдарды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Орталық аппарат                                   133036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Әскери бөлімдер                                  1354292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Әскери және өзге техниканы жаңғырту және          166263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сатып алу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Республикалық ұлан объектілерін салу              546435 </w:t>
      </w:r>
    </w:p>
    <w:p>
      <w:pPr>
        <w:spacing w:after="0"/>
        <w:ind w:left="0"/>
        <w:jc w:val="both"/>
      </w:pPr>
      <w:r>
        <w:rPr>
          <w:rFonts w:ascii="Times New Roman"/>
          <w:b w:val="false"/>
          <w:i w:val="false"/>
          <w:color w:val="000000"/>
          <w:sz w:val="28"/>
        </w:rPr>
        <w:t xml:space="preserve">
            005  Әскери қызметшілерді тұрғын үймен қамтамасыз      100000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Төтенше жағдайлар жөнiндегi жұмыстарды      25348809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ұйымдастыру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202     Қазақстан Республикасы Төте</w:t>
      </w:r>
      <w:r>
        <w:rPr>
          <w:rFonts w:ascii="Times New Roman"/>
          <w:b w:val="false"/>
          <w:i/>
          <w:color w:val="000000"/>
          <w:sz w:val="28"/>
        </w:rPr>
        <w:t xml:space="preserve">нше жағдайлар        25348809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Төтенше жағдайлардың алдын алу, жою және         5296528 </w:t>
      </w:r>
    </w:p>
    <w:p>
      <w:pPr>
        <w:spacing w:after="0"/>
        <w:ind w:left="0"/>
        <w:jc w:val="both"/>
      </w:pPr>
      <w:r>
        <w:rPr>
          <w:rFonts w:ascii="Times New Roman"/>
          <w:b w:val="false"/>
          <w:i w:val="false"/>
          <w:color w:val="000000"/>
          <w:sz w:val="28"/>
        </w:rPr>
        <w:t xml:space="preserve">
                 мемлекеттік материалдық резерв жүйесін  </w:t>
      </w:r>
    </w:p>
    <w:p>
      <w:pPr>
        <w:spacing w:after="0"/>
        <w:ind w:left="0"/>
        <w:jc w:val="both"/>
      </w:pPr>
      <w:r>
        <w:rPr>
          <w:rFonts w:ascii="Times New Roman"/>
          <w:b w:val="false"/>
          <w:i w:val="false"/>
          <w:color w:val="000000"/>
          <w:sz w:val="28"/>
        </w:rPr>
        <w:t xml:space="preserve">
                 басқару саласындағы уәкілетті органның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426602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3553756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31101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w:t>
      </w:r>
      <w:r>
        <w:rPr>
          <w:rFonts w:ascii="Times New Roman"/>
          <w:b w:val="false"/>
          <w:i/>
          <w:color w:val="000000"/>
          <w:sz w:val="28"/>
        </w:rPr>
        <w:t xml:space="preserve">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171800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962854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w:t>
      </w:r>
      <w:r>
        <w:rPr>
          <w:rFonts w:ascii="Times New Roman"/>
          <w:b w:val="false"/>
          <w:i/>
          <w:color w:val="000000"/>
          <w:sz w:val="28"/>
        </w:rPr>
        <w:t xml:space="preserve">йелердің жұмыс істеуін               150415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Табиғи және техногендiк сипаттағы төтенше       17640678 </w:t>
      </w:r>
    </w:p>
    <w:p>
      <w:pPr>
        <w:spacing w:after="0"/>
        <w:ind w:left="0"/>
        <w:jc w:val="both"/>
      </w:pPr>
      <w:r>
        <w:rPr>
          <w:rFonts w:ascii="Times New Roman"/>
          <w:b w:val="false"/>
          <w:i w:val="false"/>
          <w:color w:val="000000"/>
          <w:sz w:val="28"/>
        </w:rPr>
        <w:t xml:space="preserve">
                 жағдайларды жоюды ұйымдастыру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Республикалық жедел құтқару жасағы                146905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Әскери бөлімдер                                   795543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Аэроұтқыр өңірлік жедел-құтқару жасақтары         236314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103 Республикалық дағдарыс орталығы                    60973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Қазселденқорғау                                   961824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Төтенше жағдайлардың алдын алуды және жоюды       264966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үшін арнайы техникалық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жабдықтардың дайындығын ұйымдастыру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"Қазқұтқару" бөлімшесі құтқарушыларының жыл         7497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сайынғы республикалық (халықаралық)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жиын-семинарын өткізу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Өрт сөндіру қызметі                        </w:t>
      </w:r>
      <w:r>
        <w:rPr>
          <w:rFonts w:ascii="Times New Roman"/>
          <w:b w:val="false"/>
          <w:i/>
          <w:color w:val="000000"/>
          <w:sz w:val="28"/>
        </w:rPr>
        <w:t xml:space="preserve">     14747264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Жедел құтқару қызметі                             273387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Апаттар медицинасы орталығы                      146 005 </w:t>
      </w:r>
    </w:p>
    <w:p>
      <w:pPr>
        <w:spacing w:after="0"/>
        <w:ind w:left="0"/>
        <w:jc w:val="both"/>
      </w:pPr>
      <w:r>
        <w:rPr>
          <w:rFonts w:ascii="Times New Roman"/>
          <w:b w:val="false"/>
          <w:i w:val="false"/>
          <w:color w:val="000000"/>
          <w:sz w:val="28"/>
        </w:rPr>
        <w:t xml:space="preserve">
            003  Төтенше жағдайлардан қорғау объектілерін салу    1582868 </w:t>
      </w:r>
    </w:p>
    <w:p>
      <w:pPr>
        <w:spacing w:after="0"/>
        <w:ind w:left="0"/>
        <w:jc w:val="both"/>
      </w:pPr>
      <w:r>
        <w:rPr>
          <w:rFonts w:ascii="Times New Roman"/>
          <w:b w:val="false"/>
          <w:i w:val="false"/>
          <w:color w:val="000000"/>
          <w:sz w:val="28"/>
        </w:rPr>
        <w:t xml:space="preserve">
                 мен реконструкциялау  </w:t>
      </w:r>
    </w:p>
    <w:p>
      <w:pPr>
        <w:spacing w:after="0"/>
        <w:ind w:left="0"/>
        <w:jc w:val="both"/>
      </w:pPr>
      <w:r>
        <w:rPr>
          <w:rFonts w:ascii="Times New Roman"/>
          <w:b w:val="false"/>
          <w:i w:val="false"/>
          <w:color w:val="000000"/>
          <w:sz w:val="28"/>
        </w:rPr>
        <w:t xml:space="preserve">
            004  Өрт қауiпсiздiгi саласында сынақтарды талдау       10399 </w:t>
      </w:r>
    </w:p>
    <w:p>
      <w:pPr>
        <w:spacing w:after="0"/>
        <w:ind w:left="0"/>
        <w:jc w:val="both"/>
      </w:pPr>
      <w:r>
        <w:rPr>
          <w:rFonts w:ascii="Times New Roman"/>
          <w:b w:val="false"/>
          <w:i w:val="false"/>
          <w:color w:val="000000"/>
          <w:sz w:val="28"/>
        </w:rPr>
        <w:t xml:space="preserve">
                 және жүргiзу  </w:t>
      </w:r>
    </w:p>
    <w:p>
      <w:pPr>
        <w:spacing w:after="0"/>
        <w:ind w:left="0"/>
        <w:jc w:val="both"/>
      </w:pPr>
      <w:r>
        <w:rPr>
          <w:rFonts w:ascii="Times New Roman"/>
          <w:b w:val="false"/>
          <w:i w:val="false"/>
          <w:color w:val="000000"/>
          <w:sz w:val="28"/>
        </w:rPr>
        <w:t xml:space="preserve">
            007  Мемлекеттік органдар мен мекемелер мамандарын      11145 </w:t>
      </w:r>
    </w:p>
    <w:p>
      <w:pPr>
        <w:spacing w:after="0"/>
        <w:ind w:left="0"/>
        <w:jc w:val="both"/>
      </w:pPr>
      <w:r>
        <w:rPr>
          <w:rFonts w:ascii="Times New Roman"/>
          <w:b w:val="false"/>
          <w:i w:val="false"/>
          <w:color w:val="000000"/>
          <w:sz w:val="28"/>
        </w:rPr>
        <w:t xml:space="preserve">
                 төтенше жағдай ахуалында іс-әрекет жасауға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009  Төтенше жағдайлар саласындағы қолданбалы           95502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012  Облыстық бюджеттерге, Астана және Алматы          711689 </w:t>
      </w:r>
    </w:p>
    <w:p>
      <w:pPr>
        <w:spacing w:after="0"/>
        <w:ind w:left="0"/>
        <w:jc w:val="both"/>
      </w:pPr>
      <w:r>
        <w:rPr>
          <w:rFonts w:ascii="Times New Roman"/>
          <w:b w:val="false"/>
          <w:i w:val="false"/>
          <w:color w:val="000000"/>
          <w:sz w:val="28"/>
        </w:rPr>
        <w:t xml:space="preserve">
                 қалаларының бюджеттеріне халықты, объектілер  </w:t>
      </w:r>
    </w:p>
    <w:p>
      <w:pPr>
        <w:spacing w:after="0"/>
        <w:ind w:left="0"/>
        <w:jc w:val="both"/>
      </w:pPr>
      <w:r>
        <w:rPr>
          <w:rFonts w:ascii="Times New Roman"/>
          <w:b w:val="false"/>
          <w:i w:val="false"/>
          <w:color w:val="000000"/>
          <w:sz w:val="28"/>
        </w:rPr>
        <w:t xml:space="preserve">
                 мен аумақтарды табиғи дүлей зілзалалардан  </w:t>
      </w:r>
    </w:p>
    <w:p>
      <w:pPr>
        <w:spacing w:after="0"/>
        <w:ind w:left="0"/>
        <w:jc w:val="both"/>
      </w:pPr>
      <w:r>
        <w:rPr>
          <w:rFonts w:ascii="Times New Roman"/>
          <w:b w:val="false"/>
          <w:i w:val="false"/>
          <w:color w:val="000000"/>
          <w:sz w:val="28"/>
        </w:rPr>
        <w:t xml:space="preserve">
                 қорғау жөніндегі жұмыстарды жүргізуге  </w:t>
      </w:r>
    </w:p>
    <w:p>
      <w:pPr>
        <w:spacing w:after="0"/>
        <w:ind w:left="0"/>
        <w:jc w:val="both"/>
      </w:pPr>
      <w:r>
        <w:rPr>
          <w:rFonts w:ascii="Times New Roman"/>
          <w:b w:val="false"/>
          <w:i w:val="false"/>
          <w:color w:val="000000"/>
          <w:sz w:val="28"/>
        </w:rPr>
        <w:t xml:space="preserve">
                 берілетін ағымдағы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03        Қоғамдық тәртіп, қауіпсіздік, құқықтық,   190483156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сот, қылмыстық-атқару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Құқық қорғау қызметі                        60149955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53325904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Республикалық деңгейде қоғамдық тәртiптi        44195929 </w:t>
      </w:r>
    </w:p>
    <w:p>
      <w:pPr>
        <w:spacing w:after="0"/>
        <w:ind w:left="0"/>
        <w:jc w:val="both"/>
      </w:pPr>
      <w:r>
        <w:rPr>
          <w:rFonts w:ascii="Times New Roman"/>
          <w:b w:val="false"/>
          <w:i w:val="false"/>
          <w:color w:val="000000"/>
          <w:sz w:val="28"/>
        </w:rPr>
        <w:t xml:space="preserve">
                 қорғау және қоғамдық қауiпсiздiктi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1809905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14910673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w:t>
      </w:r>
      <w:r>
        <w:rPr>
          <w:rFonts w:ascii="Times New Roman"/>
          <w:b w:val="false"/>
          <w:i/>
          <w:color w:val="000000"/>
          <w:sz w:val="28"/>
        </w:rPr>
        <w:t xml:space="preserve">тшілердің біліктілігін           132621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441940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1313605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839960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021 1997-1998 жылдардағы әскери қызметшілер</w:t>
      </w:r>
      <w:r>
        <w:rPr>
          <w:rFonts w:ascii="Times New Roman"/>
          <w:b w:val="false"/>
          <w:i/>
          <w:color w:val="000000"/>
          <w:sz w:val="28"/>
        </w:rPr>
        <w:t xml:space="preserve">ге          19679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үстемақы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Ішкі әскерлер комитеті                            327646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Автокөліктік қызмет көрсету мекемесі              266561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Әскери және арнайы жабдықтау базалары              73547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Кинология орталығы                                 71014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"Сұңқар" арнайы мақсаттағы бөлімі                 396282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Жедел-іздестіру қызметі                          3529697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Дипломатиялық өкілдіктерді қорғау     </w:t>
      </w:r>
      <w:r>
        <w:rPr>
          <w:rFonts w:ascii="Times New Roman"/>
          <w:b w:val="false"/>
          <w:i/>
          <w:color w:val="000000"/>
          <w:sz w:val="28"/>
        </w:rPr>
        <w:t xml:space="preserve">            537062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Ішкі әскерлердің құрамалары мен бөлімдері       11289740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Ішкі істер басқармасының белгілі бір              203528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тұрғылықты жері және құжаттары жоқ тұлғаларға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арналған көліктегі қабылдау</w:t>
      </w:r>
      <w:r>
        <w:rPr>
          <w:rFonts w:ascii="Times New Roman"/>
          <w:b w:val="false"/>
          <w:i/>
          <w:color w:val="000000"/>
          <w:sz w:val="28"/>
        </w:rPr>
        <w:t xml:space="preserve">-таратушылары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Мемлекеттік мамандандырылған күзет қызметі       7994867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110 Нашақорлыққа қарсы күрес қызметін қамтама-         37602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Қылмыстық процеске қатысатын адамдардың           242315 </w:t>
      </w:r>
    </w:p>
    <w:p>
      <w:pPr>
        <w:spacing w:after="0"/>
        <w:ind w:left="0"/>
        <w:jc w:val="both"/>
      </w:pPr>
      <w:r>
        <w:rPr>
          <w:rFonts w:ascii="Times New Roman"/>
          <w:b w:val="false"/>
          <w:i w:val="false"/>
          <w:color w:val="000000"/>
          <w:sz w:val="28"/>
        </w:rPr>
        <w:t xml:space="preserve">
                 құқықтары мен бостандықтарын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Қылмыстық процеске қатысатын адамдарды             28944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мемлекеттік қорғау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Қылмыстық процеске қатысушылардың іс жүргізу       49797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шығындарын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Тергеу кезінде адвокаттардың заңдық көмек         163574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көрсетуі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Арнайы және әскери тасымалдар                     140442 </w:t>
      </w:r>
    </w:p>
    <w:p>
      <w:pPr>
        <w:spacing w:after="0"/>
        <w:ind w:left="0"/>
        <w:jc w:val="both"/>
      </w:pPr>
      <w:r>
        <w:rPr>
          <w:rFonts w:ascii="Times New Roman"/>
          <w:b w:val="false"/>
          <w:i w:val="false"/>
          <w:color w:val="000000"/>
          <w:sz w:val="28"/>
        </w:rPr>
        <w:t xml:space="preserve">
            005  Облыстық бюджеттерге, Астана және Алматы          277506 </w:t>
      </w:r>
    </w:p>
    <w:p>
      <w:pPr>
        <w:spacing w:after="0"/>
        <w:ind w:left="0"/>
        <w:jc w:val="both"/>
      </w:pPr>
      <w:r>
        <w:rPr>
          <w:rFonts w:ascii="Times New Roman"/>
          <w:b w:val="false"/>
          <w:i w:val="false"/>
          <w:color w:val="000000"/>
          <w:sz w:val="28"/>
        </w:rPr>
        <w:t xml:space="preserve">
                 қалаларының бюджеттеріне 2006 жылы бөлінген  </w:t>
      </w:r>
    </w:p>
    <w:p>
      <w:pPr>
        <w:spacing w:after="0"/>
        <w:ind w:left="0"/>
        <w:jc w:val="both"/>
      </w:pPr>
      <w:r>
        <w:rPr>
          <w:rFonts w:ascii="Times New Roman"/>
          <w:b w:val="false"/>
          <w:i w:val="false"/>
          <w:color w:val="000000"/>
          <w:sz w:val="28"/>
        </w:rPr>
        <w:t xml:space="preserve">
                 көші-қон полициясының қосымша штат санын  </w:t>
      </w:r>
    </w:p>
    <w:p>
      <w:pPr>
        <w:spacing w:after="0"/>
        <w:ind w:left="0"/>
        <w:jc w:val="both"/>
      </w:pPr>
      <w:r>
        <w:rPr>
          <w:rFonts w:ascii="Times New Roman"/>
          <w:b w:val="false"/>
          <w:i w:val="false"/>
          <w:color w:val="000000"/>
          <w:sz w:val="28"/>
        </w:rPr>
        <w:t xml:space="preserve">
                 ұстауға ағымдағы нысаналы трансферттер  </w:t>
      </w:r>
    </w:p>
    <w:p>
      <w:pPr>
        <w:spacing w:after="0"/>
        <w:ind w:left="0"/>
        <w:jc w:val="both"/>
      </w:pPr>
      <w:r>
        <w:rPr>
          <w:rFonts w:ascii="Times New Roman"/>
          <w:b w:val="false"/>
          <w:i w:val="false"/>
          <w:color w:val="000000"/>
          <w:sz w:val="28"/>
        </w:rPr>
        <w:t xml:space="preserve">
            007  Қоғамдық тәртіп пен қауіпсіздік                   402870 </w:t>
      </w:r>
    </w:p>
    <w:p>
      <w:pPr>
        <w:spacing w:after="0"/>
        <w:ind w:left="0"/>
        <w:jc w:val="both"/>
      </w:pPr>
      <w:r>
        <w:rPr>
          <w:rFonts w:ascii="Times New Roman"/>
          <w:b w:val="false"/>
          <w:i w:val="false"/>
          <w:color w:val="000000"/>
          <w:sz w:val="28"/>
        </w:rPr>
        <w:t xml:space="preserve">
                 объектілерін салу, реконструкциялау  </w:t>
      </w:r>
    </w:p>
    <w:p>
      <w:pPr>
        <w:spacing w:after="0"/>
        <w:ind w:left="0"/>
        <w:jc w:val="both"/>
      </w:pPr>
      <w:r>
        <w:rPr>
          <w:rFonts w:ascii="Times New Roman"/>
          <w:b w:val="false"/>
          <w:i w:val="false"/>
          <w:color w:val="000000"/>
          <w:sz w:val="28"/>
        </w:rPr>
        <w:t xml:space="preserve">
            009  3-мемлекеттік жоба                               2046102 </w:t>
      </w:r>
    </w:p>
    <w:p>
      <w:pPr>
        <w:spacing w:after="0"/>
        <w:ind w:left="0"/>
        <w:jc w:val="both"/>
      </w:pPr>
      <w:r>
        <w:rPr>
          <w:rFonts w:ascii="Times New Roman"/>
          <w:b w:val="false"/>
          <w:i w:val="false"/>
          <w:color w:val="000000"/>
          <w:sz w:val="28"/>
        </w:rPr>
        <w:t xml:space="preserve">
            016  Жүргiзушi куәлiктерiн, көлiк құралдарын          4283598 </w:t>
      </w:r>
    </w:p>
    <w:p>
      <w:pPr>
        <w:spacing w:after="0"/>
        <w:ind w:left="0"/>
        <w:jc w:val="both"/>
      </w:pPr>
      <w:r>
        <w:rPr>
          <w:rFonts w:ascii="Times New Roman"/>
          <w:b w:val="false"/>
          <w:i w:val="false"/>
          <w:color w:val="000000"/>
          <w:sz w:val="28"/>
        </w:rPr>
        <w:t xml:space="preserve">
                 мемлекеттiк тiркеу үшiн қажет құжаттарды және  </w:t>
      </w:r>
    </w:p>
    <w:p>
      <w:pPr>
        <w:spacing w:after="0"/>
        <w:ind w:left="0"/>
        <w:jc w:val="both"/>
      </w:pPr>
      <w:r>
        <w:rPr>
          <w:rFonts w:ascii="Times New Roman"/>
          <w:b w:val="false"/>
          <w:i w:val="false"/>
          <w:color w:val="000000"/>
          <w:sz w:val="28"/>
        </w:rPr>
        <w:t xml:space="preserve">
                 нөмiр белгiлерiн дайындау  </w:t>
      </w:r>
    </w:p>
    <w:p>
      <w:pPr>
        <w:spacing w:after="0"/>
        <w:ind w:left="0"/>
        <w:jc w:val="both"/>
      </w:pPr>
      <w:r>
        <w:rPr>
          <w:rFonts w:ascii="Times New Roman"/>
          <w:b w:val="false"/>
          <w:i w:val="false"/>
          <w:color w:val="000000"/>
          <w:sz w:val="28"/>
        </w:rPr>
        <w:t xml:space="preserve">
            017  Қазақстан Республикасы Iшкi iстер                 579560 </w:t>
      </w:r>
    </w:p>
    <w:p>
      <w:pPr>
        <w:spacing w:after="0"/>
        <w:ind w:left="0"/>
        <w:jc w:val="both"/>
      </w:pPr>
      <w:r>
        <w:rPr>
          <w:rFonts w:ascii="Times New Roman"/>
          <w:b w:val="false"/>
          <w:i w:val="false"/>
          <w:color w:val="000000"/>
          <w:sz w:val="28"/>
        </w:rPr>
        <w:t xml:space="preserve">
                 министрлiгiнiң iшкi әскерлерi әскери  </w:t>
      </w:r>
    </w:p>
    <w:p>
      <w:pPr>
        <w:spacing w:after="0"/>
        <w:ind w:left="0"/>
        <w:jc w:val="both"/>
      </w:pPr>
      <w:r>
        <w:rPr>
          <w:rFonts w:ascii="Times New Roman"/>
          <w:b w:val="false"/>
          <w:i w:val="false"/>
          <w:color w:val="000000"/>
          <w:sz w:val="28"/>
        </w:rPr>
        <w:t xml:space="preserve">
                 бөлiмдерiнiң жауынгерлiк дайындығын арттыру  </w:t>
      </w:r>
    </w:p>
    <w:p>
      <w:pPr>
        <w:spacing w:after="0"/>
        <w:ind w:left="0"/>
        <w:jc w:val="both"/>
      </w:pPr>
      <w:r>
        <w:rPr>
          <w:rFonts w:ascii="Times New Roman"/>
          <w:b w:val="false"/>
          <w:i w:val="false"/>
          <w:color w:val="000000"/>
          <w:sz w:val="28"/>
        </w:rPr>
        <w:t xml:space="preserve">
            018  Қазақстан Республикасына келетін шетелдік           6000 </w:t>
      </w:r>
    </w:p>
    <w:p>
      <w:pPr>
        <w:spacing w:after="0"/>
        <w:ind w:left="0"/>
        <w:jc w:val="both"/>
      </w:pPr>
      <w:r>
        <w:rPr>
          <w:rFonts w:ascii="Times New Roman"/>
          <w:b w:val="false"/>
          <w:i w:val="false"/>
          <w:color w:val="000000"/>
          <w:sz w:val="28"/>
        </w:rPr>
        <w:t xml:space="preserve">
                 азаматтарды көші-қон карточкаларымен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019  Астана қаласы бюджетіне "Астана - есірткісіз      281154 </w:t>
      </w:r>
    </w:p>
    <w:p>
      <w:pPr>
        <w:spacing w:after="0"/>
        <w:ind w:left="0"/>
        <w:jc w:val="both"/>
      </w:pPr>
      <w:r>
        <w:rPr>
          <w:rFonts w:ascii="Times New Roman"/>
          <w:b w:val="false"/>
          <w:i w:val="false"/>
          <w:color w:val="000000"/>
          <w:sz w:val="28"/>
        </w:rPr>
        <w:t xml:space="preserve">
                 қала" өңірлік бағдарламасын іске асыруға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104  Нашақорлыққа және есірткі бизнесіне қарсы күрес   184036 </w:t>
      </w:r>
    </w:p>
    <w:p>
      <w:pPr>
        <w:spacing w:after="0"/>
        <w:ind w:left="0"/>
        <w:jc w:val="both"/>
      </w:pPr>
      <w:r>
        <w:rPr>
          <w:rFonts w:ascii="Times New Roman"/>
          <w:b w:val="false"/>
          <w:i w:val="false"/>
          <w:color w:val="000000"/>
          <w:sz w:val="28"/>
        </w:rPr>
        <w:t xml:space="preserve">
            110  Терроризмге және экстремизм мен сепаратизмнің     686392 </w:t>
      </w:r>
    </w:p>
    <w:p>
      <w:pPr>
        <w:spacing w:after="0"/>
        <w:ind w:left="0"/>
        <w:jc w:val="both"/>
      </w:pPr>
      <w:r>
        <w:rPr>
          <w:rFonts w:ascii="Times New Roman"/>
          <w:b w:val="false"/>
          <w:i w:val="false"/>
          <w:color w:val="000000"/>
          <w:sz w:val="28"/>
        </w:rPr>
        <w:t xml:space="preserve">
                 басқа да көріністеріне қарсы күрес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w:t>
      </w:r>
      <w:r>
        <w:rPr>
          <w:rFonts w:ascii="Times New Roman"/>
          <w:b w:val="false"/>
          <w:i/>
          <w:color w:val="000000"/>
          <w:sz w:val="28"/>
        </w:rPr>
        <w:t xml:space="preserve">нистрлігі         866913 </w:t>
      </w:r>
    </w:p>
    <w:p>
      <w:pPr>
        <w:spacing w:after="0"/>
        <w:ind w:left="0"/>
        <w:jc w:val="both"/>
      </w:pPr>
      <w:r>
        <w:rPr>
          <w:rFonts w:ascii="Times New Roman"/>
          <w:b w:val="false"/>
          <w:i w:val="false"/>
          <w:color w:val="000000"/>
          <w:sz w:val="28"/>
        </w:rPr>
        <w:t xml:space="preserve">
            015  Қазақстан Республикасы азаматтарының              866913 </w:t>
      </w:r>
    </w:p>
    <w:p>
      <w:pPr>
        <w:spacing w:after="0"/>
        <w:ind w:left="0"/>
        <w:jc w:val="both"/>
      </w:pPr>
      <w:r>
        <w:rPr>
          <w:rFonts w:ascii="Times New Roman"/>
          <w:b w:val="false"/>
          <w:i w:val="false"/>
          <w:color w:val="000000"/>
          <w:sz w:val="28"/>
        </w:rPr>
        <w:t xml:space="preserve">
                 төлқұжаттары мен жеке куәліктерін дайындау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5950188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сыбайлас жемқорлыққа</w:t>
      </w:r>
      <w:r>
        <w:rPr>
          <w:rFonts w:ascii="Times New Roman"/>
          <w:b w:val="false"/>
          <w:i/>
          <w:color w:val="000000"/>
          <w:sz w:val="28"/>
        </w:rPr>
        <w:t xml:space="preserve"> қарсы күрес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агенттiгi (қаржы полициясы)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Экономикалық қылмысқа және сыбайлас жемқорлыққа  5795677 </w:t>
      </w:r>
    </w:p>
    <w:p>
      <w:pPr>
        <w:spacing w:after="0"/>
        <w:ind w:left="0"/>
        <w:jc w:val="both"/>
      </w:pPr>
      <w:r>
        <w:rPr>
          <w:rFonts w:ascii="Times New Roman"/>
          <w:b w:val="false"/>
          <w:i w:val="false"/>
          <w:color w:val="000000"/>
          <w:sz w:val="28"/>
        </w:rPr>
        <w:t xml:space="preserve">
                 қарсы күрес жөніндегі уәкілетті органның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w:t>
      </w:r>
      <w:r>
        <w:rPr>
          <w:rFonts w:ascii="Times New Roman"/>
          <w:b w:val="false"/>
          <w:i/>
          <w:color w:val="000000"/>
          <w:sz w:val="28"/>
        </w:rPr>
        <w:t xml:space="preserve">                       597833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4067905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22396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89070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128539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w:t>
      </w:r>
      <w:r>
        <w:rPr>
          <w:rFonts w:ascii="Times New Roman"/>
          <w:b w:val="false"/>
          <w:i/>
          <w:color w:val="000000"/>
          <w:sz w:val="28"/>
        </w:rPr>
        <w:t>ұмыс</w:t>
      </w:r>
      <w:r>
        <w:rPr>
          <w:rFonts w:ascii="Times New Roman"/>
          <w:b w:val="false"/>
          <w:i/>
          <w:color w:val="000000"/>
          <w:sz w:val="28"/>
        </w:rPr>
        <w:t xml:space="preserve"> істеуін               185203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Қаржы полициясы органдарының жедел-іздестіру      704731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Қылмыстық процеске қатысатын адамдардың           150261 </w:t>
      </w:r>
    </w:p>
    <w:p>
      <w:pPr>
        <w:spacing w:after="0"/>
        <w:ind w:left="0"/>
        <w:jc w:val="both"/>
      </w:pPr>
      <w:r>
        <w:rPr>
          <w:rFonts w:ascii="Times New Roman"/>
          <w:b w:val="false"/>
          <w:i w:val="false"/>
          <w:color w:val="000000"/>
          <w:sz w:val="28"/>
        </w:rPr>
        <w:t xml:space="preserve">
                 құқықтары мен бостандықтарын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Қылмыстық процеске қатысатын адамдарды             13519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мемлекеттік қорғау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Қылмыстық процеск</w:t>
      </w:r>
      <w:r>
        <w:rPr>
          <w:rFonts w:ascii="Times New Roman"/>
          <w:b w:val="false"/>
          <w:i/>
          <w:color w:val="000000"/>
          <w:sz w:val="28"/>
        </w:rPr>
        <w:t xml:space="preserve">е қатысушылардың іс жүргізу      130467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шығындарын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Тергеу кезінде адвокаттардың заңдық көмек           6275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көрсетуі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104  Нашақорлыққа және есiрткi бизнесiне қарсы күрес     4250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678     Қазақстан Рес</w:t>
      </w:r>
      <w:r>
        <w:rPr>
          <w:rFonts w:ascii="Times New Roman"/>
          <w:b w:val="false"/>
          <w:i/>
          <w:color w:val="000000"/>
          <w:sz w:val="28"/>
        </w:rPr>
        <w:t xml:space="preserve">публикасы Республикалық ұланы          6950 </w:t>
      </w:r>
    </w:p>
    <w:p>
      <w:pPr>
        <w:spacing w:after="0"/>
        <w:ind w:left="0"/>
        <w:jc w:val="both"/>
      </w:pPr>
      <w:r>
        <w:rPr>
          <w:rFonts w:ascii="Times New Roman"/>
          <w:b w:val="false"/>
          <w:i w:val="false"/>
          <w:color w:val="000000"/>
          <w:sz w:val="28"/>
        </w:rPr>
        <w:t xml:space="preserve">
            110  Терроризмге және экстремизм мен сепаратизмнің       6950 </w:t>
      </w:r>
    </w:p>
    <w:p>
      <w:pPr>
        <w:spacing w:after="0"/>
        <w:ind w:left="0"/>
        <w:jc w:val="both"/>
      </w:pPr>
      <w:r>
        <w:rPr>
          <w:rFonts w:ascii="Times New Roman"/>
          <w:b w:val="false"/>
          <w:i w:val="false"/>
          <w:color w:val="000000"/>
          <w:sz w:val="28"/>
        </w:rPr>
        <w:t xml:space="preserve">
                 басқа да көріністеріне қарсы күрес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Құқықтық қызмет                              206506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w:t>
      </w:r>
      <w:r>
        <w:rPr>
          <w:rFonts w:ascii="Times New Roman"/>
          <w:b w:val="false"/>
          <w:i/>
          <w:color w:val="000000"/>
          <w:sz w:val="28"/>
        </w:rPr>
        <w:t xml:space="preserve">сы Әділет министрлігі         206506 </w:t>
      </w:r>
    </w:p>
    <w:p>
      <w:pPr>
        <w:spacing w:after="0"/>
        <w:ind w:left="0"/>
        <w:jc w:val="both"/>
      </w:pPr>
      <w:r>
        <w:rPr>
          <w:rFonts w:ascii="Times New Roman"/>
          <w:b w:val="false"/>
          <w:i w:val="false"/>
          <w:color w:val="000000"/>
          <w:sz w:val="28"/>
        </w:rPr>
        <w:t xml:space="preserve">
            005  Сотта адвокаттардың заңгерлік көмек көрсетуі      130000 </w:t>
      </w:r>
    </w:p>
    <w:p>
      <w:pPr>
        <w:spacing w:after="0"/>
        <w:ind w:left="0"/>
        <w:jc w:val="both"/>
      </w:pPr>
      <w:r>
        <w:rPr>
          <w:rFonts w:ascii="Times New Roman"/>
          <w:b w:val="false"/>
          <w:i w:val="false"/>
          <w:color w:val="000000"/>
          <w:sz w:val="28"/>
        </w:rPr>
        <w:t xml:space="preserve">
            006  Құқықтық насихат                                   76506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Сот қызметі                                17619026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501     Қазақс</w:t>
      </w:r>
      <w:r>
        <w:rPr>
          <w:rFonts w:ascii="Times New Roman"/>
          <w:b w:val="false"/>
          <w:i/>
          <w:color w:val="000000"/>
          <w:sz w:val="28"/>
        </w:rPr>
        <w:t xml:space="preserve">тан Республикасы Жоғарғы Соты             17619026 </w:t>
      </w:r>
    </w:p>
    <w:p>
      <w:pPr>
        <w:spacing w:after="0"/>
        <w:ind w:left="0"/>
        <w:jc w:val="both"/>
      </w:pPr>
      <w:r>
        <w:rPr>
          <w:rFonts w:ascii="Times New Roman"/>
          <w:b w:val="false"/>
          <w:i w:val="false"/>
          <w:color w:val="000000"/>
          <w:sz w:val="28"/>
        </w:rPr>
        <w:t xml:space="preserve">
            001  Сот жүйесі органдарының қызметін қамтамасыз     15043319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арттыру    99575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237833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507580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w:t>
      </w:r>
      <w:r>
        <w:rPr>
          <w:rFonts w:ascii="Times New Roman"/>
          <w:b w:val="false"/>
          <w:i/>
          <w:color w:val="000000"/>
          <w:sz w:val="28"/>
        </w:rPr>
        <w:t>ұмыс</w:t>
      </w:r>
      <w:r>
        <w:rPr>
          <w:rFonts w:ascii="Times New Roman"/>
          <w:b w:val="false"/>
          <w:i/>
          <w:color w:val="000000"/>
          <w:sz w:val="28"/>
        </w:rPr>
        <w:t xml:space="preserve"> істеуін               257348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Қазақстан Республикасы Жоғарғы Сотының           1219492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қызметін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Жоғарғы Соты жанындағы     115107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Сот әкімшілігі жөніндегі комитеттің аппараты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Облыстардағы, Астана және Алматы қалаларындағы   2014262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әкімшілері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Жергілікті соттар      </w:t>
      </w:r>
      <w:r>
        <w:rPr>
          <w:rFonts w:ascii="Times New Roman"/>
          <w:b w:val="false"/>
          <w:i/>
          <w:color w:val="000000"/>
          <w:sz w:val="28"/>
        </w:rPr>
        <w:t xml:space="preserve">                         10371973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Алқабилер қатысатын соттар                        220149 </w:t>
      </w:r>
    </w:p>
    <w:p>
      <w:pPr>
        <w:spacing w:after="0"/>
        <w:ind w:left="0"/>
        <w:jc w:val="both"/>
      </w:pPr>
      <w:r>
        <w:rPr>
          <w:rFonts w:ascii="Times New Roman"/>
          <w:b w:val="false"/>
          <w:i w:val="false"/>
          <w:color w:val="000000"/>
          <w:sz w:val="28"/>
        </w:rPr>
        <w:t xml:space="preserve">
            002  Қазақстан Республикасы сот жүйесі органдарының    350000 </w:t>
      </w:r>
    </w:p>
    <w:p>
      <w:pPr>
        <w:spacing w:after="0"/>
        <w:ind w:left="0"/>
        <w:jc w:val="both"/>
      </w:pPr>
      <w:r>
        <w:rPr>
          <w:rFonts w:ascii="Times New Roman"/>
          <w:b w:val="false"/>
          <w:i w:val="false"/>
          <w:color w:val="000000"/>
          <w:sz w:val="28"/>
        </w:rPr>
        <w:t xml:space="preserve">
                 бірыңғай автоматтандырылған ақпараттық-талдау  </w:t>
      </w:r>
    </w:p>
    <w:p>
      <w:pPr>
        <w:spacing w:after="0"/>
        <w:ind w:left="0"/>
        <w:jc w:val="both"/>
      </w:pP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003  Сот процесіне қатысушы тұлғалардың құқықтары мен   15003 </w:t>
      </w:r>
    </w:p>
    <w:p>
      <w:pPr>
        <w:spacing w:after="0"/>
        <w:ind w:left="0"/>
        <w:jc w:val="both"/>
      </w:pPr>
      <w:r>
        <w:rPr>
          <w:rFonts w:ascii="Times New Roman"/>
          <w:b w:val="false"/>
          <w:i w:val="false"/>
          <w:color w:val="000000"/>
          <w:sz w:val="28"/>
        </w:rPr>
        <w:t xml:space="preserve">
                 бостандықтарын қорғауды қамтамасыз ету  </w:t>
      </w:r>
    </w:p>
    <w:p>
      <w:pPr>
        <w:spacing w:after="0"/>
        <w:ind w:left="0"/>
        <w:jc w:val="both"/>
      </w:pPr>
      <w:r>
        <w:rPr>
          <w:rFonts w:ascii="Times New Roman"/>
          <w:b w:val="false"/>
          <w:i w:val="false"/>
          <w:color w:val="000000"/>
          <w:sz w:val="28"/>
        </w:rPr>
        <w:t xml:space="preserve">
            004  Судьяларды тұрғын үймен қамтамасыз ету            709033 </w:t>
      </w:r>
    </w:p>
    <w:p>
      <w:pPr>
        <w:spacing w:after="0"/>
        <w:ind w:left="0"/>
        <w:jc w:val="both"/>
      </w:pPr>
      <w:r>
        <w:rPr>
          <w:rFonts w:ascii="Times New Roman"/>
          <w:b w:val="false"/>
          <w:i w:val="false"/>
          <w:color w:val="000000"/>
          <w:sz w:val="28"/>
        </w:rPr>
        <w:t xml:space="preserve">
            005  Жекелеген негiздемелер бойынша республикалық  </w:t>
      </w:r>
    </w:p>
    <w:p>
      <w:pPr>
        <w:spacing w:after="0"/>
        <w:ind w:left="0"/>
        <w:jc w:val="both"/>
      </w:pPr>
      <w:r>
        <w:rPr>
          <w:rFonts w:ascii="Times New Roman"/>
          <w:b w:val="false"/>
          <w:i w:val="false"/>
          <w:color w:val="000000"/>
          <w:sz w:val="28"/>
        </w:rPr>
        <w:t xml:space="preserve">
                 меншiкке түскен мүлiктi бағалау, сақтау және  </w:t>
      </w:r>
    </w:p>
    <w:p>
      <w:pPr>
        <w:spacing w:after="0"/>
        <w:ind w:left="0"/>
        <w:jc w:val="both"/>
      </w:pPr>
      <w:r>
        <w:rPr>
          <w:rFonts w:ascii="Times New Roman"/>
          <w:b w:val="false"/>
          <w:i w:val="false"/>
          <w:color w:val="000000"/>
          <w:sz w:val="28"/>
        </w:rPr>
        <w:t xml:space="preserve">
                 сату                                               88171 </w:t>
      </w:r>
    </w:p>
    <w:p>
      <w:pPr>
        <w:spacing w:after="0"/>
        <w:ind w:left="0"/>
        <w:jc w:val="both"/>
      </w:pPr>
      <w:r>
        <w:rPr>
          <w:rFonts w:ascii="Times New Roman"/>
          <w:b w:val="false"/>
          <w:i w:val="false"/>
          <w:color w:val="000000"/>
          <w:sz w:val="28"/>
        </w:rPr>
        <w:t xml:space="preserve">
            006  Сот жүйесі органдарының объектілерін дамыту      1413500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Заңды және құқықтық тәртіпті қамтамасыз     9763981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ету жөніндегі қызмет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9763981 </w:t>
      </w:r>
    </w:p>
    <w:p>
      <w:pPr>
        <w:spacing w:after="0"/>
        <w:ind w:left="0"/>
        <w:jc w:val="both"/>
      </w:pPr>
      <w:r>
        <w:rPr>
          <w:rFonts w:ascii="Times New Roman"/>
          <w:b w:val="false"/>
          <w:i w:val="false"/>
          <w:color w:val="000000"/>
          <w:sz w:val="28"/>
        </w:rPr>
        <w:t xml:space="preserve">
            001  Қазақстан Республикасында заңдардың және  </w:t>
      </w:r>
    </w:p>
    <w:p>
      <w:pPr>
        <w:spacing w:after="0"/>
        <w:ind w:left="0"/>
        <w:jc w:val="both"/>
      </w:pPr>
      <w:r>
        <w:rPr>
          <w:rFonts w:ascii="Times New Roman"/>
          <w:b w:val="false"/>
          <w:i w:val="false"/>
          <w:color w:val="000000"/>
          <w:sz w:val="28"/>
        </w:rPr>
        <w:t xml:space="preserve">
                 заңға тәуелді актілердің дәлме-дәл және бірізді  </w:t>
      </w:r>
    </w:p>
    <w:p>
      <w:pPr>
        <w:spacing w:after="0"/>
        <w:ind w:left="0"/>
        <w:jc w:val="both"/>
      </w:pPr>
      <w:r>
        <w:rPr>
          <w:rFonts w:ascii="Times New Roman"/>
          <w:b w:val="false"/>
          <w:i w:val="false"/>
          <w:color w:val="000000"/>
          <w:sz w:val="28"/>
        </w:rPr>
        <w:t xml:space="preserve">
                 қолданылуына жоғары қадағалауды жүзеге асыру     9135388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599130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6133349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62300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w:t>
      </w:r>
      <w:r>
        <w:rPr>
          <w:rFonts w:ascii="Times New Roman"/>
          <w:b w:val="false"/>
          <w:i/>
          <w:color w:val="000000"/>
          <w:sz w:val="28"/>
        </w:rPr>
        <w:t xml:space="preserve">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130512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127102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w:t>
      </w:r>
      <w:r>
        <w:rPr>
          <w:rFonts w:ascii="Times New Roman"/>
          <w:b w:val="false"/>
          <w:i/>
          <w:color w:val="000000"/>
          <w:sz w:val="28"/>
        </w:rPr>
        <w:t xml:space="preserve">дің жұмыс істеуін               601473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021 1997-1998 жылдардағы әскери қызметшілерге           3114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үстемақы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w:t>
      </w:r>
      <w:r>
        <w:rPr>
          <w:rFonts w:ascii="Times New Roman"/>
          <w:b w:val="false"/>
          <w:i/>
          <w:color w:val="000000"/>
          <w:sz w:val="28"/>
        </w:rPr>
        <w:t xml:space="preserve"> Қазақстан Республикасы Бас прокуратурасының       349868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Құқықтық статистика және арнайы есеп жөніндегі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комитетінің аппараты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Бас прокуратурасының      1128540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Құқықтық статистика және арнайы есеп жөніндегі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комитетінің аумақтық органдарының аппараттары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Криминалдық және жедел есеп жүргізу жөніндегі       2188 </w:t>
      </w:r>
    </w:p>
    <w:p>
      <w:pPr>
        <w:spacing w:after="0"/>
        <w:ind w:left="0"/>
        <w:jc w:val="both"/>
      </w:pPr>
      <w:r>
        <w:rPr>
          <w:rFonts w:ascii="Times New Roman"/>
          <w:b w:val="false"/>
          <w:i w:val="false"/>
          <w:color w:val="000000"/>
          <w:sz w:val="28"/>
        </w:rPr>
        <w:t xml:space="preserve">
                 мемлекетаралық ақпараттық өзара іс-қимыл  </w:t>
      </w:r>
    </w:p>
    <w:p>
      <w:pPr>
        <w:spacing w:after="0"/>
        <w:ind w:left="0"/>
        <w:jc w:val="both"/>
      </w:pPr>
      <w:r>
        <w:rPr>
          <w:rFonts w:ascii="Times New Roman"/>
          <w:b w:val="false"/>
          <w:i w:val="false"/>
          <w:color w:val="000000"/>
          <w:sz w:val="28"/>
        </w:rPr>
        <w:t xml:space="preserve">
            003  Қазақстан Республикасы Бас прокуратурасының       626405 </w:t>
      </w:r>
    </w:p>
    <w:p>
      <w:pPr>
        <w:spacing w:after="0"/>
        <w:ind w:left="0"/>
        <w:jc w:val="both"/>
      </w:pPr>
      <w:r>
        <w:rPr>
          <w:rFonts w:ascii="Times New Roman"/>
          <w:b w:val="false"/>
          <w:i w:val="false"/>
          <w:color w:val="000000"/>
          <w:sz w:val="28"/>
        </w:rPr>
        <w:t xml:space="preserve">
                 Құқықтық статистика және арнаулы есепке алу  </w:t>
      </w:r>
    </w:p>
    <w:p>
      <w:pPr>
        <w:spacing w:after="0"/>
        <w:ind w:left="0"/>
        <w:jc w:val="both"/>
      </w:pPr>
      <w:r>
        <w:rPr>
          <w:rFonts w:ascii="Times New Roman"/>
          <w:b w:val="false"/>
          <w:i w:val="false"/>
          <w:color w:val="000000"/>
          <w:sz w:val="28"/>
        </w:rPr>
        <w:t xml:space="preserve">
                 комитетінің ақпараттық жүйесін құру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05        Жеке тұлғаның, қоғамның және мемлекеттің   63959955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қауіпсіздігін қамтамасыз ету жөніндегі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689227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Кеңсесі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Мемлекеттік органдарды ақпараттық қауіпсіздікті   281312 </w:t>
      </w:r>
    </w:p>
    <w:p>
      <w:pPr>
        <w:spacing w:after="0"/>
        <w:ind w:left="0"/>
        <w:jc w:val="both"/>
      </w:pPr>
      <w:r>
        <w:rPr>
          <w:rFonts w:ascii="Times New Roman"/>
          <w:b w:val="false"/>
          <w:i w:val="false"/>
          <w:color w:val="000000"/>
          <w:sz w:val="28"/>
        </w:rPr>
        <w:t xml:space="preserve">
                 ұйымдастыру және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органдарда ақпаратты техникалық       257452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қорғауды ұйымдастыру жөніндегі орталық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Ақпарат қауіпсіздігі саласында мамандарды          23860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даярлау және біліктілігін арттыр</w:t>
      </w:r>
      <w:r>
        <w:rPr>
          <w:rFonts w:ascii="Times New Roman"/>
          <w:b w:val="false"/>
          <w:i/>
          <w:color w:val="000000"/>
          <w:sz w:val="28"/>
        </w:rPr>
        <w:t xml:space="preserve">у орталығы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Мемлекеттік мекемелерді фельдъегерлік             407915 </w:t>
      </w:r>
    </w:p>
    <w:p>
      <w:pPr>
        <w:spacing w:after="0"/>
        <w:ind w:left="0"/>
        <w:jc w:val="both"/>
      </w:pPr>
      <w:r>
        <w:rPr>
          <w:rFonts w:ascii="Times New Roman"/>
          <w:b w:val="false"/>
          <w:i w:val="false"/>
          <w:color w:val="000000"/>
          <w:sz w:val="28"/>
        </w:rPr>
        <w:t xml:space="preserve">
                 байланыспен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қауіпсіздік       60878206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комитеті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Ұлттық қауіпсіздікті қамтамасыз ету             54162830 </w:t>
      </w:r>
    </w:p>
    <w:p>
      <w:pPr>
        <w:spacing w:after="0"/>
        <w:ind w:left="0"/>
        <w:jc w:val="both"/>
      </w:pPr>
      <w:r>
        <w:rPr>
          <w:rFonts w:ascii="Times New Roman"/>
          <w:b w:val="false"/>
          <w:i w:val="false"/>
          <w:color w:val="000000"/>
          <w:sz w:val="28"/>
        </w:rPr>
        <w:t xml:space="preserve">
            002  Ұлттық қауіпсіздік жүйесін дамыту                6715376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2392522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Мемлекеттер басшылары мен жекелеген лауазымды    2392522 </w:t>
      </w:r>
    </w:p>
    <w:p>
      <w:pPr>
        <w:spacing w:after="0"/>
        <w:ind w:left="0"/>
        <w:jc w:val="both"/>
      </w:pPr>
      <w:r>
        <w:rPr>
          <w:rFonts w:ascii="Times New Roman"/>
          <w:b w:val="false"/>
          <w:i w:val="false"/>
          <w:color w:val="000000"/>
          <w:sz w:val="28"/>
        </w:rPr>
        <w:t xml:space="preserve">
                 адамдардың қауiпсiздiгiн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06        Қылмыстық-атқару жүйесі                    19684306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19684306 </w:t>
      </w:r>
    </w:p>
    <w:p>
      <w:pPr>
        <w:spacing w:after="0"/>
        <w:ind w:left="0"/>
        <w:jc w:val="both"/>
      </w:pPr>
      <w:r>
        <w:rPr>
          <w:rFonts w:ascii="Times New Roman"/>
          <w:b w:val="false"/>
          <w:i w:val="false"/>
          <w:color w:val="000000"/>
          <w:sz w:val="28"/>
        </w:rPr>
        <w:t xml:space="preserve">
            003  Сотталғандарды ұстау                            13662378 </w:t>
      </w:r>
    </w:p>
    <w:p>
      <w:pPr>
        <w:spacing w:after="0"/>
        <w:ind w:left="0"/>
        <w:jc w:val="both"/>
      </w:pPr>
      <w:r>
        <w:rPr>
          <w:rFonts w:ascii="Times New Roman"/>
          <w:b w:val="false"/>
          <w:i w:val="false"/>
          <w:color w:val="000000"/>
          <w:sz w:val="28"/>
        </w:rPr>
        <w:t xml:space="preserve">
            004  Қылмыстық-атқару жүйесі объектілерін салу        2617400 </w:t>
      </w:r>
    </w:p>
    <w:p>
      <w:pPr>
        <w:spacing w:after="0"/>
        <w:ind w:left="0"/>
        <w:jc w:val="both"/>
      </w:pPr>
      <w:r>
        <w:rPr>
          <w:rFonts w:ascii="Times New Roman"/>
          <w:b w:val="false"/>
          <w:i w:val="false"/>
          <w:color w:val="000000"/>
          <w:sz w:val="28"/>
        </w:rPr>
        <w:t xml:space="preserve">
                 және реконструкциялау  </w:t>
      </w:r>
    </w:p>
    <w:p>
      <w:pPr>
        <w:spacing w:after="0"/>
        <w:ind w:left="0"/>
        <w:jc w:val="both"/>
      </w:pPr>
      <w:r>
        <w:rPr>
          <w:rFonts w:ascii="Times New Roman"/>
          <w:b w:val="false"/>
          <w:i w:val="false"/>
          <w:color w:val="000000"/>
          <w:sz w:val="28"/>
        </w:rPr>
        <w:t xml:space="preserve">
            011  Түзету мекемелерінде ЖҚТБ індетіне қарсы            3255 </w:t>
      </w:r>
    </w:p>
    <w:p>
      <w:pPr>
        <w:spacing w:after="0"/>
        <w:ind w:left="0"/>
        <w:jc w:val="both"/>
      </w:pPr>
      <w:r>
        <w:rPr>
          <w:rFonts w:ascii="Times New Roman"/>
          <w:b w:val="false"/>
          <w:i w:val="false"/>
          <w:color w:val="000000"/>
          <w:sz w:val="28"/>
        </w:rPr>
        <w:t xml:space="preserve">
                 іс-қимыл  </w:t>
      </w:r>
    </w:p>
    <w:p>
      <w:pPr>
        <w:spacing w:after="0"/>
        <w:ind w:left="0"/>
        <w:jc w:val="both"/>
      </w:pPr>
      <w:r>
        <w:rPr>
          <w:rFonts w:ascii="Times New Roman"/>
          <w:b w:val="false"/>
          <w:i w:val="false"/>
          <w:color w:val="000000"/>
          <w:sz w:val="28"/>
        </w:rPr>
        <w:t xml:space="preserve">
            012  Тергеу-қамауға алынған адамдарды ұстау           3320275 </w:t>
      </w:r>
    </w:p>
    <w:p>
      <w:pPr>
        <w:spacing w:after="0"/>
        <w:ind w:left="0"/>
        <w:jc w:val="both"/>
      </w:pPr>
      <w:r>
        <w:rPr>
          <w:rFonts w:ascii="Times New Roman"/>
          <w:b w:val="false"/>
          <w:i w:val="false"/>
          <w:color w:val="000000"/>
          <w:sz w:val="28"/>
        </w:rPr>
        <w:t xml:space="preserve">
            013  Тергеу изоляторларында ЖҚТБ індетіне қарсы          1070 </w:t>
      </w:r>
    </w:p>
    <w:p>
      <w:pPr>
        <w:spacing w:after="0"/>
        <w:ind w:left="0"/>
        <w:jc w:val="both"/>
      </w:pPr>
      <w:r>
        <w:rPr>
          <w:rFonts w:ascii="Times New Roman"/>
          <w:b w:val="false"/>
          <w:i w:val="false"/>
          <w:color w:val="000000"/>
          <w:sz w:val="28"/>
        </w:rPr>
        <w:t xml:space="preserve">
                 іс-қимыл  </w:t>
      </w:r>
    </w:p>
    <w:p>
      <w:pPr>
        <w:spacing w:after="0"/>
        <w:ind w:left="0"/>
        <w:jc w:val="both"/>
      </w:pPr>
      <w:r>
        <w:rPr>
          <w:rFonts w:ascii="Times New Roman"/>
          <w:b w:val="false"/>
          <w:i w:val="false"/>
          <w:color w:val="000000"/>
          <w:sz w:val="28"/>
        </w:rPr>
        <w:t xml:space="preserve">
            020  Қылмыстық жазасын өтеген адамдарды оңалтуды        79928 </w:t>
      </w:r>
    </w:p>
    <w:p>
      <w:pPr>
        <w:spacing w:after="0"/>
        <w:ind w:left="0"/>
        <w:jc w:val="both"/>
      </w:pPr>
      <w:r>
        <w:rPr>
          <w:rFonts w:ascii="Times New Roman"/>
          <w:b w:val="false"/>
          <w:i w:val="false"/>
          <w:color w:val="000000"/>
          <w:sz w:val="28"/>
        </w:rPr>
        <w:t xml:space="preserve">
                 ұйымдастыру және жүзеге асыру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Қоғамдық тәртіп және қауіпсіздік           19099427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саласындағы басқа да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министрлігі     103188 </w:t>
      </w:r>
    </w:p>
    <w:p>
      <w:pPr>
        <w:spacing w:after="0"/>
        <w:ind w:left="0"/>
        <w:jc w:val="both"/>
      </w:pPr>
      <w:r>
        <w:rPr>
          <w:rFonts w:ascii="Times New Roman"/>
          <w:b w:val="false"/>
          <w:i w:val="false"/>
          <w:color w:val="000000"/>
          <w:sz w:val="28"/>
        </w:rPr>
        <w:t xml:space="preserve">
            008  Мәліметтер берудің спутниктік желісі мен          103188 </w:t>
      </w:r>
    </w:p>
    <w:p>
      <w:pPr>
        <w:spacing w:after="0"/>
        <w:ind w:left="0"/>
        <w:jc w:val="both"/>
      </w:pPr>
      <w:r>
        <w:rPr>
          <w:rFonts w:ascii="Times New Roman"/>
          <w:b w:val="false"/>
          <w:i w:val="false"/>
          <w:color w:val="000000"/>
          <w:sz w:val="28"/>
        </w:rPr>
        <w:t xml:space="preserve">
                 телефонияны жаңғырту және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18562285 </w:t>
      </w:r>
    </w:p>
    <w:p>
      <w:pPr>
        <w:spacing w:after="0"/>
        <w:ind w:left="0"/>
        <w:jc w:val="both"/>
      </w:pPr>
      <w:r>
        <w:rPr>
          <w:rFonts w:ascii="Times New Roman"/>
          <w:b w:val="false"/>
          <w:i w:val="false"/>
          <w:color w:val="000000"/>
          <w:sz w:val="28"/>
        </w:rPr>
        <w:t xml:space="preserve">
            001  Мемлекеттің қызметін құқықтық қамтамасыз ету     7638582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w:t>
      </w:r>
      <w:r>
        <w:rPr>
          <w:rFonts w:ascii="Times New Roman"/>
          <w:b w:val="false"/>
          <w:i/>
          <w:color w:val="000000"/>
          <w:sz w:val="28"/>
        </w:rPr>
        <w:t xml:space="preserve">                     1815851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3078198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21893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15045</w:t>
      </w:r>
      <w:r>
        <w:rPr>
          <w:rFonts w:ascii="Times New Roman"/>
          <w:b w:val="false"/>
          <w:i/>
          <w:color w:val="000000"/>
          <w:sz w:val="28"/>
        </w:rPr>
        <w:t xml:space="preserve">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105111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879537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w:t>
      </w:r>
      <w:r>
        <w:rPr>
          <w:rFonts w:ascii="Times New Roman"/>
          <w:b w:val="false"/>
          <w:i/>
          <w:color w:val="000000"/>
          <w:sz w:val="28"/>
        </w:rPr>
        <w:t xml:space="preserve">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Қылмыстық-атқару жүйесі комитетінің аппараты      251757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Қылмыстық-атқару жүйесінің аумақтық              1335784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органдарының аппараттары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Сот сараптамаларын жүргізу                       1430316 </w:t>
      </w:r>
    </w:p>
    <w:p>
      <w:pPr>
        <w:spacing w:after="0"/>
        <w:ind w:left="0"/>
        <w:jc w:val="both"/>
      </w:pPr>
      <w:r>
        <w:rPr>
          <w:rFonts w:ascii="Times New Roman"/>
          <w:b w:val="false"/>
          <w:i w:val="false"/>
          <w:color w:val="000000"/>
          <w:sz w:val="28"/>
        </w:rPr>
        <w:t xml:space="preserve">
            009  "Құжаттандыру және тұрғындарды тіркеу"            497244 </w:t>
      </w:r>
    </w:p>
    <w:p>
      <w:pPr>
        <w:spacing w:after="0"/>
        <w:ind w:left="0"/>
        <w:jc w:val="both"/>
      </w:pPr>
      <w:r>
        <w:rPr>
          <w:rFonts w:ascii="Times New Roman"/>
          <w:b w:val="false"/>
          <w:i w:val="false"/>
          <w:color w:val="000000"/>
          <w:sz w:val="28"/>
        </w:rPr>
        <w:t xml:space="preserve">
                 мемлекеттік деректер базасы" ақпараттық  </w:t>
      </w:r>
    </w:p>
    <w:p>
      <w:pPr>
        <w:spacing w:after="0"/>
        <w:ind w:left="0"/>
        <w:jc w:val="both"/>
      </w:pP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
            010  Халыққа "жалғыз терезе" қағидаты бойынша         8813637 </w:t>
      </w:r>
    </w:p>
    <w:p>
      <w:pPr>
        <w:spacing w:after="0"/>
        <w:ind w:left="0"/>
        <w:jc w:val="both"/>
      </w:pPr>
      <w:r>
        <w:rPr>
          <w:rFonts w:ascii="Times New Roman"/>
          <w:b w:val="false"/>
          <w:i w:val="false"/>
          <w:color w:val="000000"/>
          <w:sz w:val="28"/>
        </w:rPr>
        <w:t xml:space="preserve">
                 қызмет көрсететін орталықтардың қызметін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014  Дін мәселелері бойынша ғылыми-зерттеу және         68136 </w:t>
      </w:r>
    </w:p>
    <w:p>
      <w:pPr>
        <w:spacing w:after="0"/>
        <w:ind w:left="0"/>
        <w:jc w:val="both"/>
      </w:pPr>
      <w:r>
        <w:rPr>
          <w:rFonts w:ascii="Times New Roman"/>
          <w:b w:val="false"/>
          <w:i w:val="false"/>
          <w:color w:val="000000"/>
          <w:sz w:val="28"/>
        </w:rPr>
        <w:t xml:space="preserve">
                 сараптамалық орталық құру  </w:t>
      </w:r>
    </w:p>
    <w:p>
      <w:pPr>
        <w:spacing w:after="0"/>
        <w:ind w:left="0"/>
        <w:jc w:val="both"/>
      </w:pPr>
      <w:r>
        <w:rPr>
          <w:rFonts w:ascii="Times New Roman"/>
          <w:b w:val="false"/>
          <w:i w:val="false"/>
          <w:color w:val="000000"/>
          <w:sz w:val="28"/>
        </w:rPr>
        <w:t xml:space="preserve">
            019  Сыбайлас жемқорлыққа қарсы күрес                   92018 </w:t>
      </w:r>
    </w:p>
    <w:p>
      <w:pPr>
        <w:spacing w:after="0"/>
        <w:ind w:left="0"/>
        <w:jc w:val="both"/>
      </w:pPr>
      <w:r>
        <w:rPr>
          <w:rFonts w:ascii="Times New Roman"/>
          <w:b w:val="false"/>
          <w:i w:val="false"/>
          <w:color w:val="000000"/>
          <w:sz w:val="28"/>
        </w:rPr>
        <w:t xml:space="preserve">
            104  Нашақорлыққа және есiрткi бизнесiне қарсы күрес     2552 </w:t>
      </w:r>
    </w:p>
    <w:p>
      <w:pPr>
        <w:spacing w:after="0"/>
        <w:ind w:left="0"/>
        <w:jc w:val="both"/>
      </w:pPr>
      <w:r>
        <w:rPr>
          <w:rFonts w:ascii="Times New Roman"/>
          <w:b w:val="false"/>
          <w:i w:val="false"/>
          <w:color w:val="000000"/>
          <w:sz w:val="28"/>
        </w:rPr>
        <w:t xml:space="preserve">
            116  Электрондық үкімет шеңберінде адами капиталды      19800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3140</w:t>
      </w:r>
      <w:r>
        <w:rPr>
          <w:rFonts w:ascii="Times New Roman"/>
          <w:b w:val="false"/>
          <w:i/>
          <w:color w:val="000000"/>
          <w:sz w:val="28"/>
        </w:rPr>
        <w:t xml:space="preserve">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агенттігі (қаржы полициясы)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Бірыңғай автоматтандырылған ақпараттық-           314000 </w:t>
      </w:r>
    </w:p>
    <w:p>
      <w:pPr>
        <w:spacing w:after="0"/>
        <w:ind w:left="0"/>
        <w:jc w:val="both"/>
      </w:pPr>
      <w:r>
        <w:rPr>
          <w:rFonts w:ascii="Times New Roman"/>
          <w:b w:val="false"/>
          <w:i w:val="false"/>
          <w:color w:val="000000"/>
          <w:sz w:val="28"/>
        </w:rPr>
        <w:t xml:space="preserve">
                 телекоммуникациялық жүйені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119954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Қазақстан Республикасы Президентінің Күзет        119954 </w:t>
      </w:r>
    </w:p>
    <w:p>
      <w:pPr>
        <w:spacing w:after="0"/>
        <w:ind w:left="0"/>
        <w:jc w:val="both"/>
      </w:pPr>
      <w:r>
        <w:rPr>
          <w:rFonts w:ascii="Times New Roman"/>
          <w:b w:val="false"/>
          <w:i w:val="false"/>
          <w:color w:val="000000"/>
          <w:sz w:val="28"/>
        </w:rPr>
        <w:t xml:space="preserve">
                 қызметінің бірыңғай ақпараттық жүйесін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color w:val="000000"/>
          <w:sz w:val="28"/>
        </w:rPr>
        <w:t xml:space="preserve">             157666943 </w:t>
      </w:r>
    </w:p>
    <w:p>
      <w:pPr>
        <w:spacing w:after="0"/>
        <w:ind w:left="0"/>
        <w:jc w:val="both"/>
      </w:pPr>
      <w:r>
        <w:rPr>
          <w:rFonts w:ascii="Times New Roman"/>
          <w:b w:val="false"/>
          <w:i w:val="false"/>
          <w:color w:val="000000"/>
          <w:sz w:val="28"/>
        </w:rPr>
        <w:t xml:space="preserve">
         02      Жалпы бастауыш, жалпы негізгі, жалпы орта       26680168 </w:t>
      </w:r>
    </w:p>
    <w:p>
      <w:pPr>
        <w:spacing w:after="0"/>
        <w:ind w:left="0"/>
        <w:jc w:val="both"/>
      </w:pPr>
      <w:r>
        <w:rPr>
          <w:rFonts w:ascii="Times New Roman"/>
          <w:b w:val="false"/>
          <w:i w:val="false"/>
          <w:color w:val="000000"/>
          <w:sz w:val="28"/>
        </w:rPr>
        <w:t xml:space="preserve">
                 білім беру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2277428 </w:t>
      </w:r>
    </w:p>
    <w:p>
      <w:pPr>
        <w:spacing w:after="0"/>
        <w:ind w:left="0"/>
        <w:jc w:val="both"/>
      </w:pPr>
      <w:r>
        <w:rPr>
          <w:rFonts w:ascii="Times New Roman"/>
          <w:b w:val="false"/>
          <w:i w:val="false"/>
          <w:color w:val="000000"/>
          <w:sz w:val="28"/>
        </w:rPr>
        <w:t xml:space="preserve">
            002  Спорт жөніндегі бiлiм беру объектiлерiн салу     1226491 </w:t>
      </w:r>
    </w:p>
    <w:p>
      <w:pPr>
        <w:spacing w:after="0"/>
        <w:ind w:left="0"/>
        <w:jc w:val="both"/>
      </w:pPr>
      <w:r>
        <w:rPr>
          <w:rFonts w:ascii="Times New Roman"/>
          <w:b w:val="false"/>
          <w:i w:val="false"/>
          <w:color w:val="000000"/>
          <w:sz w:val="28"/>
        </w:rPr>
        <w:t xml:space="preserve">
                 және реконструкциялау  </w:t>
      </w:r>
    </w:p>
    <w:p>
      <w:pPr>
        <w:spacing w:after="0"/>
        <w:ind w:left="0"/>
        <w:jc w:val="both"/>
      </w:pPr>
      <w:r>
        <w:rPr>
          <w:rFonts w:ascii="Times New Roman"/>
          <w:b w:val="false"/>
          <w:i w:val="false"/>
          <w:color w:val="000000"/>
          <w:sz w:val="28"/>
        </w:rPr>
        <w:t xml:space="preserve">
            003  Спортта дарындылық көрсеткен балаларды оқыту     1050937 </w:t>
      </w:r>
    </w:p>
    <w:p>
      <w:pPr>
        <w:spacing w:after="0"/>
        <w:ind w:left="0"/>
        <w:jc w:val="both"/>
      </w:pPr>
      <w:r>
        <w:rPr>
          <w:rFonts w:ascii="Times New Roman"/>
          <w:b w:val="false"/>
          <w:i w:val="false"/>
          <w:color w:val="000000"/>
          <w:sz w:val="28"/>
        </w:rPr>
        <w:t xml:space="preserve">
                 және тәрбиелеу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Спортта дарындылық көрсеткен балаларға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арналған республикалық мектеп-интернаттар         834405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Олимпиадалық резерв және жоғары спорттық          216532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шеберлік мектептерiнiң жұмыс iстеуiн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w:t>
      </w:r>
      <w:r>
        <w:rPr>
          <w:rFonts w:ascii="Times New Roman"/>
          <w:b w:val="false"/>
          <w:i/>
          <w:color w:val="000000"/>
          <w:sz w:val="28"/>
        </w:rPr>
        <w:t xml:space="preserve">ыс министрлiгi       228474 </w:t>
      </w:r>
    </w:p>
    <w:p>
      <w:pPr>
        <w:spacing w:after="0"/>
        <w:ind w:left="0"/>
        <w:jc w:val="both"/>
      </w:pPr>
      <w:r>
        <w:rPr>
          <w:rFonts w:ascii="Times New Roman"/>
          <w:b w:val="false"/>
          <w:i w:val="false"/>
          <w:color w:val="000000"/>
          <w:sz w:val="28"/>
        </w:rPr>
        <w:t xml:space="preserve">
            005  Білім берудің мамандандырылған ұйымдарында        228474 </w:t>
      </w:r>
    </w:p>
    <w:p>
      <w:pPr>
        <w:spacing w:after="0"/>
        <w:ind w:left="0"/>
        <w:jc w:val="both"/>
      </w:pPr>
      <w:r>
        <w:rPr>
          <w:rFonts w:ascii="Times New Roman"/>
          <w:b w:val="false"/>
          <w:i w:val="false"/>
          <w:color w:val="000000"/>
          <w:sz w:val="28"/>
        </w:rPr>
        <w:t xml:space="preserve">
                 жалпы білім беру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24174266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Дарынды балаларды оқыту және тәрбиелеу           1485895 </w:t>
      </w:r>
    </w:p>
    <w:p>
      <w:pPr>
        <w:spacing w:after="0"/>
        <w:ind w:left="0"/>
        <w:jc w:val="both"/>
      </w:pPr>
      <w:r>
        <w:rPr>
          <w:rFonts w:ascii="Times New Roman"/>
          <w:b w:val="false"/>
          <w:i w:val="false"/>
          <w:color w:val="000000"/>
          <w:sz w:val="28"/>
        </w:rPr>
        <w:t xml:space="preserve">
            010  Республикалық мектеп олимпиадаларын,              377801 </w:t>
      </w:r>
    </w:p>
    <w:p>
      <w:pPr>
        <w:spacing w:after="0"/>
        <w:ind w:left="0"/>
        <w:jc w:val="both"/>
      </w:pPr>
      <w:r>
        <w:rPr>
          <w:rFonts w:ascii="Times New Roman"/>
          <w:b w:val="false"/>
          <w:i w:val="false"/>
          <w:color w:val="000000"/>
          <w:sz w:val="28"/>
        </w:rPr>
        <w:t xml:space="preserve">
                 конкурстарды, республикалық маңызы бар </w:t>
      </w:r>
    </w:p>
    <w:p>
      <w:pPr>
        <w:spacing w:after="0"/>
        <w:ind w:left="0"/>
        <w:jc w:val="both"/>
      </w:pPr>
      <w:r>
        <w:rPr>
          <w:rFonts w:ascii="Times New Roman"/>
          <w:b w:val="false"/>
          <w:i w:val="false"/>
          <w:color w:val="000000"/>
          <w:sz w:val="28"/>
        </w:rPr>
        <w:t xml:space="preserve">
                 мектептен тыс іс-шараларды өткізу  </w:t>
      </w:r>
    </w:p>
    <w:p>
      <w:pPr>
        <w:spacing w:after="0"/>
        <w:ind w:left="0"/>
        <w:jc w:val="both"/>
      </w:pPr>
      <w:r>
        <w:rPr>
          <w:rFonts w:ascii="Times New Roman"/>
          <w:b w:val="false"/>
          <w:i w:val="false"/>
          <w:color w:val="000000"/>
          <w:sz w:val="28"/>
        </w:rPr>
        <w:t xml:space="preserve">
            015  Облыстық бюджеттерге, Астана және Алматы         2457650 </w:t>
      </w:r>
    </w:p>
    <w:p>
      <w:pPr>
        <w:spacing w:after="0"/>
        <w:ind w:left="0"/>
        <w:jc w:val="both"/>
      </w:pPr>
      <w:r>
        <w:rPr>
          <w:rFonts w:ascii="Times New Roman"/>
          <w:b w:val="false"/>
          <w:i w:val="false"/>
          <w:color w:val="000000"/>
          <w:sz w:val="28"/>
        </w:rPr>
        <w:t xml:space="preserve">
                 қалаларының бюджеттеріне жалпы орта білім  </w:t>
      </w:r>
    </w:p>
    <w:p>
      <w:pPr>
        <w:spacing w:after="0"/>
        <w:ind w:left="0"/>
        <w:jc w:val="both"/>
      </w:pPr>
      <w:r>
        <w:rPr>
          <w:rFonts w:ascii="Times New Roman"/>
          <w:b w:val="false"/>
          <w:i w:val="false"/>
          <w:color w:val="000000"/>
          <w:sz w:val="28"/>
        </w:rPr>
        <w:t xml:space="preserve">
                 беретін мемлекеттік мекемелердегі физика,  </w:t>
      </w:r>
    </w:p>
    <w:p>
      <w:pPr>
        <w:spacing w:after="0"/>
        <w:ind w:left="0"/>
        <w:jc w:val="both"/>
      </w:pPr>
      <w:r>
        <w:rPr>
          <w:rFonts w:ascii="Times New Roman"/>
          <w:b w:val="false"/>
          <w:i w:val="false"/>
          <w:color w:val="000000"/>
          <w:sz w:val="28"/>
        </w:rPr>
        <w:t xml:space="preserve">
                 химия, биология кабинеттерін оқу жабдығымен  </w:t>
      </w:r>
    </w:p>
    <w:p>
      <w:pPr>
        <w:spacing w:after="0"/>
        <w:ind w:left="0"/>
        <w:jc w:val="both"/>
      </w:pPr>
      <w:r>
        <w:rPr>
          <w:rFonts w:ascii="Times New Roman"/>
          <w:b w:val="false"/>
          <w:i w:val="false"/>
          <w:color w:val="000000"/>
          <w:sz w:val="28"/>
        </w:rPr>
        <w:t xml:space="preserve">
                 жарақтандыруға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022  Білім беру саласындағы мемлекеттік жүйенің         21800 </w:t>
      </w:r>
    </w:p>
    <w:p>
      <w:pPr>
        <w:spacing w:after="0"/>
        <w:ind w:left="0"/>
        <w:jc w:val="both"/>
      </w:pPr>
      <w:r>
        <w:rPr>
          <w:rFonts w:ascii="Times New Roman"/>
          <w:b w:val="false"/>
          <w:i w:val="false"/>
          <w:color w:val="000000"/>
          <w:sz w:val="28"/>
        </w:rPr>
        <w:t xml:space="preserve">
                 жаңа технологияларын енгізу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Жалпы орта білім берудің мемлекеттік жүйесіне      21800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интерактивтік оқыту жүйесін енгізу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028  Облыстық бюджеттерге, Астана және Алматы         9870715 </w:t>
      </w:r>
    </w:p>
    <w:p>
      <w:pPr>
        <w:spacing w:after="0"/>
        <w:ind w:left="0"/>
        <w:jc w:val="both"/>
      </w:pPr>
      <w:r>
        <w:rPr>
          <w:rFonts w:ascii="Times New Roman"/>
          <w:b w:val="false"/>
          <w:i w:val="false"/>
          <w:color w:val="000000"/>
          <w:sz w:val="28"/>
        </w:rPr>
        <w:t xml:space="preserve">
                 қалаларының бюджеттеріне жалпы орта білім  </w:t>
      </w:r>
    </w:p>
    <w:p>
      <w:pPr>
        <w:spacing w:after="0"/>
        <w:ind w:left="0"/>
        <w:jc w:val="both"/>
      </w:pPr>
      <w:r>
        <w:rPr>
          <w:rFonts w:ascii="Times New Roman"/>
          <w:b w:val="false"/>
          <w:i w:val="false"/>
          <w:color w:val="000000"/>
          <w:sz w:val="28"/>
        </w:rPr>
        <w:t xml:space="preserve">
                 беретін мемлекеттік мекемелердің үлгілік  </w:t>
      </w:r>
    </w:p>
    <w:p>
      <w:pPr>
        <w:spacing w:after="0"/>
        <w:ind w:left="0"/>
        <w:jc w:val="both"/>
      </w:pPr>
      <w:r>
        <w:rPr>
          <w:rFonts w:ascii="Times New Roman"/>
          <w:b w:val="false"/>
          <w:i w:val="false"/>
          <w:color w:val="000000"/>
          <w:sz w:val="28"/>
        </w:rPr>
        <w:t xml:space="preserve">
                 штаттарын ұстауды қамтамасыз етуге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029  Облыстық бюджеттерге, Астана және Алматы         5209021 </w:t>
      </w:r>
    </w:p>
    <w:p>
      <w:pPr>
        <w:spacing w:after="0"/>
        <w:ind w:left="0"/>
        <w:jc w:val="both"/>
      </w:pPr>
      <w:r>
        <w:rPr>
          <w:rFonts w:ascii="Times New Roman"/>
          <w:b w:val="false"/>
          <w:i w:val="false"/>
          <w:color w:val="000000"/>
          <w:sz w:val="28"/>
        </w:rPr>
        <w:t xml:space="preserve">
                 қалаларының бюджеттеріне жаңадан пайдалануға  </w:t>
      </w:r>
    </w:p>
    <w:p>
      <w:pPr>
        <w:spacing w:after="0"/>
        <w:ind w:left="0"/>
        <w:jc w:val="both"/>
      </w:pPr>
      <w:r>
        <w:rPr>
          <w:rFonts w:ascii="Times New Roman"/>
          <w:b w:val="false"/>
          <w:i w:val="false"/>
          <w:color w:val="000000"/>
          <w:sz w:val="28"/>
        </w:rPr>
        <w:t xml:space="preserve">
                 берілетін білім беру объектілерін ұстауға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034  Облыстық бюджеттерге, Астана және Алматы          500012 </w:t>
      </w:r>
    </w:p>
    <w:p>
      <w:pPr>
        <w:spacing w:after="0"/>
        <w:ind w:left="0"/>
        <w:jc w:val="both"/>
      </w:pPr>
      <w:r>
        <w:rPr>
          <w:rFonts w:ascii="Times New Roman"/>
          <w:b w:val="false"/>
          <w:i w:val="false"/>
          <w:color w:val="000000"/>
          <w:sz w:val="28"/>
        </w:rPr>
        <w:t xml:space="preserve">
                 қалаларының бюджеттеріне жалпы орта білім  </w:t>
      </w:r>
    </w:p>
    <w:p>
      <w:pPr>
        <w:spacing w:after="0"/>
        <w:ind w:left="0"/>
        <w:jc w:val="both"/>
      </w:pPr>
      <w:r>
        <w:rPr>
          <w:rFonts w:ascii="Times New Roman"/>
          <w:b w:val="false"/>
          <w:i w:val="false"/>
          <w:color w:val="000000"/>
          <w:sz w:val="28"/>
        </w:rPr>
        <w:t xml:space="preserve">
                 беретін мемлекеттік мекемелерді Интернетке  </w:t>
      </w:r>
    </w:p>
    <w:p>
      <w:pPr>
        <w:spacing w:after="0"/>
        <w:ind w:left="0"/>
        <w:jc w:val="both"/>
      </w:pPr>
      <w:r>
        <w:rPr>
          <w:rFonts w:ascii="Times New Roman"/>
          <w:b w:val="false"/>
          <w:i w:val="false"/>
          <w:color w:val="000000"/>
          <w:sz w:val="28"/>
        </w:rPr>
        <w:t xml:space="preserve">
                 қосуға және трафикке ақы төлеуге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035  Облыстық бюджеттерге, Астана және Алматы         1104703 </w:t>
      </w:r>
    </w:p>
    <w:p>
      <w:pPr>
        <w:spacing w:after="0"/>
        <w:ind w:left="0"/>
        <w:jc w:val="both"/>
      </w:pPr>
      <w:r>
        <w:rPr>
          <w:rFonts w:ascii="Times New Roman"/>
          <w:b w:val="false"/>
          <w:i w:val="false"/>
          <w:color w:val="000000"/>
          <w:sz w:val="28"/>
        </w:rPr>
        <w:t xml:space="preserve">
                 қалаларының бюджеттеріне орта білім  </w:t>
      </w:r>
    </w:p>
    <w:p>
      <w:pPr>
        <w:spacing w:after="0"/>
        <w:ind w:left="0"/>
        <w:jc w:val="both"/>
      </w:pPr>
      <w:r>
        <w:rPr>
          <w:rFonts w:ascii="Times New Roman"/>
          <w:b w:val="false"/>
          <w:i w:val="false"/>
          <w:color w:val="000000"/>
          <w:sz w:val="28"/>
        </w:rPr>
        <w:t xml:space="preserve">
                 беретін ұйымдардың кітапхана қорларын  </w:t>
      </w:r>
    </w:p>
    <w:p>
      <w:pPr>
        <w:spacing w:after="0"/>
        <w:ind w:left="0"/>
        <w:jc w:val="both"/>
      </w:pPr>
      <w:r>
        <w:rPr>
          <w:rFonts w:ascii="Times New Roman"/>
          <w:b w:val="false"/>
          <w:i w:val="false"/>
          <w:color w:val="000000"/>
          <w:sz w:val="28"/>
        </w:rPr>
        <w:t xml:space="preserve">
                 жаңарту үшін оқулықтар мен оқу-әдістемелік  </w:t>
      </w:r>
    </w:p>
    <w:p>
      <w:pPr>
        <w:spacing w:after="0"/>
        <w:ind w:left="0"/>
        <w:jc w:val="both"/>
      </w:pPr>
      <w:r>
        <w:rPr>
          <w:rFonts w:ascii="Times New Roman"/>
          <w:b w:val="false"/>
          <w:i w:val="false"/>
          <w:color w:val="000000"/>
          <w:sz w:val="28"/>
        </w:rPr>
        <w:t xml:space="preserve">
                 кешендерді сатып алуға және жеткізуге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Облыстық бюджеттерге, Астана және Алматы          895513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орта білім беретін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мекемелердің кітапхана қорларын жаңарту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үшін оқулықтар мен оқу-әдістемелік кешендерді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сатып алуға және жеткізуге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Облыстық бюджеттерге, Астана жән</w:t>
      </w:r>
      <w:r>
        <w:rPr>
          <w:rFonts w:ascii="Times New Roman"/>
          <w:b w:val="false"/>
          <w:i/>
          <w:color w:val="000000"/>
          <w:sz w:val="28"/>
        </w:rPr>
        <w:t xml:space="preserve">е Алматы          209190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мемлекеттік орта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білім беру ұйымдарының кітапхана қорларын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жаңарту үшін мемлекеттік тілді зерделеу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жөніндегі оқу, анықтама және электронды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әдебиет сатып алуға және жеткізуге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  Облыстық бюджеттерге, Астана және Алматы         1958760 </w:t>
      </w:r>
    </w:p>
    <w:p>
      <w:pPr>
        <w:spacing w:after="0"/>
        <w:ind w:left="0"/>
        <w:jc w:val="both"/>
      </w:pPr>
      <w:r>
        <w:rPr>
          <w:rFonts w:ascii="Times New Roman"/>
          <w:b w:val="false"/>
          <w:i w:val="false"/>
          <w:color w:val="000000"/>
          <w:sz w:val="28"/>
        </w:rPr>
        <w:t xml:space="preserve">
                 қалаларының бюджеттеріне жалпы орта білім  </w:t>
      </w:r>
    </w:p>
    <w:p>
      <w:pPr>
        <w:spacing w:after="0"/>
        <w:ind w:left="0"/>
        <w:jc w:val="both"/>
      </w:pPr>
      <w:r>
        <w:rPr>
          <w:rFonts w:ascii="Times New Roman"/>
          <w:b w:val="false"/>
          <w:i w:val="false"/>
          <w:color w:val="000000"/>
          <w:sz w:val="28"/>
        </w:rPr>
        <w:t xml:space="preserve">
                 беретін мемлекеттік мекемелерде лингафондық  </w:t>
      </w:r>
    </w:p>
    <w:p>
      <w:pPr>
        <w:spacing w:after="0"/>
        <w:ind w:left="0"/>
        <w:jc w:val="both"/>
      </w:pPr>
      <w:r>
        <w:rPr>
          <w:rFonts w:ascii="Times New Roman"/>
          <w:b w:val="false"/>
          <w:i w:val="false"/>
          <w:color w:val="000000"/>
          <w:sz w:val="28"/>
        </w:rPr>
        <w:t xml:space="preserve">
                 және мультимедиалық кабинеттер құруға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051  Алматы қаласы бюджетіне 2007 жылы "А. Жұбанов     163366 </w:t>
      </w:r>
    </w:p>
    <w:p>
      <w:pPr>
        <w:spacing w:after="0"/>
        <w:ind w:left="0"/>
        <w:jc w:val="both"/>
      </w:pPr>
      <w:r>
        <w:rPr>
          <w:rFonts w:ascii="Times New Roman"/>
          <w:b w:val="false"/>
          <w:i w:val="false"/>
          <w:color w:val="000000"/>
          <w:sz w:val="28"/>
        </w:rPr>
        <w:t xml:space="preserve">
                 атындағы дарынды балаларға арналған қазақ орта  </w:t>
      </w:r>
    </w:p>
    <w:p>
      <w:pPr>
        <w:spacing w:after="0"/>
        <w:ind w:left="0"/>
        <w:jc w:val="both"/>
      </w:pPr>
      <w:r>
        <w:rPr>
          <w:rFonts w:ascii="Times New Roman"/>
          <w:b w:val="false"/>
          <w:i w:val="false"/>
          <w:color w:val="000000"/>
          <w:sz w:val="28"/>
        </w:rPr>
        <w:t xml:space="preserve">
                 мамандандырылған музыка мектеп-интернаты"  </w:t>
      </w:r>
    </w:p>
    <w:p>
      <w:pPr>
        <w:spacing w:after="0"/>
        <w:ind w:left="0"/>
        <w:jc w:val="both"/>
      </w:pPr>
      <w:r>
        <w:rPr>
          <w:rFonts w:ascii="Times New Roman"/>
          <w:b w:val="false"/>
          <w:i w:val="false"/>
          <w:color w:val="000000"/>
          <w:sz w:val="28"/>
        </w:rPr>
        <w:t xml:space="preserve">
                 мемлекеттік білім мекемесінің жұмыс істеуіне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076  Облыстық бюджеттерге, Астана және Алматы         1024543 </w:t>
      </w:r>
    </w:p>
    <w:p>
      <w:pPr>
        <w:spacing w:after="0"/>
        <w:ind w:left="0"/>
        <w:jc w:val="both"/>
      </w:pPr>
      <w:r>
        <w:rPr>
          <w:rFonts w:ascii="Times New Roman"/>
          <w:b w:val="false"/>
          <w:i w:val="false"/>
          <w:color w:val="000000"/>
          <w:sz w:val="28"/>
        </w:rPr>
        <w:t xml:space="preserve">
                 қалаларының бюджеттеріне білім беру  </w:t>
      </w:r>
    </w:p>
    <w:p>
      <w:pPr>
        <w:spacing w:after="0"/>
        <w:ind w:left="0"/>
        <w:jc w:val="both"/>
      </w:pPr>
      <w:r>
        <w:rPr>
          <w:rFonts w:ascii="Times New Roman"/>
          <w:b w:val="false"/>
          <w:i w:val="false"/>
          <w:color w:val="000000"/>
          <w:sz w:val="28"/>
        </w:rPr>
        <w:t xml:space="preserve">
                 саласында мемлекеттік жүйенің жаңа  </w:t>
      </w:r>
    </w:p>
    <w:p>
      <w:pPr>
        <w:spacing w:after="0"/>
        <w:ind w:left="0"/>
        <w:jc w:val="both"/>
      </w:pPr>
      <w:r>
        <w:rPr>
          <w:rFonts w:ascii="Times New Roman"/>
          <w:b w:val="false"/>
          <w:i w:val="false"/>
          <w:color w:val="000000"/>
          <w:sz w:val="28"/>
        </w:rPr>
        <w:t xml:space="preserve">
                 технологияларын енгізуге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Облыстық бюджеттерге, Астана және Алматы         1024543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жалпы орта білім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берудің мемлекеттік жүйесіне интерактивті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оқыту жүйесін енгізуге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Бастауыш кәсіптік білім беру              </w:t>
      </w:r>
      <w:r>
        <w:rPr>
          <w:rFonts w:ascii="Times New Roman"/>
          <w:b/>
          <w:i w:val="false"/>
          <w:color w:val="000000"/>
          <w:sz w:val="28"/>
        </w:rPr>
        <w:t xml:space="preserve">   300549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300549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037  Облыстық бюджеттерге, Астана және Алматы          286100 </w:t>
      </w:r>
    </w:p>
    <w:p>
      <w:pPr>
        <w:spacing w:after="0"/>
        <w:ind w:left="0"/>
        <w:jc w:val="both"/>
      </w:pPr>
      <w:r>
        <w:rPr>
          <w:rFonts w:ascii="Times New Roman"/>
          <w:b w:val="false"/>
          <w:i w:val="false"/>
          <w:color w:val="000000"/>
          <w:sz w:val="28"/>
        </w:rPr>
        <w:t xml:space="preserve">
                 қалаларының бюджеттеріне бастауыш кәсіби  </w:t>
      </w:r>
    </w:p>
    <w:p>
      <w:pPr>
        <w:spacing w:after="0"/>
        <w:ind w:left="0"/>
        <w:jc w:val="both"/>
      </w:pPr>
      <w:r>
        <w:rPr>
          <w:rFonts w:ascii="Times New Roman"/>
          <w:b w:val="false"/>
          <w:i w:val="false"/>
          <w:color w:val="000000"/>
          <w:sz w:val="28"/>
        </w:rPr>
        <w:t xml:space="preserve">
                 білім беретін мемлекеттік мекемелердің  </w:t>
      </w:r>
    </w:p>
    <w:p>
      <w:pPr>
        <w:spacing w:after="0"/>
        <w:ind w:left="0"/>
        <w:jc w:val="both"/>
      </w:pPr>
      <w:r>
        <w:rPr>
          <w:rFonts w:ascii="Times New Roman"/>
          <w:b w:val="false"/>
          <w:i w:val="false"/>
          <w:color w:val="000000"/>
          <w:sz w:val="28"/>
        </w:rPr>
        <w:t xml:space="preserve">
                 материалдық-техникалық базасын нығайтуға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052  Қостанай облысының облыстық бюджетіне көлік        14449 </w:t>
      </w:r>
    </w:p>
    <w:p>
      <w:pPr>
        <w:spacing w:after="0"/>
        <w:ind w:left="0"/>
        <w:jc w:val="both"/>
      </w:pPr>
      <w:r>
        <w:rPr>
          <w:rFonts w:ascii="Times New Roman"/>
          <w:b w:val="false"/>
          <w:i w:val="false"/>
          <w:color w:val="000000"/>
          <w:sz w:val="28"/>
        </w:rPr>
        <w:t xml:space="preserve">
                 коммуникация саласының техникалық және қызмет  </w:t>
      </w:r>
    </w:p>
    <w:p>
      <w:pPr>
        <w:spacing w:after="0"/>
        <w:ind w:left="0"/>
        <w:jc w:val="both"/>
      </w:pPr>
      <w:r>
        <w:rPr>
          <w:rFonts w:ascii="Times New Roman"/>
          <w:b w:val="false"/>
          <w:i w:val="false"/>
          <w:color w:val="000000"/>
          <w:sz w:val="28"/>
        </w:rPr>
        <w:t xml:space="preserve">
                 персоналы кадрларын даярлау және қайта даярлау  </w:t>
      </w:r>
    </w:p>
    <w:p>
      <w:pPr>
        <w:spacing w:after="0"/>
        <w:ind w:left="0"/>
        <w:jc w:val="both"/>
      </w:pPr>
      <w:r>
        <w:rPr>
          <w:rFonts w:ascii="Times New Roman"/>
          <w:b w:val="false"/>
          <w:i w:val="false"/>
          <w:color w:val="000000"/>
          <w:sz w:val="28"/>
        </w:rPr>
        <w:t xml:space="preserve">
                 өңіраралық орталығының материалдық-техникалық  </w:t>
      </w:r>
    </w:p>
    <w:p>
      <w:pPr>
        <w:spacing w:after="0"/>
        <w:ind w:left="0"/>
        <w:jc w:val="both"/>
      </w:pPr>
      <w:r>
        <w:rPr>
          <w:rFonts w:ascii="Times New Roman"/>
          <w:b w:val="false"/>
          <w:i w:val="false"/>
          <w:color w:val="000000"/>
          <w:sz w:val="28"/>
        </w:rPr>
        <w:t xml:space="preserve">
                 базасын нығайтуға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04        Орта кәсіб</w:t>
      </w:r>
      <w:r>
        <w:rPr>
          <w:rFonts w:ascii="Times New Roman"/>
          <w:b/>
          <w:i w:val="false"/>
          <w:color w:val="000000"/>
          <w:sz w:val="28"/>
        </w:rPr>
        <w:t xml:space="preserve">и білім беру                      4539945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642018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Орта кәсіптік білімді мамандар даярлау            642018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w:t>
      </w:r>
      <w:r>
        <w:rPr>
          <w:rFonts w:ascii="Times New Roman"/>
          <w:b w:val="false"/>
          <w:i/>
          <w:color w:val="000000"/>
          <w:sz w:val="28"/>
        </w:rPr>
        <w:t xml:space="preserve">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139195 </w:t>
      </w:r>
    </w:p>
    <w:p>
      <w:pPr>
        <w:spacing w:after="0"/>
        <w:ind w:left="0"/>
        <w:jc w:val="both"/>
      </w:pPr>
      <w:r>
        <w:rPr>
          <w:rFonts w:ascii="Times New Roman"/>
          <w:b w:val="false"/>
          <w:i w:val="false"/>
          <w:color w:val="000000"/>
          <w:sz w:val="28"/>
        </w:rPr>
        <w:t xml:space="preserve">
            004  Орта кәсiптiк бiлiмдi мамандар даярлау            139195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rPr>
          <w:rFonts w:ascii="Times New Roman"/>
          <w:b w:val="false"/>
          <w:i w:val="false"/>
          <w:color w:val="000000"/>
          <w:sz w:val="28"/>
        </w:rPr>
        <w:t xml:space="preserve">    447535 </w:t>
      </w:r>
    </w:p>
    <w:p>
      <w:pPr>
        <w:spacing w:after="0"/>
        <w:ind w:left="0"/>
        <w:jc w:val="both"/>
      </w:pPr>
      <w:r>
        <w:rPr>
          <w:rFonts w:ascii="Times New Roman"/>
          <w:b w:val="false"/>
          <w:i w:val="false"/>
          <w:color w:val="000000"/>
          <w:sz w:val="28"/>
        </w:rPr>
        <w:t xml:space="preserve">
            010  Орта кәсiптiк білiмдi мамандар даярлау            447535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Орта кәсіптік білімді мамандар даярлау            447535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w:t>
      </w:r>
      <w:r>
        <w:rPr>
          <w:rFonts w:ascii="Times New Roman"/>
          <w:b w:val="false"/>
          <w:i w:val="false"/>
          <w:color w:val="000000"/>
          <w:sz w:val="28"/>
        </w:rPr>
        <w:t xml:space="preserve">   188300 </w:t>
      </w:r>
    </w:p>
    <w:p>
      <w:pPr>
        <w:spacing w:after="0"/>
        <w:ind w:left="0"/>
        <w:jc w:val="both"/>
      </w:pPr>
      <w:r>
        <w:rPr>
          <w:rFonts w:ascii="Times New Roman"/>
          <w:b w:val="false"/>
          <w:i w:val="false"/>
          <w:color w:val="000000"/>
          <w:sz w:val="28"/>
        </w:rPr>
        <w:t xml:space="preserve">
            007  Орта кәсiптiк бiлiмдi мамандар даярлау            188300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w:t>
      </w:r>
      <w:r>
        <w:rPr>
          <w:rFonts w:ascii="Times New Roman"/>
          <w:b w:val="false"/>
          <w:i/>
          <w:color w:val="000000"/>
          <w:sz w:val="28"/>
        </w:rPr>
        <w:t xml:space="preserve">Республикасы Білім және ғылым          2533092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013  Орта кәсiптiк бiлiмдi мамандар даярлау            842150 </w:t>
      </w:r>
    </w:p>
    <w:p>
      <w:pPr>
        <w:spacing w:after="0"/>
        <w:ind w:left="0"/>
        <w:jc w:val="both"/>
      </w:pPr>
      <w:r>
        <w:rPr>
          <w:rFonts w:ascii="Times New Roman"/>
          <w:b w:val="false"/>
          <w:i w:val="false"/>
          <w:color w:val="000000"/>
          <w:sz w:val="28"/>
        </w:rPr>
        <w:t xml:space="preserve">
            016  Облыстық бюджеттерге, Астана және Алматы         1433979 </w:t>
      </w:r>
    </w:p>
    <w:p>
      <w:pPr>
        <w:spacing w:after="0"/>
        <w:ind w:left="0"/>
        <w:jc w:val="both"/>
      </w:pPr>
      <w:r>
        <w:rPr>
          <w:rFonts w:ascii="Times New Roman"/>
          <w:b w:val="false"/>
          <w:i w:val="false"/>
          <w:color w:val="000000"/>
          <w:sz w:val="28"/>
        </w:rPr>
        <w:t xml:space="preserve">
                 қалаларының бюджеттеріне жергілікті атқарушы  </w:t>
      </w:r>
    </w:p>
    <w:p>
      <w:pPr>
        <w:spacing w:after="0"/>
        <w:ind w:left="0"/>
        <w:jc w:val="both"/>
      </w:pPr>
      <w:r>
        <w:rPr>
          <w:rFonts w:ascii="Times New Roman"/>
          <w:b w:val="false"/>
          <w:i w:val="false"/>
          <w:color w:val="000000"/>
          <w:sz w:val="28"/>
        </w:rPr>
        <w:t xml:space="preserve">
                 органдардың мемлекеттік тапсырысы негізінде  </w:t>
      </w:r>
    </w:p>
    <w:p>
      <w:pPr>
        <w:spacing w:after="0"/>
        <w:ind w:left="0"/>
        <w:jc w:val="both"/>
      </w:pPr>
      <w:r>
        <w:rPr>
          <w:rFonts w:ascii="Times New Roman"/>
          <w:b w:val="false"/>
          <w:i w:val="false"/>
          <w:color w:val="000000"/>
          <w:sz w:val="28"/>
        </w:rPr>
        <w:t xml:space="preserve">
                 кәсіптік орта оқу орындарында оқитын студент-  </w:t>
      </w:r>
    </w:p>
    <w:p>
      <w:pPr>
        <w:spacing w:after="0"/>
        <w:ind w:left="0"/>
        <w:jc w:val="both"/>
      </w:pPr>
      <w:r>
        <w:rPr>
          <w:rFonts w:ascii="Times New Roman"/>
          <w:b w:val="false"/>
          <w:i w:val="false"/>
          <w:color w:val="000000"/>
          <w:sz w:val="28"/>
        </w:rPr>
        <w:t xml:space="preserve">
                 тердің стипендияларын төлеуге берілетін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xml:space="preserve">
            030  Облыстық бюджеттерге, Астана және Алматы          219548 </w:t>
      </w:r>
    </w:p>
    <w:p>
      <w:pPr>
        <w:spacing w:after="0"/>
        <w:ind w:left="0"/>
        <w:jc w:val="both"/>
      </w:pPr>
      <w:r>
        <w:rPr>
          <w:rFonts w:ascii="Times New Roman"/>
          <w:b w:val="false"/>
          <w:i w:val="false"/>
          <w:color w:val="000000"/>
          <w:sz w:val="28"/>
        </w:rPr>
        <w:t xml:space="preserve">
                 қалаларының бюджеттеріне жергілікті атқарушы  </w:t>
      </w:r>
    </w:p>
    <w:p>
      <w:pPr>
        <w:spacing w:after="0"/>
        <w:ind w:left="0"/>
        <w:jc w:val="both"/>
      </w:pPr>
      <w:r>
        <w:rPr>
          <w:rFonts w:ascii="Times New Roman"/>
          <w:b w:val="false"/>
          <w:i w:val="false"/>
          <w:color w:val="000000"/>
          <w:sz w:val="28"/>
        </w:rPr>
        <w:t xml:space="preserve">
                 органдардың мемлекеттік тапсырысы негізінде  </w:t>
      </w:r>
    </w:p>
    <w:p>
      <w:pPr>
        <w:spacing w:after="0"/>
        <w:ind w:left="0"/>
        <w:jc w:val="both"/>
      </w:pPr>
      <w:r>
        <w:rPr>
          <w:rFonts w:ascii="Times New Roman"/>
          <w:b w:val="false"/>
          <w:i w:val="false"/>
          <w:color w:val="000000"/>
          <w:sz w:val="28"/>
        </w:rPr>
        <w:t xml:space="preserve">
                 кәсіптік орта оқу орындарында оқып жатқандар  </w:t>
      </w:r>
    </w:p>
    <w:p>
      <w:pPr>
        <w:spacing w:after="0"/>
        <w:ind w:left="0"/>
        <w:jc w:val="both"/>
      </w:pPr>
      <w:r>
        <w:rPr>
          <w:rFonts w:ascii="Times New Roman"/>
          <w:b w:val="false"/>
          <w:i w:val="false"/>
          <w:color w:val="000000"/>
          <w:sz w:val="28"/>
        </w:rPr>
        <w:t xml:space="preserve">
                 үшін жол жүруге өтемақы төлеуге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049  Техникалық және қызмет көрсету еңбегінің           37415 </w:t>
      </w:r>
    </w:p>
    <w:p>
      <w:pPr>
        <w:spacing w:after="0"/>
        <w:ind w:left="0"/>
        <w:jc w:val="both"/>
      </w:pPr>
      <w:r>
        <w:rPr>
          <w:rFonts w:ascii="Times New Roman"/>
          <w:b w:val="false"/>
          <w:i w:val="false"/>
          <w:color w:val="000000"/>
          <w:sz w:val="28"/>
        </w:rPr>
        <w:t xml:space="preserve">
                 мамандарын даярлау және қайта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w:t>
      </w:r>
      <w:r>
        <w:rPr>
          <w:rFonts w:ascii="Times New Roman"/>
          <w:b w:val="false"/>
          <w:i/>
          <w:color w:val="000000"/>
          <w:sz w:val="28"/>
        </w:rPr>
        <w:t xml:space="preserve">          589805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Орта кәсiптiк бiлiмдi мамандар даярлау            230395 </w:t>
      </w:r>
    </w:p>
    <w:p>
      <w:pPr>
        <w:spacing w:after="0"/>
        <w:ind w:left="0"/>
        <w:jc w:val="both"/>
      </w:pPr>
      <w:r>
        <w:rPr>
          <w:rFonts w:ascii="Times New Roman"/>
          <w:b w:val="false"/>
          <w:i w:val="false"/>
          <w:color w:val="000000"/>
          <w:sz w:val="28"/>
        </w:rPr>
        <w:t xml:space="preserve">
            013  Облыстық бюджеттерге, Астана және Алматы          211003 </w:t>
      </w:r>
    </w:p>
    <w:p>
      <w:pPr>
        <w:spacing w:after="0"/>
        <w:ind w:left="0"/>
        <w:jc w:val="both"/>
      </w:pPr>
      <w:r>
        <w:rPr>
          <w:rFonts w:ascii="Times New Roman"/>
          <w:b w:val="false"/>
          <w:i w:val="false"/>
          <w:color w:val="000000"/>
          <w:sz w:val="28"/>
        </w:rPr>
        <w:t xml:space="preserve">
                 қалаларының бюджеттеріне жергілікті атқарушы  </w:t>
      </w:r>
    </w:p>
    <w:p>
      <w:pPr>
        <w:spacing w:after="0"/>
        <w:ind w:left="0"/>
        <w:jc w:val="both"/>
      </w:pPr>
      <w:r>
        <w:rPr>
          <w:rFonts w:ascii="Times New Roman"/>
          <w:b w:val="false"/>
          <w:i w:val="false"/>
          <w:color w:val="000000"/>
          <w:sz w:val="28"/>
        </w:rPr>
        <w:t xml:space="preserve">
                 органдардың мемлекеттік тапсырысы негізінде  </w:t>
      </w:r>
    </w:p>
    <w:p>
      <w:pPr>
        <w:spacing w:after="0"/>
        <w:ind w:left="0"/>
        <w:jc w:val="both"/>
      </w:pPr>
      <w:r>
        <w:rPr>
          <w:rFonts w:ascii="Times New Roman"/>
          <w:b w:val="false"/>
          <w:i w:val="false"/>
          <w:color w:val="000000"/>
          <w:sz w:val="28"/>
        </w:rPr>
        <w:t xml:space="preserve">
                 кәсіптік орта оқу орындарында оқитын  </w:t>
      </w:r>
    </w:p>
    <w:p>
      <w:pPr>
        <w:spacing w:after="0"/>
        <w:ind w:left="0"/>
        <w:jc w:val="both"/>
      </w:pPr>
      <w:r>
        <w:rPr>
          <w:rFonts w:ascii="Times New Roman"/>
          <w:b w:val="false"/>
          <w:i w:val="false"/>
          <w:color w:val="000000"/>
          <w:sz w:val="28"/>
        </w:rPr>
        <w:t xml:space="preserve">
                 студенттердің стипендияларын төлеуге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021  Облыстық бюджеттерге, Астана және Алматы           34038 </w:t>
      </w:r>
    </w:p>
    <w:p>
      <w:pPr>
        <w:spacing w:after="0"/>
        <w:ind w:left="0"/>
        <w:jc w:val="both"/>
      </w:pPr>
      <w:r>
        <w:rPr>
          <w:rFonts w:ascii="Times New Roman"/>
          <w:b w:val="false"/>
          <w:i w:val="false"/>
          <w:color w:val="000000"/>
          <w:sz w:val="28"/>
        </w:rPr>
        <w:t xml:space="preserve">
                 қалаларының бюджеттеріне жергілікті атқарушы  </w:t>
      </w:r>
    </w:p>
    <w:p>
      <w:pPr>
        <w:spacing w:after="0"/>
        <w:ind w:left="0"/>
        <w:jc w:val="both"/>
      </w:pPr>
      <w:r>
        <w:rPr>
          <w:rFonts w:ascii="Times New Roman"/>
          <w:b w:val="false"/>
          <w:i w:val="false"/>
          <w:color w:val="000000"/>
          <w:sz w:val="28"/>
        </w:rPr>
        <w:t xml:space="preserve">
                 органдардың мемлекеттік тапсырысы негізінде  </w:t>
      </w:r>
    </w:p>
    <w:p>
      <w:pPr>
        <w:spacing w:after="0"/>
        <w:ind w:left="0"/>
        <w:jc w:val="both"/>
      </w:pPr>
      <w:r>
        <w:rPr>
          <w:rFonts w:ascii="Times New Roman"/>
          <w:b w:val="false"/>
          <w:i w:val="false"/>
          <w:color w:val="000000"/>
          <w:sz w:val="28"/>
        </w:rPr>
        <w:t xml:space="preserve">
                 кәсіптік орта оқу орындарында оқитындар  </w:t>
      </w:r>
    </w:p>
    <w:p>
      <w:pPr>
        <w:spacing w:after="0"/>
        <w:ind w:left="0"/>
        <w:jc w:val="both"/>
      </w:pPr>
      <w:r>
        <w:rPr>
          <w:rFonts w:ascii="Times New Roman"/>
          <w:b w:val="false"/>
          <w:i w:val="false"/>
          <w:color w:val="000000"/>
          <w:sz w:val="28"/>
        </w:rPr>
        <w:t xml:space="preserve">
                 үшін жол жүруге өтемақы төлеуге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039  Облыстық бюджеттерге, Астана және Алматы          114369 </w:t>
      </w:r>
    </w:p>
    <w:p>
      <w:pPr>
        <w:spacing w:after="0"/>
        <w:ind w:left="0"/>
        <w:jc w:val="both"/>
      </w:pPr>
      <w:r>
        <w:rPr>
          <w:rFonts w:ascii="Times New Roman"/>
          <w:b w:val="false"/>
          <w:i w:val="false"/>
          <w:color w:val="000000"/>
          <w:sz w:val="28"/>
        </w:rPr>
        <w:t xml:space="preserve">
                 қалаларының бюджеттеріне мемлекеттік тапсырыс  </w:t>
      </w:r>
    </w:p>
    <w:p>
      <w:pPr>
        <w:spacing w:after="0"/>
        <w:ind w:left="0"/>
        <w:jc w:val="both"/>
      </w:pPr>
      <w:r>
        <w:rPr>
          <w:rFonts w:ascii="Times New Roman"/>
          <w:b w:val="false"/>
          <w:i w:val="false"/>
          <w:color w:val="000000"/>
          <w:sz w:val="28"/>
        </w:rPr>
        <w:t xml:space="preserve">
                 шеңберінде орта кәсіптік білім беру ұйымдарына  </w:t>
      </w:r>
    </w:p>
    <w:p>
      <w:pPr>
        <w:spacing w:after="0"/>
        <w:ind w:left="0"/>
        <w:jc w:val="both"/>
      </w:pPr>
      <w:r>
        <w:rPr>
          <w:rFonts w:ascii="Times New Roman"/>
          <w:b w:val="false"/>
          <w:i w:val="false"/>
          <w:color w:val="000000"/>
          <w:sz w:val="28"/>
        </w:rPr>
        <w:t xml:space="preserve">
                 оқыту құнын ұлғайту және қосымша қабылдау  </w:t>
      </w:r>
    </w:p>
    <w:p>
      <w:pPr>
        <w:spacing w:after="0"/>
        <w:ind w:left="0"/>
        <w:jc w:val="both"/>
      </w:pPr>
      <w:r>
        <w:rPr>
          <w:rFonts w:ascii="Times New Roman"/>
          <w:b w:val="false"/>
          <w:i w:val="false"/>
          <w:color w:val="000000"/>
          <w:sz w:val="28"/>
        </w:rPr>
        <w:t xml:space="preserve">
                 бойынша шығыстарды өтеуге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05       Қосымша кәсіби білім беру                    3248222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w:t>
      </w:r>
      <w:r>
        <w:rPr>
          <w:rFonts w:ascii="Times New Roman"/>
          <w:b w:val="false"/>
          <w:i/>
          <w:color w:val="000000"/>
          <w:sz w:val="28"/>
        </w:rPr>
        <w:t xml:space="preserve">                122415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011  Кадрлардың бiлiктiлiгiн арттыру және              122145 </w:t>
      </w:r>
    </w:p>
    <w:p>
      <w:pPr>
        <w:spacing w:after="0"/>
        <w:ind w:left="0"/>
        <w:jc w:val="both"/>
      </w:pP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color w:val="000000"/>
          <w:sz w:val="28"/>
        </w:rPr>
        <w:t xml:space="preserve">          109368 </w:t>
      </w:r>
    </w:p>
    <w:p>
      <w:pPr>
        <w:spacing w:after="0"/>
        <w:ind w:left="0"/>
        <w:jc w:val="both"/>
      </w:pPr>
      <w:r>
        <w:rPr>
          <w:rFonts w:ascii="Times New Roman"/>
          <w:b w:val="false"/>
          <w:i w:val="false"/>
          <w:color w:val="000000"/>
          <w:sz w:val="28"/>
        </w:rPr>
        <w:t xml:space="preserve">
            020  Мемлекеттiк мәдениет ұйымдары кадрларының  </w:t>
      </w:r>
    </w:p>
    <w:p>
      <w:pPr>
        <w:spacing w:after="0"/>
        <w:ind w:left="0"/>
        <w:jc w:val="both"/>
      </w:pPr>
      <w:r>
        <w:rPr>
          <w:rFonts w:ascii="Times New Roman"/>
          <w:b w:val="false"/>
          <w:i w:val="false"/>
          <w:color w:val="000000"/>
          <w:sz w:val="28"/>
        </w:rPr>
        <w:t xml:space="preserve">
                 бiлiктiлiгiн арттыру және оларды қайта даярлау    109368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3309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әлеуметтік қорғау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022  Халықты әлеуметтік қорғаудың мемлекеттік            3309 </w:t>
      </w:r>
    </w:p>
    <w:p>
      <w:pPr>
        <w:spacing w:after="0"/>
        <w:ind w:left="0"/>
        <w:jc w:val="both"/>
      </w:pPr>
      <w:r>
        <w:rPr>
          <w:rFonts w:ascii="Times New Roman"/>
          <w:b w:val="false"/>
          <w:i w:val="false"/>
          <w:color w:val="000000"/>
          <w:sz w:val="28"/>
        </w:rPr>
        <w:t xml:space="preserve">
                 ұйымдары кадрларының біліктілігін арттыру  </w:t>
      </w:r>
    </w:p>
    <w:p>
      <w:pPr>
        <w:spacing w:after="0"/>
        <w:ind w:left="0"/>
        <w:jc w:val="both"/>
      </w:pPr>
      <w:r>
        <w:rPr>
          <w:rFonts w:ascii="Times New Roman"/>
          <w:b w:val="false"/>
          <w:i w:val="false"/>
          <w:color w:val="000000"/>
          <w:sz w:val="28"/>
        </w:rPr>
        <w:t xml:space="preserve">
                 және оларды қайта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123772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бюджеттік жос</w:t>
      </w:r>
      <w:r>
        <w:rPr>
          <w:rFonts w:ascii="Times New Roman"/>
          <w:b w:val="false"/>
          <w:i/>
          <w:color w:val="000000"/>
          <w:sz w:val="28"/>
        </w:rPr>
        <w:t xml:space="preserve">парлау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042  Экономика саласындағы басшы қызметкерлер мен      123772 </w:t>
      </w:r>
    </w:p>
    <w:p>
      <w:pPr>
        <w:spacing w:after="0"/>
        <w:ind w:left="0"/>
        <w:jc w:val="both"/>
      </w:pPr>
      <w:r>
        <w:rPr>
          <w:rFonts w:ascii="Times New Roman"/>
          <w:b w:val="false"/>
          <w:i w:val="false"/>
          <w:color w:val="000000"/>
          <w:sz w:val="28"/>
        </w:rPr>
        <w:t xml:space="preserve">
                 менеджерлердің біліктілігін арттыру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50444 </w:t>
      </w:r>
    </w:p>
    <w:p>
      <w:pPr>
        <w:spacing w:after="0"/>
        <w:ind w:left="0"/>
        <w:jc w:val="both"/>
      </w:pPr>
      <w:r>
        <w:rPr>
          <w:rFonts w:ascii="Times New Roman"/>
          <w:b w:val="false"/>
          <w:i w:val="false"/>
          <w:color w:val="000000"/>
          <w:sz w:val="28"/>
        </w:rPr>
        <w:t xml:space="preserve">
            017  Кадрлардың біліктілігін арттыру және оларды        50444 </w:t>
      </w:r>
    </w:p>
    <w:p>
      <w:pPr>
        <w:spacing w:after="0"/>
        <w:ind w:left="0"/>
        <w:jc w:val="both"/>
      </w:pP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695634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023  Мемлекеттік білім беру ұйымдарындағы              117194 </w:t>
      </w:r>
    </w:p>
    <w:p>
      <w:pPr>
        <w:spacing w:after="0"/>
        <w:ind w:left="0"/>
        <w:jc w:val="both"/>
      </w:pPr>
      <w:r>
        <w:rPr>
          <w:rFonts w:ascii="Times New Roman"/>
          <w:b w:val="false"/>
          <w:i w:val="false"/>
          <w:color w:val="000000"/>
          <w:sz w:val="28"/>
        </w:rPr>
        <w:t xml:space="preserve">
                 кадрлардың бiлiктiлiгiн арттыру және  </w:t>
      </w:r>
    </w:p>
    <w:p>
      <w:pPr>
        <w:spacing w:after="0"/>
        <w:ind w:left="0"/>
        <w:jc w:val="both"/>
      </w:pP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xml:space="preserve">
            038  Облыстық бюджеттерге, Астана және Алматы          503440 </w:t>
      </w:r>
    </w:p>
    <w:p>
      <w:pPr>
        <w:spacing w:after="0"/>
        <w:ind w:left="0"/>
        <w:jc w:val="both"/>
      </w:pPr>
      <w:r>
        <w:rPr>
          <w:rFonts w:ascii="Times New Roman"/>
          <w:b w:val="false"/>
          <w:i w:val="false"/>
          <w:color w:val="000000"/>
          <w:sz w:val="28"/>
        </w:rPr>
        <w:t xml:space="preserve">
                 қалаларының бюджеттеріне облыстық (қалалық)  </w:t>
      </w:r>
    </w:p>
    <w:p>
      <w:pPr>
        <w:spacing w:after="0"/>
        <w:ind w:left="0"/>
        <w:jc w:val="both"/>
      </w:pPr>
      <w:r>
        <w:rPr>
          <w:rFonts w:ascii="Times New Roman"/>
          <w:b w:val="false"/>
          <w:i w:val="false"/>
          <w:color w:val="000000"/>
          <w:sz w:val="28"/>
        </w:rPr>
        <w:t xml:space="preserve">
                 педагог кадрлардың біліктілігін арттыру  </w:t>
      </w:r>
    </w:p>
    <w:p>
      <w:pPr>
        <w:spacing w:after="0"/>
        <w:ind w:left="0"/>
        <w:jc w:val="both"/>
      </w:pPr>
      <w:r>
        <w:rPr>
          <w:rFonts w:ascii="Times New Roman"/>
          <w:b w:val="false"/>
          <w:i w:val="false"/>
          <w:color w:val="000000"/>
          <w:sz w:val="28"/>
        </w:rPr>
        <w:t xml:space="preserve">
                 институттарының педагог қызметкерлерін қайта  </w:t>
      </w:r>
    </w:p>
    <w:p>
      <w:pPr>
        <w:spacing w:after="0"/>
        <w:ind w:left="0"/>
        <w:jc w:val="both"/>
      </w:pPr>
      <w:r>
        <w:rPr>
          <w:rFonts w:ascii="Times New Roman"/>
          <w:b w:val="false"/>
          <w:i w:val="false"/>
          <w:color w:val="000000"/>
          <w:sz w:val="28"/>
        </w:rPr>
        <w:t xml:space="preserve">
                 даярлауға және олардың біліктілігін арттыруға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039  Облыстық бюджеттерге, Астана және Алматы           75000 </w:t>
      </w:r>
    </w:p>
    <w:p>
      <w:pPr>
        <w:spacing w:after="0"/>
        <w:ind w:left="0"/>
        <w:jc w:val="both"/>
      </w:pPr>
      <w:r>
        <w:rPr>
          <w:rFonts w:ascii="Times New Roman"/>
          <w:b w:val="false"/>
          <w:i w:val="false"/>
          <w:color w:val="000000"/>
          <w:sz w:val="28"/>
        </w:rPr>
        <w:t xml:space="preserve">
                 қалаларының бюджеттеріне облыстық (қалалық)  </w:t>
      </w:r>
    </w:p>
    <w:p>
      <w:pPr>
        <w:spacing w:after="0"/>
        <w:ind w:left="0"/>
        <w:jc w:val="both"/>
      </w:pPr>
      <w:r>
        <w:rPr>
          <w:rFonts w:ascii="Times New Roman"/>
          <w:b w:val="false"/>
          <w:i w:val="false"/>
          <w:color w:val="000000"/>
          <w:sz w:val="28"/>
        </w:rPr>
        <w:t xml:space="preserve">
                 педагог кадрлардың біліктілігін арттыру  </w:t>
      </w:r>
    </w:p>
    <w:p>
      <w:pPr>
        <w:spacing w:after="0"/>
        <w:ind w:left="0"/>
        <w:jc w:val="both"/>
      </w:pPr>
      <w:r>
        <w:rPr>
          <w:rFonts w:ascii="Times New Roman"/>
          <w:b w:val="false"/>
          <w:i w:val="false"/>
          <w:color w:val="000000"/>
          <w:sz w:val="28"/>
        </w:rPr>
        <w:t xml:space="preserve">
                 институттарының материалдық-техникалық  </w:t>
      </w:r>
    </w:p>
    <w:p>
      <w:pPr>
        <w:spacing w:after="0"/>
        <w:ind w:left="0"/>
        <w:jc w:val="both"/>
      </w:pPr>
      <w:r>
        <w:rPr>
          <w:rFonts w:ascii="Times New Roman"/>
          <w:b w:val="false"/>
          <w:i w:val="false"/>
          <w:color w:val="000000"/>
          <w:sz w:val="28"/>
        </w:rPr>
        <w:t xml:space="preserve">
                 базасын нығайтуға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w:t>
      </w:r>
      <w:r>
        <w:rPr>
          <w:rFonts w:ascii="Times New Roman"/>
          <w:b w:val="false"/>
          <w:i/>
          <w:color w:val="000000"/>
          <w:sz w:val="28"/>
        </w:rPr>
        <w:t xml:space="preserve">убликасы Денсаулық сақтау          1394389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014  Мемлекеттік денсаулық сақтау ұйымдары кадрла-    1147275 </w:t>
      </w:r>
    </w:p>
    <w:p>
      <w:pPr>
        <w:spacing w:after="0"/>
        <w:ind w:left="0"/>
        <w:jc w:val="both"/>
      </w:pPr>
      <w:r>
        <w:rPr>
          <w:rFonts w:ascii="Times New Roman"/>
          <w:b w:val="false"/>
          <w:i w:val="false"/>
          <w:color w:val="000000"/>
          <w:sz w:val="28"/>
        </w:rPr>
        <w:t xml:space="preserve">
                 рының біліктілігін арттыру және қайта даярлау  </w:t>
      </w:r>
    </w:p>
    <w:p>
      <w:pPr>
        <w:spacing w:after="0"/>
        <w:ind w:left="0"/>
        <w:jc w:val="both"/>
      </w:pPr>
      <w:r>
        <w:rPr>
          <w:rFonts w:ascii="Times New Roman"/>
          <w:b w:val="false"/>
          <w:i w:val="false"/>
          <w:color w:val="000000"/>
          <w:sz w:val="28"/>
        </w:rPr>
        <w:t xml:space="preserve">
            040  Облыстық бюджеттерге, Астана және Алматы          247114 </w:t>
      </w:r>
    </w:p>
    <w:p>
      <w:pPr>
        <w:spacing w:after="0"/>
        <w:ind w:left="0"/>
        <w:jc w:val="both"/>
      </w:pPr>
      <w:r>
        <w:rPr>
          <w:rFonts w:ascii="Times New Roman"/>
          <w:b w:val="false"/>
          <w:i w:val="false"/>
          <w:color w:val="000000"/>
          <w:sz w:val="28"/>
        </w:rPr>
        <w:t xml:space="preserve">
                 қалаларының бюджеттеріне медицина кадрларын,  </w:t>
      </w:r>
    </w:p>
    <w:p>
      <w:pPr>
        <w:spacing w:after="0"/>
        <w:ind w:left="0"/>
        <w:jc w:val="both"/>
      </w:pPr>
      <w:r>
        <w:rPr>
          <w:rFonts w:ascii="Times New Roman"/>
          <w:b w:val="false"/>
          <w:i w:val="false"/>
          <w:color w:val="000000"/>
          <w:sz w:val="28"/>
        </w:rPr>
        <w:t xml:space="preserve">
                 сондай-ақ денсаулық сақтау саласындағы  </w:t>
      </w:r>
    </w:p>
    <w:p>
      <w:pPr>
        <w:spacing w:after="0"/>
        <w:ind w:left="0"/>
        <w:jc w:val="both"/>
      </w:pPr>
      <w:r>
        <w:rPr>
          <w:rFonts w:ascii="Times New Roman"/>
          <w:b w:val="false"/>
          <w:i w:val="false"/>
          <w:color w:val="000000"/>
          <w:sz w:val="28"/>
        </w:rPr>
        <w:t xml:space="preserve">
                 менеджерлердің біліктілігін арттыруға және  </w:t>
      </w:r>
    </w:p>
    <w:p>
      <w:pPr>
        <w:spacing w:after="0"/>
        <w:ind w:left="0"/>
        <w:jc w:val="both"/>
      </w:pPr>
      <w:r>
        <w:rPr>
          <w:rFonts w:ascii="Times New Roman"/>
          <w:b w:val="false"/>
          <w:i w:val="false"/>
          <w:color w:val="000000"/>
          <w:sz w:val="28"/>
        </w:rPr>
        <w:t xml:space="preserve">
                 оларды қайта даярлауға берілетін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10120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023  Техникалық реттеу саласында мамандардың            10120 </w:t>
      </w:r>
    </w:p>
    <w:p>
      <w:pPr>
        <w:spacing w:after="0"/>
        <w:ind w:left="0"/>
        <w:jc w:val="both"/>
      </w:pPr>
      <w:r>
        <w:rPr>
          <w:rFonts w:ascii="Times New Roman"/>
          <w:b w:val="false"/>
          <w:i w:val="false"/>
          <w:color w:val="000000"/>
          <w:sz w:val="28"/>
        </w:rPr>
        <w:t xml:space="preserve">
                 біліктілігін арттыру және қайта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730836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iстерi агенттiгi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Мемлекеттік қызметшілерді даярлау, қайта даярлау  730836 </w:t>
      </w:r>
    </w:p>
    <w:p>
      <w:pPr>
        <w:spacing w:after="0"/>
        <w:ind w:left="0"/>
        <w:jc w:val="both"/>
      </w:pPr>
      <w:r>
        <w:rPr>
          <w:rFonts w:ascii="Times New Roman"/>
          <w:b w:val="false"/>
          <w:i w:val="false"/>
          <w:color w:val="000000"/>
          <w:sz w:val="28"/>
        </w:rPr>
        <w:t xml:space="preserve">
                 және бiлiктiлiгiн арттыру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7935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011  Дәрігерлерді шетелдерде қайта даярлау және          7935 </w:t>
      </w:r>
    </w:p>
    <w:p>
      <w:pPr>
        <w:spacing w:after="0"/>
        <w:ind w:left="0"/>
        <w:jc w:val="both"/>
      </w:pPr>
      <w:r>
        <w:rPr>
          <w:rFonts w:ascii="Times New Roman"/>
          <w:b w:val="false"/>
          <w:i w:val="false"/>
          <w:color w:val="000000"/>
          <w:sz w:val="28"/>
        </w:rPr>
        <w:t xml:space="preserve">
                 мамандандыру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06        Жоғары және жоғары оқу орнынан кейін       61091788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кәсіби білім беру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2086876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012  Жоғары кәсіптік білімі бар мамандарды даярлау    2086876 </w:t>
      </w:r>
    </w:p>
    <w:p>
      <w:pPr>
        <w:spacing w:after="0"/>
        <w:ind w:left="0"/>
        <w:jc w:val="both"/>
      </w:pPr>
      <w:r>
        <w:rPr>
          <w:rFonts w:ascii="Times New Roman"/>
          <w:b w:val="false"/>
          <w:i w:val="false"/>
          <w:color w:val="000000"/>
          <w:sz w:val="28"/>
        </w:rPr>
        <w:t xml:space="preserve">
             021 </w:t>
      </w:r>
      <w:r>
        <w:rPr>
          <w:rFonts w:ascii="Times New Roman"/>
          <w:b w:val="false"/>
          <w:i/>
          <w:color w:val="000000"/>
          <w:sz w:val="28"/>
        </w:rPr>
        <w:t>1997-1998 жылдардағы әскери қызметшілерге           1</w:t>
      </w:r>
      <w:r>
        <w:rPr>
          <w:rFonts w:ascii="Times New Roman"/>
          <w:b w:val="false"/>
          <w:i/>
          <w:color w:val="000000"/>
          <w:sz w:val="28"/>
        </w:rPr>
        <w:t xml:space="preserve">444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үстемақы төлеу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Жоғары кәсіби білімді мамандар даярлау           2085432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330421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Жоғары кәсіптік білімі бар мамандар даярлау       330421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4410403 </w:t>
      </w:r>
    </w:p>
    <w:p>
      <w:pPr>
        <w:spacing w:after="0"/>
        <w:ind w:left="0"/>
        <w:jc w:val="both"/>
      </w:pPr>
      <w:r>
        <w:rPr>
          <w:rFonts w:ascii="Times New Roman"/>
          <w:b w:val="false"/>
          <w:i w:val="false"/>
          <w:color w:val="000000"/>
          <w:sz w:val="28"/>
        </w:rPr>
        <w:t xml:space="preserve">
            011  Жоғары және жоғары оқу орнынан кейінгі           4410403 </w:t>
      </w:r>
    </w:p>
    <w:p>
      <w:pPr>
        <w:spacing w:after="0"/>
        <w:ind w:left="0"/>
        <w:jc w:val="both"/>
      </w:pPr>
      <w:r>
        <w:rPr>
          <w:rFonts w:ascii="Times New Roman"/>
          <w:b w:val="false"/>
          <w:i w:val="false"/>
          <w:color w:val="000000"/>
          <w:sz w:val="28"/>
        </w:rPr>
        <w:t xml:space="preserve">
                 кәсіптік білімі бар мамандар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Жоғары және жоғары оқу орнынан кейінгі          </w:t>
      </w:r>
      <w:r>
        <w:rPr>
          <w:rFonts w:ascii="Times New Roman"/>
          <w:b w:val="false"/>
          <w:i/>
          <w:color w:val="000000"/>
          <w:sz w:val="28"/>
        </w:rPr>
        <w:t xml:space="preserve"> 4410403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кәсіби білімді мамандар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274675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Ауыл шаруашылық саласындағы білім беру            274675 </w:t>
      </w:r>
    </w:p>
    <w:p>
      <w:pPr>
        <w:spacing w:after="0"/>
        <w:ind w:left="0"/>
        <w:jc w:val="both"/>
      </w:pPr>
      <w:r>
        <w:rPr>
          <w:rFonts w:ascii="Times New Roman"/>
          <w:b w:val="false"/>
          <w:i w:val="false"/>
          <w:color w:val="000000"/>
          <w:sz w:val="28"/>
        </w:rPr>
        <w:t xml:space="preserve">
                 объектілерін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381997 </w:t>
      </w:r>
    </w:p>
    <w:p>
      <w:pPr>
        <w:spacing w:after="0"/>
        <w:ind w:left="0"/>
        <w:jc w:val="both"/>
      </w:pPr>
      <w:r>
        <w:rPr>
          <w:rFonts w:ascii="Times New Roman"/>
          <w:b w:val="false"/>
          <w:i w:val="false"/>
          <w:color w:val="000000"/>
          <w:sz w:val="28"/>
        </w:rPr>
        <w:t xml:space="preserve">
            016  Жоғары кәсіптік білімді мамандар даярлау          381997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47177186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020  Жоғары және жоғары оқу орнынан кейінгі          47177186 </w:t>
      </w:r>
    </w:p>
    <w:p>
      <w:pPr>
        <w:spacing w:after="0"/>
        <w:ind w:left="0"/>
        <w:jc w:val="both"/>
      </w:pPr>
      <w:r>
        <w:rPr>
          <w:rFonts w:ascii="Times New Roman"/>
          <w:b w:val="false"/>
          <w:i w:val="false"/>
          <w:color w:val="000000"/>
          <w:sz w:val="28"/>
        </w:rPr>
        <w:t xml:space="preserve">
                 кәсіптік білімі бар мамандар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білім беру гранты бойынша           22094225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мамандар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Жоғары оқу орындарының студенттерін              </w:t>
      </w:r>
      <w:r>
        <w:rPr>
          <w:rFonts w:ascii="Times New Roman"/>
          <w:b w:val="false"/>
          <w:i/>
          <w:color w:val="000000"/>
          <w:sz w:val="28"/>
        </w:rPr>
        <w:t xml:space="preserve">6920132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стипендиямен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Ғылыми және ғылыми-педагогикалық кадрлар          541199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Ғылыми және ғылыми-педагогикалық кадрларды        676668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стипендиямен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104 Құрманғазы атындағы Қазақ ұлттық консервато-      532190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риясында мамандар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Қазақстан Республикасы Білім және ғылым           589455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жоғары оқу орындарының әскери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кафедраларында запастағы офицерлер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"Болашақ" бағдарламасы шеңберінде шетелдегі     13632659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жоғары оқу орындарында мамандар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Мемлекеттік жоғары оқу орындарын күрделі         1097740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111 Жоғары кәсіптік және жоғары оқу орнынан           265600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кейінгі кәсіптік білімді мамандар даярлау үшін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Қазақстанның жоғары оқу орындары үшін шетелдік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мамандарды (оқытушыларды, профессорларды</w:t>
      </w:r>
      <w:r>
        <w:rPr>
          <w:rFonts w:ascii="Times New Roman"/>
          <w:b w:val="false"/>
          <w:i/>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113 Кәсіптік жоғары оқу орындарында мемлекеттік       801711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білім беру тапсырысы бойынша оқып жатқандар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арасынан жастардың жол жүруіне өтемақы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114 "Нұр-Мүбарак" ислам мәдениетінің Египет            25607 </w:t>
      </w:r>
    </w:p>
    <w:p>
      <w:pPr>
        <w:spacing w:after="0"/>
        <w:ind w:left="0"/>
        <w:jc w:val="both"/>
      </w:pPr>
      <w:r>
        <w:rPr>
          <w:rFonts w:ascii="Times New Roman"/>
          <w:b w:val="false"/>
          <w:i w:val="false"/>
          <w:color w:val="000000"/>
          <w:sz w:val="28"/>
        </w:rPr>
        <w:t xml:space="preserve">
                 университетінде мамандар даярлау  </w:t>
      </w:r>
    </w:p>
    <w:p>
      <w:pPr>
        <w:spacing w:after="0"/>
        <w:ind w:left="0"/>
        <w:jc w:val="both"/>
      </w:pPr>
      <w:r>
        <w:rPr>
          <w:rFonts w:ascii="Times New Roman"/>
          <w:b w:val="false"/>
          <w:i w:val="false"/>
          <w:color w:val="000000"/>
          <w:sz w:val="28"/>
        </w:rPr>
        <w:t xml:space="preserve">
         226     Қазақстан </w:t>
      </w:r>
      <w:r>
        <w:rPr>
          <w:rFonts w:ascii="Times New Roman"/>
          <w:b w:val="false"/>
          <w:i/>
          <w:color w:val="000000"/>
          <w:sz w:val="28"/>
        </w:rPr>
        <w:t xml:space="preserve">Республикасы Денсаулық сақтау          6104409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Жоғары және жоғары оқу орнынан кейінгі           6104409 </w:t>
      </w:r>
    </w:p>
    <w:p>
      <w:pPr>
        <w:spacing w:after="0"/>
        <w:ind w:left="0"/>
        <w:jc w:val="both"/>
      </w:pPr>
      <w:r>
        <w:rPr>
          <w:rFonts w:ascii="Times New Roman"/>
          <w:b w:val="false"/>
          <w:i w:val="false"/>
          <w:color w:val="000000"/>
          <w:sz w:val="28"/>
        </w:rPr>
        <w:t xml:space="preserve">
                 кәсіптік білімі бар мамандар даярлау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білім беру гранты бойынша            3726544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мамандар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Денсаулық сақтау            31519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w:t>
      </w:r>
      <w:r>
        <w:rPr>
          <w:rFonts w:ascii="Times New Roman"/>
          <w:b w:val="false"/>
          <w:i/>
          <w:color w:val="000000"/>
          <w:sz w:val="28"/>
        </w:rPr>
        <w:t xml:space="preserve">стрлігі жоғары оқу орындарының әскери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кафедраларында запастағы офицерлер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Жоғары оқу орындарының студенттерін               908487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стипендиямен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Ғылыми кадрлар даярлау              </w:t>
      </w:r>
      <w:r>
        <w:rPr>
          <w:rFonts w:ascii="Times New Roman"/>
          <w:b w:val="false"/>
          <w:i/>
          <w:color w:val="000000"/>
          <w:sz w:val="28"/>
        </w:rPr>
        <w:t xml:space="preserve">               71677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Ғылыми кадрларды стипендиямен қамтамасыз ету      174039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Мемлекеттік жоғары оқу орындарын күрделі          385142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Студенттердің жоғары оқу орындарында оқуды          1570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аяқтауы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Жоғары оқу орындарында оқу аяқтайтын                 699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студенттерді стипендиямен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Кәсіптік жоғары оқу орындарында мемлекеттік       104732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білім беру тапсырысы бойынша оқып жатқандар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арасынан жастардың жол жүруіне өтемақы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Мемлекеттік медициналық жоғары оқу орындарының    700000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жанынан оқу-клиникалық орталықтар құру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618     Қазақстан Республикасының Экономикалық            321843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қылмысқа және сыбайлас жемқорлыққа қарсы күрес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агенттігі (қаржы полициясы)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Жоғары кәсіптік білімі бар мамандар даярлау       321843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678     Қаза</w:t>
      </w:r>
      <w:r>
        <w:rPr>
          <w:rFonts w:ascii="Times New Roman"/>
          <w:b w:val="false"/>
          <w:i/>
          <w:color w:val="000000"/>
          <w:sz w:val="28"/>
        </w:rPr>
        <w:t>қстан</w:t>
      </w:r>
      <w:r>
        <w:rPr>
          <w:rFonts w:ascii="Times New Roman"/>
          <w:b w:val="false"/>
          <w:i/>
          <w:color w:val="000000"/>
          <w:sz w:val="28"/>
        </w:rPr>
        <w:t xml:space="preserve"> Республикасы Республикалық ұланы          3978 </w:t>
      </w:r>
    </w:p>
    <w:p>
      <w:pPr>
        <w:spacing w:after="0"/>
        <w:ind w:left="0"/>
        <w:jc w:val="both"/>
      </w:pPr>
      <w:r>
        <w:rPr>
          <w:rFonts w:ascii="Times New Roman"/>
          <w:b w:val="false"/>
          <w:i w:val="false"/>
          <w:color w:val="000000"/>
          <w:sz w:val="28"/>
        </w:rPr>
        <w:t xml:space="preserve">
            004  Жоғары кәсіптік білімі бар мамандар даярлау         3978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Білім беру саласындағы өзге де қызметтер   61806271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383422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013  Білім беру объектілерін салу және                 383422 </w:t>
      </w:r>
    </w:p>
    <w:p>
      <w:pPr>
        <w:spacing w:after="0"/>
        <w:ind w:left="0"/>
        <w:jc w:val="both"/>
      </w:pPr>
      <w:r>
        <w:rPr>
          <w:rFonts w:ascii="Times New Roman"/>
          <w:b w:val="false"/>
          <w:i w:val="false"/>
          <w:color w:val="000000"/>
          <w:sz w:val="28"/>
        </w:rPr>
        <w:t xml:space="preserve">
                 реконструкциялау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61068911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Білім және ғылым саласындағы уәкілетті           1417120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709709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органдарының аппараттары                 158506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w:t>
      </w:r>
      <w:r>
        <w:rPr>
          <w:rFonts w:ascii="Times New Roman"/>
          <w:b w:val="false"/>
          <w:i/>
          <w:color w:val="000000"/>
          <w:sz w:val="28"/>
        </w:rPr>
        <w:t xml:space="preserve">ліктілігін             3674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17149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46829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w:t>
      </w:r>
      <w:r>
        <w:rPr>
          <w:rFonts w:ascii="Times New Roman"/>
          <w:b w:val="false"/>
          <w:i/>
          <w:color w:val="000000"/>
          <w:sz w:val="28"/>
        </w:rPr>
        <w:t xml:space="preserve">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Ғылыми кадрларды аттестациялау                     40841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"Жоғары оқу орнының үздік оқытушысы" грантын      440412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табыс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008  Білім беру ұйымдары үшін оқулықтар мен оқу-       191463 </w:t>
      </w:r>
    </w:p>
    <w:p>
      <w:pPr>
        <w:spacing w:after="0"/>
        <w:ind w:left="0"/>
        <w:jc w:val="both"/>
      </w:pPr>
      <w:r>
        <w:rPr>
          <w:rFonts w:ascii="Times New Roman"/>
          <w:b w:val="false"/>
          <w:i w:val="false"/>
          <w:color w:val="000000"/>
          <w:sz w:val="28"/>
        </w:rPr>
        <w:t xml:space="preserve">
                 әдістемелік кешендерді әзірлеу және байқаудан  </w:t>
      </w:r>
    </w:p>
    <w:p>
      <w:pPr>
        <w:spacing w:after="0"/>
        <w:ind w:left="0"/>
        <w:jc w:val="both"/>
      </w:pPr>
      <w:r>
        <w:rPr>
          <w:rFonts w:ascii="Times New Roman"/>
          <w:b w:val="false"/>
          <w:i w:val="false"/>
          <w:color w:val="000000"/>
          <w:sz w:val="28"/>
        </w:rPr>
        <w:t xml:space="preserve">
                 өткізу, білім беру саласында қызмет көрсететін  </w:t>
      </w:r>
    </w:p>
    <w:p>
      <w:pPr>
        <w:spacing w:after="0"/>
        <w:ind w:left="0"/>
        <w:jc w:val="both"/>
      </w:pPr>
      <w:r>
        <w:rPr>
          <w:rFonts w:ascii="Times New Roman"/>
          <w:b w:val="false"/>
          <w:i w:val="false"/>
          <w:color w:val="000000"/>
          <w:sz w:val="28"/>
        </w:rPr>
        <w:t xml:space="preserve">
                 республикалық ұйымдар және шетелдегі қазақ  </w:t>
      </w:r>
    </w:p>
    <w:p>
      <w:pPr>
        <w:spacing w:after="0"/>
        <w:ind w:left="0"/>
        <w:jc w:val="both"/>
      </w:pPr>
      <w:r>
        <w:rPr>
          <w:rFonts w:ascii="Times New Roman"/>
          <w:b w:val="false"/>
          <w:i w:val="false"/>
          <w:color w:val="000000"/>
          <w:sz w:val="28"/>
        </w:rPr>
        <w:t xml:space="preserve">
                 диаспорасы үшін оқу әдебиетін шығару және  </w:t>
      </w:r>
    </w:p>
    <w:p>
      <w:pPr>
        <w:spacing w:after="0"/>
        <w:ind w:left="0"/>
        <w:jc w:val="both"/>
      </w:pPr>
      <w:r>
        <w:rPr>
          <w:rFonts w:ascii="Times New Roman"/>
          <w:b w:val="false"/>
          <w:i w:val="false"/>
          <w:color w:val="000000"/>
          <w:sz w:val="28"/>
        </w:rPr>
        <w:t xml:space="preserve">
                 жеткізу  </w:t>
      </w:r>
    </w:p>
    <w:p>
      <w:pPr>
        <w:spacing w:after="0"/>
        <w:ind w:left="0"/>
        <w:jc w:val="both"/>
      </w:pPr>
      <w:r>
        <w:rPr>
          <w:rFonts w:ascii="Times New Roman"/>
          <w:b w:val="false"/>
          <w:i w:val="false"/>
          <w:color w:val="000000"/>
          <w:sz w:val="28"/>
        </w:rPr>
        <w:t xml:space="preserve">
            011  Білім беру және ғылым объектілерін салу және     8030867 </w:t>
      </w:r>
    </w:p>
    <w:p>
      <w:pPr>
        <w:spacing w:after="0"/>
        <w:ind w:left="0"/>
        <w:jc w:val="both"/>
      </w:pPr>
      <w:r>
        <w:rPr>
          <w:rFonts w:ascii="Times New Roman"/>
          <w:b w:val="false"/>
          <w:i w:val="false"/>
          <w:color w:val="000000"/>
          <w:sz w:val="28"/>
        </w:rPr>
        <w:t xml:space="preserve">
                 реконструкциялау  </w:t>
      </w:r>
    </w:p>
    <w:p>
      <w:pPr>
        <w:spacing w:after="0"/>
        <w:ind w:left="0"/>
        <w:jc w:val="both"/>
      </w:pPr>
      <w:r>
        <w:rPr>
          <w:rFonts w:ascii="Times New Roman"/>
          <w:b w:val="false"/>
          <w:i w:val="false"/>
          <w:color w:val="000000"/>
          <w:sz w:val="28"/>
        </w:rPr>
        <w:t xml:space="preserve">
            012  Облыстық бюджеттерге, Астана және Алматы        32425627 </w:t>
      </w:r>
    </w:p>
    <w:p>
      <w:pPr>
        <w:spacing w:after="0"/>
        <w:ind w:left="0"/>
        <w:jc w:val="both"/>
      </w:pPr>
      <w:r>
        <w:rPr>
          <w:rFonts w:ascii="Times New Roman"/>
          <w:b w:val="false"/>
          <w:i w:val="false"/>
          <w:color w:val="000000"/>
          <w:sz w:val="28"/>
        </w:rPr>
        <w:t xml:space="preserve">
                 қалаларының бюджеттеріне білім беру  </w:t>
      </w:r>
    </w:p>
    <w:p>
      <w:pPr>
        <w:spacing w:after="0"/>
        <w:ind w:left="0"/>
        <w:jc w:val="both"/>
      </w:pPr>
      <w:r>
        <w:rPr>
          <w:rFonts w:ascii="Times New Roman"/>
          <w:b w:val="false"/>
          <w:i w:val="false"/>
          <w:color w:val="000000"/>
          <w:sz w:val="28"/>
        </w:rPr>
        <w:t xml:space="preserve">
                 объектілерін салуға және реконструкциялауға  </w:t>
      </w:r>
    </w:p>
    <w:p>
      <w:pPr>
        <w:spacing w:after="0"/>
        <w:ind w:left="0"/>
        <w:jc w:val="both"/>
      </w:pPr>
      <w:r>
        <w:rPr>
          <w:rFonts w:ascii="Times New Roman"/>
          <w:b w:val="false"/>
          <w:i w:val="false"/>
          <w:color w:val="000000"/>
          <w:sz w:val="28"/>
        </w:rPr>
        <w:t xml:space="preserve">
                 берілетін нысаналы даму трансферттері  </w:t>
      </w:r>
    </w:p>
    <w:p>
      <w:pPr>
        <w:spacing w:after="0"/>
        <w:ind w:left="0"/>
        <w:jc w:val="both"/>
      </w:pPr>
      <w:r>
        <w:rPr>
          <w:rFonts w:ascii="Times New Roman"/>
          <w:b w:val="false"/>
          <w:i w:val="false"/>
          <w:color w:val="000000"/>
          <w:sz w:val="28"/>
        </w:rPr>
        <w:t xml:space="preserve">
            014  Бiлiм беру саласындағы қолданбалы ғылыми          139239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017  Мәдениет пен өнер саласында үзіліссiз оқуды      1684939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021  Білім беру жүйесін ақпараттандыру                   4000 </w:t>
      </w:r>
    </w:p>
    <w:p>
      <w:pPr>
        <w:spacing w:after="0"/>
        <w:ind w:left="0"/>
        <w:jc w:val="both"/>
      </w:pPr>
      <w:r>
        <w:rPr>
          <w:rFonts w:ascii="Times New Roman"/>
          <w:b w:val="false"/>
          <w:i w:val="false"/>
          <w:color w:val="000000"/>
          <w:sz w:val="28"/>
        </w:rPr>
        <w:t xml:space="preserve">
            025  Білім беру жүйесін әдістемелік қамтамасыз ету     589383 </w:t>
      </w:r>
    </w:p>
    <w:p>
      <w:pPr>
        <w:spacing w:after="0"/>
        <w:ind w:left="0"/>
        <w:jc w:val="both"/>
      </w:pPr>
      <w:r>
        <w:rPr>
          <w:rFonts w:ascii="Times New Roman"/>
          <w:b w:val="false"/>
          <w:i w:val="false"/>
          <w:color w:val="000000"/>
          <w:sz w:val="28"/>
        </w:rPr>
        <w:t xml:space="preserve">
                 және білім беру қызметтерінің сапасын талдау  </w:t>
      </w:r>
    </w:p>
    <w:p>
      <w:pPr>
        <w:spacing w:after="0"/>
        <w:ind w:left="0"/>
        <w:jc w:val="both"/>
      </w:pPr>
      <w:r>
        <w:rPr>
          <w:rFonts w:ascii="Times New Roman"/>
          <w:b w:val="false"/>
          <w:i w:val="false"/>
          <w:color w:val="000000"/>
          <w:sz w:val="28"/>
        </w:rPr>
        <w:t xml:space="preserve">
            027  Ұлттық тестілеу жүйесі                            655611 </w:t>
      </w:r>
    </w:p>
    <w:p>
      <w:pPr>
        <w:spacing w:after="0"/>
        <w:ind w:left="0"/>
        <w:jc w:val="both"/>
      </w:pPr>
      <w:r>
        <w:rPr>
          <w:rFonts w:ascii="Times New Roman"/>
          <w:b w:val="false"/>
          <w:i w:val="false"/>
          <w:color w:val="000000"/>
          <w:sz w:val="28"/>
        </w:rPr>
        <w:t xml:space="preserve">
            031  Алматы облысының облыстық бюджетіне және          958579 </w:t>
      </w:r>
    </w:p>
    <w:p>
      <w:pPr>
        <w:spacing w:after="0"/>
        <w:ind w:left="0"/>
        <w:jc w:val="both"/>
      </w:pPr>
      <w:r>
        <w:rPr>
          <w:rFonts w:ascii="Times New Roman"/>
          <w:b w:val="false"/>
          <w:i w:val="false"/>
          <w:color w:val="000000"/>
          <w:sz w:val="28"/>
        </w:rPr>
        <w:t xml:space="preserve">
                 Алматы қаласының бюджетіне білім беру </w:t>
      </w:r>
    </w:p>
    <w:p>
      <w:pPr>
        <w:spacing w:after="0"/>
        <w:ind w:left="0"/>
        <w:jc w:val="both"/>
      </w:pPr>
      <w:r>
        <w:rPr>
          <w:rFonts w:ascii="Times New Roman"/>
          <w:b w:val="false"/>
          <w:i w:val="false"/>
          <w:color w:val="000000"/>
          <w:sz w:val="28"/>
        </w:rPr>
        <w:t xml:space="preserve">
                 объектілерінің сейсмотұрақтылығын күшейту  </w:t>
      </w:r>
    </w:p>
    <w:p>
      <w:pPr>
        <w:spacing w:after="0"/>
        <w:ind w:left="0"/>
        <w:jc w:val="both"/>
      </w:pPr>
      <w:r>
        <w:rPr>
          <w:rFonts w:ascii="Times New Roman"/>
          <w:b w:val="false"/>
          <w:i w:val="false"/>
          <w:color w:val="000000"/>
          <w:sz w:val="28"/>
        </w:rPr>
        <w:t xml:space="preserve">
                 үшін берілетін нысаналы даму трансферттері  </w:t>
      </w:r>
    </w:p>
    <w:p>
      <w:pPr>
        <w:spacing w:after="0"/>
        <w:ind w:left="0"/>
        <w:jc w:val="both"/>
      </w:pPr>
      <w:r>
        <w:rPr>
          <w:rFonts w:ascii="Times New Roman"/>
          <w:b w:val="false"/>
          <w:i w:val="false"/>
          <w:color w:val="000000"/>
          <w:sz w:val="28"/>
        </w:rPr>
        <w:t xml:space="preserve">
            033  Облыстық бюджеттерге балаларды тестілеу           108228 </w:t>
      </w:r>
    </w:p>
    <w:p>
      <w:pPr>
        <w:spacing w:after="0"/>
        <w:ind w:left="0"/>
        <w:jc w:val="both"/>
      </w:pPr>
      <w:r>
        <w:rPr>
          <w:rFonts w:ascii="Times New Roman"/>
          <w:b w:val="false"/>
          <w:i w:val="false"/>
          <w:color w:val="000000"/>
          <w:sz w:val="28"/>
        </w:rPr>
        <w:t xml:space="preserve">
                 пункттеріне жеткізуді, онда тамақтандыруды,        </w:t>
      </w:r>
    </w:p>
    <w:p>
      <w:pPr>
        <w:spacing w:after="0"/>
        <w:ind w:left="0"/>
        <w:jc w:val="both"/>
      </w:pPr>
      <w:r>
        <w:rPr>
          <w:rFonts w:ascii="Times New Roman"/>
          <w:b w:val="false"/>
          <w:i w:val="false"/>
          <w:color w:val="000000"/>
          <w:sz w:val="28"/>
        </w:rPr>
        <w:t xml:space="preserve">
                 және онда тұруын ұйымдастыруға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xml:space="preserve">
            045  Облыстық бюджеттерге, Астана және Алматы         1784242 </w:t>
      </w:r>
    </w:p>
    <w:p>
      <w:pPr>
        <w:spacing w:after="0"/>
        <w:ind w:left="0"/>
        <w:jc w:val="both"/>
      </w:pPr>
      <w:r>
        <w:rPr>
          <w:rFonts w:ascii="Times New Roman"/>
          <w:b w:val="false"/>
          <w:i w:val="false"/>
          <w:color w:val="000000"/>
          <w:sz w:val="28"/>
        </w:rPr>
        <w:t xml:space="preserve">
                 қалаларының бюджеттеріне электрондық  </w:t>
      </w:r>
    </w:p>
    <w:p>
      <w:pPr>
        <w:spacing w:after="0"/>
        <w:ind w:left="0"/>
        <w:jc w:val="both"/>
      </w:pPr>
      <w:r>
        <w:rPr>
          <w:rFonts w:ascii="Times New Roman"/>
          <w:b w:val="false"/>
          <w:i w:val="false"/>
          <w:color w:val="000000"/>
          <w:sz w:val="28"/>
        </w:rPr>
        <w:t xml:space="preserve">
                 үкімет шеңберінде адами капиталды дамытуға  </w:t>
      </w:r>
    </w:p>
    <w:p>
      <w:pPr>
        <w:spacing w:after="0"/>
        <w:ind w:left="0"/>
        <w:jc w:val="both"/>
      </w:pPr>
      <w:r>
        <w:rPr>
          <w:rFonts w:ascii="Times New Roman"/>
          <w:b w:val="false"/>
          <w:i w:val="false"/>
          <w:color w:val="000000"/>
          <w:sz w:val="28"/>
        </w:rPr>
        <w:t xml:space="preserve">
                 берілетін нысаналы даму трансферттері  </w:t>
      </w:r>
    </w:p>
    <w:p>
      <w:pPr>
        <w:spacing w:after="0"/>
        <w:ind w:left="0"/>
        <w:jc w:val="both"/>
      </w:pPr>
      <w:r>
        <w:rPr>
          <w:rFonts w:ascii="Times New Roman"/>
          <w:b w:val="false"/>
          <w:i w:val="false"/>
          <w:color w:val="000000"/>
          <w:sz w:val="28"/>
        </w:rPr>
        <w:t xml:space="preserve">
            046  Мемлекеттік білім беру жүйесінің әлеуметтік     12467398 </w:t>
      </w:r>
    </w:p>
    <w:p>
      <w:pPr>
        <w:spacing w:after="0"/>
        <w:ind w:left="0"/>
        <w:jc w:val="both"/>
      </w:pPr>
      <w:r>
        <w:rPr>
          <w:rFonts w:ascii="Times New Roman"/>
          <w:b w:val="false"/>
          <w:i w:val="false"/>
          <w:color w:val="000000"/>
          <w:sz w:val="28"/>
        </w:rPr>
        <w:t xml:space="preserve">
                 инфрақұрылымын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Жалпы орта білім беретін әлеуметтік             12467398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инфрақұрылымын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050  Сенім артқан агенттер қызметіне ақы төлеу          65082 </w:t>
      </w:r>
    </w:p>
    <w:p>
      <w:pPr>
        <w:spacing w:after="0"/>
        <w:ind w:left="0"/>
        <w:jc w:val="both"/>
      </w:pPr>
      <w:r>
        <w:rPr>
          <w:rFonts w:ascii="Times New Roman"/>
          <w:b w:val="false"/>
          <w:i w:val="false"/>
          <w:color w:val="000000"/>
          <w:sz w:val="28"/>
        </w:rPr>
        <w:t xml:space="preserve">
            104  Нашақорлыққа және есірткі бизнесіне қарсы күрес     5809 </w:t>
      </w:r>
    </w:p>
    <w:p>
      <w:pPr>
        <w:spacing w:after="0"/>
        <w:ind w:left="0"/>
        <w:jc w:val="both"/>
      </w:pPr>
      <w:r>
        <w:rPr>
          <w:rFonts w:ascii="Times New Roman"/>
          <w:b w:val="false"/>
          <w:i w:val="false"/>
          <w:color w:val="000000"/>
          <w:sz w:val="28"/>
        </w:rPr>
        <w:t xml:space="preserve">
            116  Электрондық үкімет шеңберінде адами капиталды     541324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w:t>
      </w:r>
      <w:r>
        <w:rPr>
          <w:rFonts w:ascii="Times New Roman"/>
          <w:b w:val="false"/>
          <w:i/>
          <w:color w:val="000000"/>
          <w:sz w:val="28"/>
        </w:rPr>
        <w:t xml:space="preserve">убликасы Денсаулық сақтау           191138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026  Білім беру объектілерін салу және                 191138 </w:t>
      </w:r>
    </w:p>
    <w:p>
      <w:pPr>
        <w:spacing w:after="0"/>
        <w:ind w:left="0"/>
        <w:jc w:val="both"/>
      </w:pPr>
      <w:r>
        <w:rPr>
          <w:rFonts w:ascii="Times New Roman"/>
          <w:b w:val="false"/>
          <w:i w:val="false"/>
          <w:color w:val="000000"/>
          <w:sz w:val="28"/>
        </w:rPr>
        <w:t xml:space="preserve">
                 реконструкциялау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162800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сы</w:t>
      </w:r>
      <w:r>
        <w:rPr>
          <w:rFonts w:ascii="Times New Roman"/>
          <w:b w:val="false"/>
          <w:i/>
          <w:color w:val="000000"/>
          <w:sz w:val="28"/>
        </w:rPr>
        <w:t xml:space="preserve">байлас жемқорлыққа қарсы күрес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агенттігі (қаржы полициясы)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Білім беру объектілерін дамыту                    162800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05         Денсаулық сақтау                         103796722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Кең бейінді ауруханалар               </w:t>
      </w:r>
      <w:r>
        <w:rPr>
          <w:rFonts w:ascii="Times New Roman"/>
          <w:b/>
          <w:i w:val="false"/>
          <w:color w:val="000000"/>
          <w:sz w:val="28"/>
        </w:rPr>
        <w:t xml:space="preserve">      3014669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1343325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014  Әскери қызметшiлердi, құқық қорғау органдарының  1343325 </w:t>
      </w:r>
    </w:p>
    <w:p>
      <w:pPr>
        <w:spacing w:after="0"/>
        <w:ind w:left="0"/>
        <w:jc w:val="both"/>
      </w:pPr>
      <w:r>
        <w:rPr>
          <w:rFonts w:ascii="Times New Roman"/>
          <w:b w:val="false"/>
          <w:i w:val="false"/>
          <w:color w:val="000000"/>
          <w:sz w:val="28"/>
        </w:rPr>
        <w:t xml:space="preserve">
                 қызметкерлерiн және олардың отбасы мүшелерiн  </w:t>
      </w:r>
    </w:p>
    <w:p>
      <w:pPr>
        <w:spacing w:after="0"/>
        <w:ind w:left="0"/>
        <w:jc w:val="both"/>
      </w:pPr>
      <w:r>
        <w:rPr>
          <w:rFonts w:ascii="Times New Roman"/>
          <w:b w:val="false"/>
          <w:i w:val="false"/>
          <w:color w:val="000000"/>
          <w:sz w:val="28"/>
        </w:rPr>
        <w:t xml:space="preserve">
                 емдеу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1611741 </w:t>
      </w:r>
    </w:p>
    <w:p>
      <w:pPr>
        <w:spacing w:after="0"/>
        <w:ind w:left="0"/>
        <w:jc w:val="both"/>
      </w:pPr>
      <w:r>
        <w:rPr>
          <w:rFonts w:ascii="Times New Roman"/>
          <w:b w:val="false"/>
          <w:i w:val="false"/>
          <w:color w:val="000000"/>
          <w:sz w:val="28"/>
        </w:rPr>
        <w:t xml:space="preserve">
            012  Әскери қызметшiлердi және олардың отбасы         1611741 </w:t>
      </w:r>
    </w:p>
    <w:p>
      <w:pPr>
        <w:spacing w:after="0"/>
        <w:ind w:left="0"/>
        <w:jc w:val="both"/>
      </w:pPr>
      <w:r>
        <w:rPr>
          <w:rFonts w:ascii="Times New Roman"/>
          <w:b w:val="false"/>
          <w:i w:val="false"/>
          <w:color w:val="000000"/>
          <w:sz w:val="28"/>
        </w:rPr>
        <w:t xml:space="preserve">
                 мүшелерін емдеу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Әскери қызметшілерді және олардың отбасы         1611741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мүшелерін</w:t>
      </w:r>
      <w:r>
        <w:rPr>
          <w:rFonts w:ascii="Times New Roman"/>
          <w:b w:val="false"/>
          <w:i/>
          <w:color w:val="000000"/>
          <w:sz w:val="28"/>
        </w:rPr>
        <w:t xml:space="preserve"> емдеу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59603 </w:t>
      </w:r>
    </w:p>
    <w:p>
      <w:pPr>
        <w:spacing w:after="0"/>
        <w:ind w:left="0"/>
        <w:jc w:val="both"/>
      </w:pPr>
      <w:r>
        <w:rPr>
          <w:rFonts w:ascii="Times New Roman"/>
          <w:b w:val="false"/>
          <w:i w:val="false"/>
          <w:color w:val="000000"/>
          <w:sz w:val="28"/>
        </w:rPr>
        <w:t xml:space="preserve">
            003  Әскери қызметшiлердi және олардың отбасы           59603 </w:t>
      </w:r>
    </w:p>
    <w:p>
      <w:pPr>
        <w:spacing w:after="0"/>
        <w:ind w:left="0"/>
        <w:jc w:val="both"/>
      </w:pPr>
      <w:r>
        <w:rPr>
          <w:rFonts w:ascii="Times New Roman"/>
          <w:b w:val="false"/>
          <w:i w:val="false"/>
          <w:color w:val="000000"/>
          <w:sz w:val="28"/>
        </w:rPr>
        <w:t xml:space="preserve">
                 мүшелерін емдеу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021 1997-1998 жылдардағы әскери қызметшілерге            635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үстемақы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Әскери қызметшілерді және олардың отбасы           58968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мүшелерін емдеу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Халықтың денсаулығын қорғау                 8357269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263377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019  Балаларды оңалту                                  263377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5731642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Республикалық деңгейде халықтың                  2250666 </w:t>
      </w:r>
    </w:p>
    <w:p>
      <w:pPr>
        <w:spacing w:after="0"/>
        <w:ind w:left="0"/>
        <w:jc w:val="both"/>
      </w:pPr>
      <w:r>
        <w:rPr>
          <w:rFonts w:ascii="Times New Roman"/>
          <w:b w:val="false"/>
          <w:i w:val="false"/>
          <w:color w:val="000000"/>
          <w:sz w:val="28"/>
        </w:rPr>
        <w:t xml:space="preserve">
                 санитарлық-эпидемиологиялық салауаттылығы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Эпидемиялардың алдын алу                           88098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Атырау, Арал теңізі, Ақтөбе, Орал, Талдықорған,  1575013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Маңғыстау, Шымкент, Қызылорда, Жамбыл,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w:t>
      </w:r>
      <w:r>
        <w:rPr>
          <w:rFonts w:ascii="Times New Roman"/>
          <w:b w:val="false"/>
          <w:i/>
          <w:color w:val="000000"/>
          <w:sz w:val="28"/>
        </w:rPr>
        <w:t xml:space="preserve">лқар тырысқаққа қарсы станциялары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Республикалық санитарлық-эпидемиологиялық         243252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станциясы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Көліктегі санитарлық-эпидемиологиялық             264451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сараптаманың өңірлік орталықтары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СПИД-тың алдын алу және оған қарсы күрес           79852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жүргізу жөніндегі республикалық орталық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Республикалық денсаулық сақтау ұйымдары үшін      525806 </w:t>
      </w:r>
    </w:p>
    <w:p>
      <w:pPr>
        <w:spacing w:after="0"/>
        <w:ind w:left="0"/>
        <w:jc w:val="both"/>
      </w:pPr>
      <w:r>
        <w:rPr>
          <w:rFonts w:ascii="Times New Roman"/>
          <w:b w:val="false"/>
          <w:i w:val="false"/>
          <w:color w:val="000000"/>
          <w:sz w:val="28"/>
        </w:rPr>
        <w:t xml:space="preserve">
                 қанды, оның компоненттерін және препараттарын  </w:t>
      </w:r>
    </w:p>
    <w:p>
      <w:pPr>
        <w:spacing w:after="0"/>
        <w:ind w:left="0"/>
        <w:jc w:val="both"/>
      </w:pP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
            008  Арнайы медицина резервін сақтау                    16271 </w:t>
      </w:r>
    </w:p>
    <w:p>
      <w:pPr>
        <w:spacing w:after="0"/>
        <w:ind w:left="0"/>
        <w:jc w:val="both"/>
      </w:pPr>
      <w:r>
        <w:rPr>
          <w:rFonts w:ascii="Times New Roman"/>
          <w:b w:val="false"/>
          <w:i w:val="false"/>
          <w:color w:val="000000"/>
          <w:sz w:val="28"/>
        </w:rPr>
        <w:t xml:space="preserve">
            029  Облыстық бюджеттерге, Астана және Алматы         1805710 </w:t>
      </w:r>
    </w:p>
    <w:p>
      <w:pPr>
        <w:spacing w:after="0"/>
        <w:ind w:left="0"/>
        <w:jc w:val="both"/>
      </w:pPr>
      <w:r>
        <w:rPr>
          <w:rFonts w:ascii="Times New Roman"/>
          <w:b w:val="false"/>
          <w:i w:val="false"/>
          <w:color w:val="000000"/>
          <w:sz w:val="28"/>
        </w:rPr>
        <w:t xml:space="preserve">
                 қалаларының бюджетіне облыстық санитарлық-  </w:t>
      </w:r>
    </w:p>
    <w:p>
      <w:pPr>
        <w:spacing w:after="0"/>
        <w:ind w:left="0"/>
        <w:jc w:val="both"/>
      </w:pPr>
      <w:r>
        <w:rPr>
          <w:rFonts w:ascii="Times New Roman"/>
          <w:b w:val="false"/>
          <w:i w:val="false"/>
          <w:color w:val="000000"/>
          <w:sz w:val="28"/>
        </w:rPr>
        <w:t xml:space="preserve">
                 эпидемиологиялық орталықтардың материалдық-  </w:t>
      </w:r>
    </w:p>
    <w:p>
      <w:pPr>
        <w:spacing w:after="0"/>
        <w:ind w:left="0"/>
        <w:jc w:val="both"/>
      </w:pPr>
      <w:r>
        <w:rPr>
          <w:rFonts w:ascii="Times New Roman"/>
          <w:b w:val="false"/>
          <w:i w:val="false"/>
          <w:color w:val="000000"/>
          <w:sz w:val="28"/>
        </w:rPr>
        <w:t xml:space="preserve">
                 техникалық базасын нығайтуға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033  Облыстық бюджеттерге, Астана және Алматы           11489 </w:t>
      </w:r>
    </w:p>
    <w:p>
      <w:pPr>
        <w:spacing w:after="0"/>
        <w:ind w:left="0"/>
        <w:jc w:val="both"/>
      </w:pPr>
      <w:r>
        <w:rPr>
          <w:rFonts w:ascii="Times New Roman"/>
          <w:b w:val="false"/>
          <w:i w:val="false"/>
          <w:color w:val="000000"/>
          <w:sz w:val="28"/>
        </w:rPr>
        <w:t xml:space="preserve">
                 қалаларының бюджеттеріне шолғыншылық  </w:t>
      </w:r>
    </w:p>
    <w:p>
      <w:pPr>
        <w:spacing w:after="0"/>
        <w:ind w:left="0"/>
        <w:jc w:val="both"/>
      </w:pPr>
      <w:r>
        <w:rPr>
          <w:rFonts w:ascii="Times New Roman"/>
          <w:b w:val="false"/>
          <w:i w:val="false"/>
          <w:color w:val="000000"/>
          <w:sz w:val="28"/>
        </w:rPr>
        <w:t xml:space="preserve">
                 эпидемиологиялық қадағалау жүргізу үшін  </w:t>
      </w:r>
    </w:p>
    <w:p>
      <w:pPr>
        <w:spacing w:after="0"/>
        <w:ind w:left="0"/>
        <w:jc w:val="both"/>
      </w:pPr>
      <w:r>
        <w:rPr>
          <w:rFonts w:ascii="Times New Roman"/>
          <w:b w:val="false"/>
          <w:i w:val="false"/>
          <w:color w:val="000000"/>
          <w:sz w:val="28"/>
        </w:rPr>
        <w:t xml:space="preserve">
                 тест-жүйелерді сатып алуға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041  Облыстық бюджеттерге, Астана және Алматы         1121700 </w:t>
      </w:r>
    </w:p>
    <w:p>
      <w:pPr>
        <w:spacing w:after="0"/>
        <w:ind w:left="0"/>
        <w:jc w:val="both"/>
      </w:pPr>
      <w:r>
        <w:rPr>
          <w:rFonts w:ascii="Times New Roman"/>
          <w:b w:val="false"/>
          <w:i w:val="false"/>
          <w:color w:val="000000"/>
          <w:sz w:val="28"/>
        </w:rPr>
        <w:t xml:space="preserve">
                 қалаларының бюджеттеріне жергілікті деңгейде  </w:t>
      </w:r>
    </w:p>
    <w:p>
      <w:pPr>
        <w:spacing w:after="0"/>
        <w:ind w:left="0"/>
        <w:jc w:val="both"/>
      </w:pPr>
      <w:r>
        <w:rPr>
          <w:rFonts w:ascii="Times New Roman"/>
          <w:b w:val="false"/>
          <w:i w:val="false"/>
          <w:color w:val="000000"/>
          <w:sz w:val="28"/>
        </w:rPr>
        <w:t xml:space="preserve">
                 қан орталығын материалдық-техникалық  </w:t>
      </w:r>
    </w:p>
    <w:p>
      <w:pPr>
        <w:spacing w:after="0"/>
        <w:ind w:left="0"/>
        <w:jc w:val="both"/>
      </w:pPr>
      <w:r>
        <w:rPr>
          <w:rFonts w:ascii="Times New Roman"/>
          <w:b w:val="false"/>
          <w:i w:val="false"/>
          <w:color w:val="000000"/>
          <w:sz w:val="28"/>
        </w:rPr>
        <w:t xml:space="preserve">
                 жарақтандыруға берілетін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2362250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Республикалық деңгейде халықтың санитарлық-        40596 </w:t>
      </w:r>
    </w:p>
    <w:p>
      <w:pPr>
        <w:spacing w:after="0"/>
        <w:ind w:left="0"/>
        <w:jc w:val="both"/>
      </w:pPr>
      <w:r>
        <w:rPr>
          <w:rFonts w:ascii="Times New Roman"/>
          <w:b w:val="false"/>
          <w:i w:val="false"/>
          <w:color w:val="000000"/>
          <w:sz w:val="28"/>
        </w:rPr>
        <w:t xml:space="preserve">
                 эпидемиологиялық салауаттылығы  </w:t>
      </w:r>
    </w:p>
    <w:p>
      <w:pPr>
        <w:spacing w:after="0"/>
        <w:ind w:left="0"/>
        <w:jc w:val="both"/>
      </w:pPr>
      <w:r>
        <w:rPr>
          <w:rFonts w:ascii="Times New Roman"/>
          <w:b w:val="false"/>
          <w:i w:val="false"/>
          <w:color w:val="000000"/>
          <w:sz w:val="28"/>
        </w:rPr>
        <w:t xml:space="preserve">
            004  Азаматтардың жекелеген санаттарына медициналық   2321654 </w:t>
      </w:r>
    </w:p>
    <w:p>
      <w:pPr>
        <w:spacing w:after="0"/>
        <w:ind w:left="0"/>
        <w:jc w:val="both"/>
      </w:pPr>
      <w:r>
        <w:rPr>
          <w:rFonts w:ascii="Times New Roman"/>
          <w:b w:val="false"/>
          <w:i w:val="false"/>
          <w:color w:val="000000"/>
          <w:sz w:val="28"/>
        </w:rPr>
        <w:t xml:space="preserve">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03        Мамандандырылған медициналық көме</w:t>
      </w:r>
      <w:r>
        <w:rPr>
          <w:rFonts w:ascii="Times New Roman"/>
          <w:b/>
          <w:i w:val="false"/>
          <w:color w:val="000000"/>
          <w:sz w:val="28"/>
        </w:rPr>
        <w:t xml:space="preserve">к         37592977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3759297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Жоғары мамандандырылған медициналық көмек        9203495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011  Туберкулезбен ауыратындарға мамандандырылған      957228 </w:t>
      </w:r>
    </w:p>
    <w:p>
      <w:pPr>
        <w:spacing w:after="0"/>
        <w:ind w:left="0"/>
        <w:jc w:val="both"/>
      </w:pPr>
      <w:r>
        <w:rPr>
          <w:rFonts w:ascii="Times New Roman"/>
          <w:b w:val="false"/>
          <w:i w:val="false"/>
          <w:color w:val="000000"/>
          <w:sz w:val="28"/>
        </w:rPr>
        <w:t xml:space="preserve">
                 және санаторий-сауықтыру медициналық  </w:t>
      </w:r>
    </w:p>
    <w:p>
      <w:pPr>
        <w:spacing w:after="0"/>
        <w:ind w:left="0"/>
        <w:jc w:val="both"/>
      </w:pPr>
      <w:r>
        <w:rPr>
          <w:rFonts w:ascii="Times New Roman"/>
          <w:b w:val="false"/>
          <w:i w:val="false"/>
          <w:color w:val="000000"/>
          <w:sz w:val="28"/>
        </w:rPr>
        <w:t xml:space="preserve">
                 көмек көрсету  </w:t>
      </w:r>
    </w:p>
    <w:p>
      <w:pPr>
        <w:spacing w:after="0"/>
        <w:ind w:left="0"/>
        <w:jc w:val="both"/>
      </w:pPr>
      <w:r>
        <w:rPr>
          <w:rFonts w:ascii="Times New Roman"/>
          <w:b w:val="false"/>
          <w:i w:val="false"/>
          <w:color w:val="000000"/>
          <w:sz w:val="28"/>
        </w:rPr>
        <w:t xml:space="preserve">
            012  Ана мен баланы қорғау                            3314270 </w:t>
      </w:r>
    </w:p>
    <w:p>
      <w:pPr>
        <w:spacing w:after="0"/>
        <w:ind w:left="0"/>
        <w:jc w:val="both"/>
      </w:pPr>
      <w:r>
        <w:rPr>
          <w:rFonts w:ascii="Times New Roman"/>
          <w:b w:val="false"/>
          <w:i w:val="false"/>
          <w:color w:val="000000"/>
          <w:sz w:val="28"/>
        </w:rPr>
        <w:t xml:space="preserve">
            028  Облыстық бюджеттерге, Астана және Алматы         7598597 </w:t>
      </w:r>
    </w:p>
    <w:p>
      <w:pPr>
        <w:spacing w:after="0"/>
        <w:ind w:left="0"/>
        <w:jc w:val="both"/>
      </w:pPr>
      <w:r>
        <w:rPr>
          <w:rFonts w:ascii="Times New Roman"/>
          <w:b w:val="false"/>
          <w:i w:val="false"/>
          <w:color w:val="000000"/>
          <w:sz w:val="28"/>
        </w:rPr>
        <w:t xml:space="preserve">
                 қалаларының бюджеттеріне дәрілік заттарды,  </w:t>
      </w:r>
    </w:p>
    <w:p>
      <w:pPr>
        <w:spacing w:after="0"/>
        <w:ind w:left="0"/>
        <w:jc w:val="both"/>
      </w:pPr>
      <w:r>
        <w:rPr>
          <w:rFonts w:ascii="Times New Roman"/>
          <w:b w:val="false"/>
          <w:i w:val="false"/>
          <w:color w:val="000000"/>
          <w:sz w:val="28"/>
        </w:rPr>
        <w:t xml:space="preserve">
                 вакциналарды және басқа да иммундық-биологиялық  </w:t>
      </w:r>
    </w:p>
    <w:p>
      <w:pPr>
        <w:spacing w:after="0"/>
        <w:ind w:left="0"/>
        <w:jc w:val="both"/>
      </w:pPr>
      <w:r>
        <w:rPr>
          <w:rFonts w:ascii="Times New Roman"/>
          <w:b w:val="false"/>
          <w:i w:val="false"/>
          <w:color w:val="000000"/>
          <w:sz w:val="28"/>
        </w:rPr>
        <w:t xml:space="preserve">
                 препараттарды сатып алуға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Облысты</w:t>
      </w:r>
      <w:r>
        <w:rPr>
          <w:rFonts w:ascii="Times New Roman"/>
          <w:b w:val="false"/>
          <w:i/>
          <w:color w:val="000000"/>
          <w:sz w:val="28"/>
        </w:rPr>
        <w:t>қ</w:t>
      </w:r>
      <w:r>
        <w:rPr>
          <w:rFonts w:ascii="Times New Roman"/>
          <w:b w:val="false"/>
          <w:i/>
          <w:color w:val="000000"/>
          <w:sz w:val="28"/>
        </w:rPr>
        <w:t xml:space="preserve"> бюджеттерге, Астана және Алматы         1040082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халыққа иммунды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алдын алу жүргізу үшін вакциналарды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 иммундық-биологиялық препараттарды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сатып алуға ағымдағы нысаналы</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Облыстық бюджеттерге, Астана және Алматы         1205318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туберкулезге қарсы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препараттарды сатып алуға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Облыстық бюджеттерге, Астана және Алматы         2381046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диабетке қарсы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препараттарды сатып алуға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Облыстық бюджеттерге, Астана және Алм</w:t>
      </w:r>
      <w:r>
        <w:rPr>
          <w:rFonts w:ascii="Times New Roman"/>
          <w:b w:val="false"/>
          <w:i/>
          <w:color w:val="000000"/>
          <w:sz w:val="28"/>
        </w:rPr>
        <w:t xml:space="preserve">аты         1756411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онкологиялық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ауруларға химиялық препараттарды сатып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алуға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Облыстық бюджеттерге, Астана және Алматы         1091834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бүйрегі жетімсіз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ауруларға дәрілік заттарды, диализаторларды,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шығыс материалдарының және бүйрегі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трансплантацияланғаннан кейінгі аурулар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үшін дәрілік заттар сатып а</w:t>
      </w:r>
      <w:r>
        <w:rPr>
          <w:rFonts w:ascii="Times New Roman"/>
          <w:b w:val="false"/>
          <w:i/>
          <w:color w:val="000000"/>
          <w:sz w:val="28"/>
        </w:rPr>
        <w:t xml:space="preserve">луға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Лейкемия ауыратын балалар үшін дәрілік             16320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заттарды сатып алуға Қарағанды облысының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облыстық бюджетіне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106 Оңтүстік Қазақстан облысының облыстық бюджетіне   107586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ВИЧ жұқтырған және ЖҚТБ-мен ауырған балаларды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емдеу үшін дәрілік заттар сатып алуға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  Облыстық бюджеттерге, Астана және Алматы        16519387 </w:t>
      </w:r>
    </w:p>
    <w:p>
      <w:pPr>
        <w:spacing w:after="0"/>
        <w:ind w:left="0"/>
        <w:jc w:val="both"/>
      </w:pPr>
      <w:r>
        <w:rPr>
          <w:rFonts w:ascii="Times New Roman"/>
          <w:b w:val="false"/>
          <w:i w:val="false"/>
          <w:color w:val="000000"/>
          <w:sz w:val="28"/>
        </w:rPr>
        <w:t xml:space="preserve">
                 қалаларының бюджеттеріне денсаулық сақтаудың  </w:t>
      </w:r>
    </w:p>
    <w:p>
      <w:pPr>
        <w:spacing w:after="0"/>
        <w:ind w:left="0"/>
        <w:jc w:val="both"/>
      </w:pPr>
      <w:r>
        <w:rPr>
          <w:rFonts w:ascii="Times New Roman"/>
          <w:b w:val="false"/>
          <w:i w:val="false"/>
          <w:color w:val="000000"/>
          <w:sz w:val="28"/>
        </w:rPr>
        <w:t xml:space="preserve">
                 медициналық ұйымдарын жергілікті деңгейде  </w:t>
      </w:r>
    </w:p>
    <w:p>
      <w:pPr>
        <w:spacing w:after="0"/>
        <w:ind w:left="0"/>
        <w:jc w:val="both"/>
      </w:pPr>
      <w:r>
        <w:rPr>
          <w:rFonts w:ascii="Times New Roman"/>
          <w:b w:val="false"/>
          <w:i w:val="false"/>
          <w:color w:val="000000"/>
          <w:sz w:val="28"/>
        </w:rPr>
        <w:t xml:space="preserve">
                 материалдық-техникалық жарақтандыруға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Емханалар                                  12709616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12709616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022  Облыстық бюджеттерге, Астана және Алматы         1020274 </w:t>
      </w:r>
    </w:p>
    <w:p>
      <w:pPr>
        <w:spacing w:after="0"/>
        <w:ind w:left="0"/>
        <w:jc w:val="both"/>
      </w:pPr>
      <w:r>
        <w:rPr>
          <w:rFonts w:ascii="Times New Roman"/>
          <w:b w:val="false"/>
          <w:i w:val="false"/>
          <w:color w:val="000000"/>
          <w:sz w:val="28"/>
        </w:rPr>
        <w:t xml:space="preserve">
                 қалаларының бюджеттеріне созылмалы ауруларды  </w:t>
      </w:r>
    </w:p>
    <w:p>
      <w:pPr>
        <w:spacing w:after="0"/>
        <w:ind w:left="0"/>
        <w:jc w:val="both"/>
      </w:pPr>
      <w:r>
        <w:rPr>
          <w:rFonts w:ascii="Times New Roman"/>
          <w:b w:val="false"/>
          <w:i w:val="false"/>
          <w:color w:val="000000"/>
          <w:sz w:val="28"/>
        </w:rPr>
        <w:t xml:space="preserve">
                 амбулаториялық емдеу кезінде диспансерлік  </w:t>
      </w:r>
    </w:p>
    <w:p>
      <w:pPr>
        <w:spacing w:after="0"/>
        <w:ind w:left="0"/>
        <w:jc w:val="both"/>
      </w:pPr>
      <w:r>
        <w:rPr>
          <w:rFonts w:ascii="Times New Roman"/>
          <w:b w:val="false"/>
          <w:i w:val="false"/>
          <w:color w:val="000000"/>
          <w:sz w:val="28"/>
        </w:rPr>
        <w:t xml:space="preserve">
                 есепте тұрған балалар мен жасөспірімдерді  </w:t>
      </w:r>
    </w:p>
    <w:p>
      <w:pPr>
        <w:spacing w:after="0"/>
        <w:ind w:left="0"/>
        <w:jc w:val="both"/>
      </w:pPr>
      <w:r>
        <w:rPr>
          <w:rFonts w:ascii="Times New Roman"/>
          <w:b w:val="false"/>
          <w:i w:val="false"/>
          <w:color w:val="000000"/>
          <w:sz w:val="28"/>
        </w:rPr>
        <w:t xml:space="preserve">
                 дәрілік заттармен қамтамасыз етуге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024  Облыстық бюджеттерге, Астана және Алматы         1580657 </w:t>
      </w:r>
    </w:p>
    <w:p>
      <w:pPr>
        <w:spacing w:after="0"/>
        <w:ind w:left="0"/>
        <w:jc w:val="both"/>
      </w:pPr>
      <w:r>
        <w:rPr>
          <w:rFonts w:ascii="Times New Roman"/>
          <w:b w:val="false"/>
          <w:i w:val="false"/>
          <w:color w:val="000000"/>
          <w:sz w:val="28"/>
        </w:rPr>
        <w:t xml:space="preserve">
                 қалаларының бюджеттеріне азаматтардың  </w:t>
      </w:r>
    </w:p>
    <w:p>
      <w:pPr>
        <w:spacing w:after="0"/>
        <w:ind w:left="0"/>
        <w:jc w:val="both"/>
      </w:pPr>
      <w:r>
        <w:rPr>
          <w:rFonts w:ascii="Times New Roman"/>
          <w:b w:val="false"/>
          <w:i w:val="false"/>
          <w:color w:val="000000"/>
          <w:sz w:val="28"/>
        </w:rPr>
        <w:t xml:space="preserve">
                 жекелеген санаттарын амбулаториялық емдеу  </w:t>
      </w:r>
    </w:p>
    <w:p>
      <w:pPr>
        <w:spacing w:after="0"/>
        <w:ind w:left="0"/>
        <w:jc w:val="both"/>
      </w:pPr>
      <w:r>
        <w:rPr>
          <w:rFonts w:ascii="Times New Roman"/>
          <w:b w:val="false"/>
          <w:i w:val="false"/>
          <w:color w:val="000000"/>
          <w:sz w:val="28"/>
        </w:rPr>
        <w:t xml:space="preserve">
                 деңгейінде жеңілдікті жағдайларда дәрілік  </w:t>
      </w:r>
    </w:p>
    <w:p>
      <w:pPr>
        <w:spacing w:after="0"/>
        <w:ind w:left="0"/>
        <w:jc w:val="both"/>
      </w:pPr>
      <w:r>
        <w:rPr>
          <w:rFonts w:ascii="Times New Roman"/>
          <w:b w:val="false"/>
          <w:i w:val="false"/>
          <w:color w:val="000000"/>
          <w:sz w:val="28"/>
        </w:rPr>
        <w:t xml:space="preserve">
                 заттармен қамтамасыз етуге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030  Облыстық бюджеттерге, Астана және Алматы         4997571 </w:t>
      </w:r>
    </w:p>
    <w:p>
      <w:pPr>
        <w:spacing w:after="0"/>
        <w:ind w:left="0"/>
        <w:jc w:val="both"/>
      </w:pPr>
      <w:r>
        <w:rPr>
          <w:rFonts w:ascii="Times New Roman"/>
          <w:b w:val="false"/>
          <w:i w:val="false"/>
          <w:color w:val="000000"/>
          <w:sz w:val="28"/>
        </w:rPr>
        <w:t xml:space="preserve">
                 қалаларының бюджеттеріне бастапқы медициналық  </w:t>
      </w:r>
    </w:p>
    <w:p>
      <w:pPr>
        <w:spacing w:after="0"/>
        <w:ind w:left="0"/>
        <w:jc w:val="both"/>
      </w:pPr>
      <w:r>
        <w:rPr>
          <w:rFonts w:ascii="Times New Roman"/>
          <w:b w:val="false"/>
          <w:i w:val="false"/>
          <w:color w:val="000000"/>
          <w:sz w:val="28"/>
        </w:rPr>
        <w:t xml:space="preserve">
                 санитарлық көмектің медициналық ұйымдарын  </w:t>
      </w:r>
    </w:p>
    <w:p>
      <w:pPr>
        <w:spacing w:after="0"/>
        <w:ind w:left="0"/>
        <w:jc w:val="both"/>
      </w:pPr>
      <w:r>
        <w:rPr>
          <w:rFonts w:ascii="Times New Roman"/>
          <w:b w:val="false"/>
          <w:i w:val="false"/>
          <w:color w:val="000000"/>
          <w:sz w:val="28"/>
        </w:rPr>
        <w:t xml:space="preserve">
                 штаттық нормативтерге сәйкес медициналық  </w:t>
      </w:r>
    </w:p>
    <w:p>
      <w:pPr>
        <w:spacing w:after="0"/>
        <w:ind w:left="0"/>
        <w:jc w:val="both"/>
      </w:pPr>
      <w:r>
        <w:rPr>
          <w:rFonts w:ascii="Times New Roman"/>
          <w:b w:val="false"/>
          <w:i w:val="false"/>
          <w:color w:val="000000"/>
          <w:sz w:val="28"/>
        </w:rPr>
        <w:t xml:space="preserve">
                 кадрлармен жасақтауға және жалпы  </w:t>
      </w:r>
    </w:p>
    <w:p>
      <w:pPr>
        <w:spacing w:after="0"/>
        <w:ind w:left="0"/>
        <w:jc w:val="both"/>
      </w:pPr>
      <w:r>
        <w:rPr>
          <w:rFonts w:ascii="Times New Roman"/>
          <w:b w:val="false"/>
          <w:i w:val="false"/>
          <w:color w:val="000000"/>
          <w:sz w:val="28"/>
        </w:rPr>
        <w:t xml:space="preserve">
                 практикадағы дәрігерлердің жүйесін дамытуға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035  Облыстық бюджеттерге, Астана және Алматы          596614 </w:t>
      </w:r>
    </w:p>
    <w:p>
      <w:pPr>
        <w:spacing w:after="0"/>
        <w:ind w:left="0"/>
        <w:jc w:val="both"/>
      </w:pPr>
      <w:r>
        <w:rPr>
          <w:rFonts w:ascii="Times New Roman"/>
          <w:b w:val="false"/>
          <w:i w:val="false"/>
          <w:color w:val="000000"/>
          <w:sz w:val="28"/>
        </w:rPr>
        <w:t xml:space="preserve">
                 қалаларының бюджеттеріне амбулаториялық емдеу  </w:t>
      </w:r>
    </w:p>
    <w:p>
      <w:pPr>
        <w:spacing w:after="0"/>
        <w:ind w:left="0"/>
        <w:jc w:val="both"/>
      </w:pPr>
      <w:r>
        <w:rPr>
          <w:rFonts w:ascii="Times New Roman"/>
          <w:b w:val="false"/>
          <w:i w:val="false"/>
          <w:color w:val="000000"/>
          <w:sz w:val="28"/>
        </w:rPr>
        <w:t xml:space="preserve">
                 деңгейіндегі 5 жасқа дейінгі балаларды  </w:t>
      </w:r>
    </w:p>
    <w:p>
      <w:pPr>
        <w:spacing w:after="0"/>
        <w:ind w:left="0"/>
        <w:jc w:val="both"/>
      </w:pPr>
      <w:r>
        <w:rPr>
          <w:rFonts w:ascii="Times New Roman"/>
          <w:b w:val="false"/>
          <w:i w:val="false"/>
          <w:color w:val="000000"/>
          <w:sz w:val="28"/>
        </w:rPr>
        <w:t xml:space="preserve">
                 дәрі-дәрмекпен қамтамасыз етуге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036  Облыстық бюджеттерге, Астана және Алматы          665733 </w:t>
      </w:r>
    </w:p>
    <w:p>
      <w:pPr>
        <w:spacing w:after="0"/>
        <w:ind w:left="0"/>
        <w:jc w:val="both"/>
      </w:pPr>
      <w:r>
        <w:rPr>
          <w:rFonts w:ascii="Times New Roman"/>
          <w:b w:val="false"/>
          <w:i w:val="false"/>
          <w:color w:val="000000"/>
          <w:sz w:val="28"/>
        </w:rPr>
        <w:t xml:space="preserve">
                 қалаларының бюджеттеріне жүкті әйелдерді  </w:t>
      </w:r>
    </w:p>
    <w:p>
      <w:pPr>
        <w:spacing w:after="0"/>
        <w:ind w:left="0"/>
        <w:jc w:val="both"/>
      </w:pPr>
      <w:r>
        <w:rPr>
          <w:rFonts w:ascii="Times New Roman"/>
          <w:b w:val="false"/>
          <w:i w:val="false"/>
          <w:color w:val="000000"/>
          <w:sz w:val="28"/>
        </w:rPr>
        <w:t xml:space="preserve">
                 құрамында темір және йод бар препараттармен  </w:t>
      </w:r>
    </w:p>
    <w:p>
      <w:pPr>
        <w:spacing w:after="0"/>
        <w:ind w:left="0"/>
        <w:jc w:val="both"/>
      </w:pPr>
      <w:r>
        <w:rPr>
          <w:rFonts w:ascii="Times New Roman"/>
          <w:b w:val="false"/>
          <w:i w:val="false"/>
          <w:color w:val="000000"/>
          <w:sz w:val="28"/>
        </w:rPr>
        <w:t xml:space="preserve">
                 қамтамасыз етуге берілетін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xml:space="preserve">
            037  Облыстық бюджеттерге, Астана және Алматы         3848767 </w:t>
      </w:r>
    </w:p>
    <w:p>
      <w:pPr>
        <w:spacing w:after="0"/>
        <w:ind w:left="0"/>
        <w:jc w:val="both"/>
      </w:pPr>
      <w:r>
        <w:rPr>
          <w:rFonts w:ascii="Times New Roman"/>
          <w:b w:val="false"/>
          <w:i w:val="false"/>
          <w:color w:val="000000"/>
          <w:sz w:val="28"/>
        </w:rPr>
        <w:t xml:space="preserve">
                 қалаларының бюджеттеріне азаматтардың  </w:t>
      </w:r>
    </w:p>
    <w:p>
      <w:pPr>
        <w:spacing w:after="0"/>
        <w:ind w:left="0"/>
        <w:jc w:val="both"/>
      </w:pPr>
      <w:r>
        <w:rPr>
          <w:rFonts w:ascii="Times New Roman"/>
          <w:b w:val="false"/>
          <w:i w:val="false"/>
          <w:color w:val="000000"/>
          <w:sz w:val="28"/>
        </w:rPr>
        <w:t xml:space="preserve">
                 жекелеген санаттарын алдын ала медициналық  </w:t>
      </w:r>
    </w:p>
    <w:p>
      <w:pPr>
        <w:spacing w:after="0"/>
        <w:ind w:left="0"/>
        <w:jc w:val="both"/>
      </w:pPr>
      <w:r>
        <w:rPr>
          <w:rFonts w:ascii="Times New Roman"/>
          <w:b w:val="false"/>
          <w:i w:val="false"/>
          <w:color w:val="000000"/>
          <w:sz w:val="28"/>
        </w:rPr>
        <w:t xml:space="preserve">
                 тексеруде жүзеге асыруға берілетін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Денсаулық сақтау саласындағы өзге де       42122191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41910516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Денсаулық сақтау саласындағы уәкілетті           1733022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435137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980524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122496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33353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35351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126161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Облыстық бюджеттерге, Астана қаласының          22740211 </w:t>
      </w:r>
    </w:p>
    <w:p>
      <w:pPr>
        <w:spacing w:after="0"/>
        <w:ind w:left="0"/>
        <w:jc w:val="both"/>
      </w:pPr>
      <w:r>
        <w:rPr>
          <w:rFonts w:ascii="Times New Roman"/>
          <w:b w:val="false"/>
          <w:i w:val="false"/>
          <w:color w:val="000000"/>
          <w:sz w:val="28"/>
        </w:rPr>
        <w:t xml:space="preserve">
                 бюджетіне денсаулық сақтау объектілерін салуға  </w:t>
      </w:r>
    </w:p>
    <w:p>
      <w:pPr>
        <w:spacing w:after="0"/>
        <w:ind w:left="0"/>
        <w:jc w:val="both"/>
      </w:pPr>
      <w:r>
        <w:rPr>
          <w:rFonts w:ascii="Times New Roman"/>
          <w:b w:val="false"/>
          <w:i w:val="false"/>
          <w:color w:val="000000"/>
          <w:sz w:val="28"/>
        </w:rPr>
        <w:t xml:space="preserve">
                 және реконструкциялауға берілетін нысаналы  </w:t>
      </w:r>
    </w:p>
    <w:p>
      <w:pPr>
        <w:spacing w:after="0"/>
        <w:ind w:left="0"/>
        <w:jc w:val="both"/>
      </w:pPr>
      <w:r>
        <w:rPr>
          <w:rFonts w:ascii="Times New Roman"/>
          <w:b w:val="false"/>
          <w:i w:val="false"/>
          <w:color w:val="000000"/>
          <w:sz w:val="28"/>
        </w:rPr>
        <w:t xml:space="preserve">
                 даму трансферттері  </w:t>
      </w:r>
    </w:p>
    <w:p>
      <w:pPr>
        <w:spacing w:after="0"/>
        <w:ind w:left="0"/>
        <w:jc w:val="both"/>
      </w:pPr>
      <w:r>
        <w:rPr>
          <w:rFonts w:ascii="Times New Roman"/>
          <w:b w:val="false"/>
          <w:i w:val="false"/>
          <w:color w:val="000000"/>
          <w:sz w:val="28"/>
        </w:rPr>
        <w:t xml:space="preserve">
            009  Денсаулық сақтау саласындағы қолданбалы          1731451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016  Денсаулық сақтау объектілерін салу және         11190054 </w:t>
      </w:r>
    </w:p>
    <w:p>
      <w:pPr>
        <w:spacing w:after="0"/>
        <w:ind w:left="0"/>
        <w:jc w:val="both"/>
      </w:pPr>
      <w:r>
        <w:rPr>
          <w:rFonts w:ascii="Times New Roman"/>
          <w:b w:val="false"/>
          <w:i w:val="false"/>
          <w:color w:val="000000"/>
          <w:sz w:val="28"/>
        </w:rPr>
        <w:t xml:space="preserve">
                 реконструкциялау  </w:t>
      </w:r>
    </w:p>
    <w:p>
      <w:pPr>
        <w:spacing w:after="0"/>
        <w:ind w:left="0"/>
        <w:jc w:val="both"/>
      </w:pPr>
      <w:r>
        <w:rPr>
          <w:rFonts w:ascii="Times New Roman"/>
          <w:b w:val="false"/>
          <w:i w:val="false"/>
          <w:color w:val="000000"/>
          <w:sz w:val="28"/>
        </w:rPr>
        <w:t xml:space="preserve">
            017  Сот-медицина сараптамасы                         1356578 </w:t>
      </w:r>
    </w:p>
    <w:p>
      <w:pPr>
        <w:spacing w:after="0"/>
        <w:ind w:left="0"/>
        <w:jc w:val="both"/>
      </w:pPr>
      <w:r>
        <w:rPr>
          <w:rFonts w:ascii="Times New Roman"/>
          <w:b w:val="false"/>
          <w:i w:val="false"/>
          <w:color w:val="000000"/>
          <w:sz w:val="28"/>
        </w:rPr>
        <w:t xml:space="preserve">
            018  Денсаулық сақтау саласында тарихи мұра              8609 </w:t>
      </w:r>
    </w:p>
    <w:p>
      <w:pPr>
        <w:spacing w:after="0"/>
        <w:ind w:left="0"/>
        <w:jc w:val="both"/>
      </w:pPr>
      <w:r>
        <w:rPr>
          <w:rFonts w:ascii="Times New Roman"/>
          <w:b w:val="false"/>
          <w:i w:val="false"/>
          <w:color w:val="000000"/>
          <w:sz w:val="28"/>
        </w:rPr>
        <w:t xml:space="preserve">
                 құндылықтарын сақтау  </w:t>
      </w:r>
    </w:p>
    <w:p>
      <w:pPr>
        <w:spacing w:after="0"/>
        <w:ind w:left="0"/>
        <w:jc w:val="both"/>
      </w:pPr>
      <w:r>
        <w:rPr>
          <w:rFonts w:ascii="Times New Roman"/>
          <w:b w:val="false"/>
          <w:i w:val="false"/>
          <w:color w:val="000000"/>
          <w:sz w:val="28"/>
        </w:rPr>
        <w:t xml:space="preserve">
            019  Денсаулық сақтаудың ақпараттық жүйелерін құру     551608 </w:t>
      </w:r>
    </w:p>
    <w:p>
      <w:pPr>
        <w:spacing w:after="0"/>
        <w:ind w:left="0"/>
        <w:jc w:val="both"/>
      </w:pPr>
      <w:r>
        <w:rPr>
          <w:rFonts w:ascii="Times New Roman"/>
          <w:b w:val="false"/>
          <w:i w:val="false"/>
          <w:color w:val="000000"/>
          <w:sz w:val="28"/>
        </w:rPr>
        <w:t xml:space="preserve">
            023  Ауылдық (селолық) жерлердегі денсаулық сақтауда   518050 </w:t>
      </w:r>
    </w:p>
    <w:p>
      <w:pPr>
        <w:spacing w:after="0"/>
        <w:ind w:left="0"/>
        <w:jc w:val="both"/>
      </w:pPr>
      <w:r>
        <w:rPr>
          <w:rFonts w:ascii="Times New Roman"/>
          <w:b w:val="false"/>
          <w:i w:val="false"/>
          <w:color w:val="000000"/>
          <w:sz w:val="28"/>
        </w:rPr>
        <w:t xml:space="preserve">
                 ұтқыр және телемедицинаны дамыту  </w:t>
      </w:r>
    </w:p>
    <w:p>
      <w:pPr>
        <w:spacing w:after="0"/>
        <w:ind w:left="0"/>
        <w:jc w:val="both"/>
      </w:pPr>
      <w:r>
        <w:rPr>
          <w:rFonts w:ascii="Times New Roman"/>
          <w:b w:val="false"/>
          <w:i w:val="false"/>
          <w:color w:val="000000"/>
          <w:sz w:val="28"/>
        </w:rPr>
        <w:t xml:space="preserve">
            027  Облыстық бюджеттерге, Астана және Алматы          713722 </w:t>
      </w:r>
    </w:p>
    <w:p>
      <w:pPr>
        <w:spacing w:after="0"/>
        <w:ind w:left="0"/>
        <w:jc w:val="both"/>
      </w:pPr>
      <w:r>
        <w:rPr>
          <w:rFonts w:ascii="Times New Roman"/>
          <w:b w:val="false"/>
          <w:i w:val="false"/>
          <w:color w:val="000000"/>
          <w:sz w:val="28"/>
        </w:rPr>
        <w:t xml:space="preserve">
                 қалаларының бюджеттеріне жаңадан пайдалануға  </w:t>
      </w:r>
    </w:p>
    <w:p>
      <w:pPr>
        <w:spacing w:after="0"/>
        <w:ind w:left="0"/>
        <w:jc w:val="both"/>
      </w:pPr>
      <w:r>
        <w:rPr>
          <w:rFonts w:ascii="Times New Roman"/>
          <w:b w:val="false"/>
          <w:i w:val="false"/>
          <w:color w:val="000000"/>
          <w:sz w:val="28"/>
        </w:rPr>
        <w:t xml:space="preserve">
                 берілетін денсаулық сақтау объектілерін ұстауға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xml:space="preserve">
            031  Облыстық бюджеттерге, Астана және Алматы           41447 </w:t>
      </w:r>
    </w:p>
    <w:p>
      <w:pPr>
        <w:spacing w:after="0"/>
        <w:ind w:left="0"/>
        <w:jc w:val="both"/>
      </w:pPr>
      <w:r>
        <w:rPr>
          <w:rFonts w:ascii="Times New Roman"/>
          <w:b w:val="false"/>
          <w:i w:val="false"/>
          <w:color w:val="000000"/>
          <w:sz w:val="28"/>
        </w:rPr>
        <w:t xml:space="preserve">
                 қалаларының бюджеттеріне құрылатын  </w:t>
      </w:r>
    </w:p>
    <w:p>
      <w:pPr>
        <w:spacing w:after="0"/>
        <w:ind w:left="0"/>
        <w:jc w:val="both"/>
      </w:pPr>
      <w:r>
        <w:rPr>
          <w:rFonts w:ascii="Times New Roman"/>
          <w:b w:val="false"/>
          <w:i w:val="false"/>
          <w:color w:val="000000"/>
          <w:sz w:val="28"/>
        </w:rPr>
        <w:t xml:space="preserve">
                 ақпараттық-талдамалық орталықтардың  </w:t>
      </w:r>
    </w:p>
    <w:p>
      <w:pPr>
        <w:spacing w:after="0"/>
        <w:ind w:left="0"/>
        <w:jc w:val="both"/>
      </w:pPr>
      <w:r>
        <w:rPr>
          <w:rFonts w:ascii="Times New Roman"/>
          <w:b w:val="false"/>
          <w:i w:val="false"/>
          <w:color w:val="000000"/>
          <w:sz w:val="28"/>
        </w:rPr>
        <w:t xml:space="preserve">
                 қызметін қамтамасыз етуге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032  Алматы облысының облыстық бюджетіне және          956154 </w:t>
      </w:r>
    </w:p>
    <w:p>
      <w:pPr>
        <w:spacing w:after="0"/>
        <w:ind w:left="0"/>
        <w:jc w:val="both"/>
      </w:pPr>
      <w:r>
        <w:rPr>
          <w:rFonts w:ascii="Times New Roman"/>
          <w:b w:val="false"/>
          <w:i w:val="false"/>
          <w:color w:val="000000"/>
          <w:sz w:val="28"/>
        </w:rPr>
        <w:t xml:space="preserve">
                 Алматы қаласының бюджетіне денсаулық сақтау  </w:t>
      </w:r>
    </w:p>
    <w:p>
      <w:pPr>
        <w:spacing w:after="0"/>
        <w:ind w:left="0"/>
        <w:jc w:val="both"/>
      </w:pPr>
      <w:r>
        <w:rPr>
          <w:rFonts w:ascii="Times New Roman"/>
          <w:b w:val="false"/>
          <w:i w:val="false"/>
          <w:color w:val="000000"/>
          <w:sz w:val="28"/>
        </w:rPr>
        <w:t xml:space="preserve">
                 объектілерінің сейсмотұрақтылығын күшейту  </w:t>
      </w:r>
    </w:p>
    <w:p>
      <w:pPr>
        <w:spacing w:after="0"/>
        <w:ind w:left="0"/>
        <w:jc w:val="both"/>
      </w:pPr>
      <w:r>
        <w:rPr>
          <w:rFonts w:ascii="Times New Roman"/>
          <w:b w:val="false"/>
          <w:i w:val="false"/>
          <w:color w:val="000000"/>
          <w:sz w:val="28"/>
        </w:rPr>
        <w:t xml:space="preserve">
                 үшін берілетін нысаналы даму трансферттері  </w:t>
      </w:r>
    </w:p>
    <w:p>
      <w:pPr>
        <w:spacing w:after="0"/>
        <w:ind w:left="0"/>
        <w:jc w:val="both"/>
      </w:pPr>
      <w:r>
        <w:rPr>
          <w:rFonts w:ascii="Times New Roman"/>
          <w:b w:val="false"/>
          <w:i w:val="false"/>
          <w:color w:val="000000"/>
          <w:sz w:val="28"/>
        </w:rPr>
        <w:t xml:space="preserve">
            045  Облыстық бюджеттерге, Астана және Алматы          250600 </w:t>
      </w:r>
    </w:p>
    <w:p>
      <w:pPr>
        <w:spacing w:after="0"/>
        <w:ind w:left="0"/>
        <w:jc w:val="both"/>
      </w:pPr>
      <w:r>
        <w:rPr>
          <w:rFonts w:ascii="Times New Roman"/>
          <w:b w:val="false"/>
          <w:i w:val="false"/>
          <w:color w:val="000000"/>
          <w:sz w:val="28"/>
        </w:rPr>
        <w:t xml:space="preserve">
                 қалаларының бюджеттеріне Қазақстан  </w:t>
      </w:r>
    </w:p>
    <w:p>
      <w:pPr>
        <w:spacing w:after="0"/>
        <w:ind w:left="0"/>
        <w:jc w:val="both"/>
      </w:pPr>
      <w:r>
        <w:rPr>
          <w:rFonts w:ascii="Times New Roman"/>
          <w:b w:val="false"/>
          <w:i w:val="false"/>
          <w:color w:val="000000"/>
          <w:sz w:val="28"/>
        </w:rPr>
        <w:t xml:space="preserve">
                 Республикасында ЖҚТБ індетінің алдын алу  </w:t>
      </w:r>
    </w:p>
    <w:p>
      <w:pPr>
        <w:spacing w:after="0"/>
        <w:ind w:left="0"/>
        <w:jc w:val="both"/>
      </w:pPr>
      <w:r>
        <w:rPr>
          <w:rFonts w:ascii="Times New Roman"/>
          <w:b w:val="false"/>
          <w:i w:val="false"/>
          <w:color w:val="000000"/>
          <w:sz w:val="28"/>
        </w:rPr>
        <w:t xml:space="preserve">
                 және қарсы күрес жөніндегі іс-шараларды іске  </w:t>
      </w:r>
    </w:p>
    <w:p>
      <w:pPr>
        <w:spacing w:after="0"/>
        <w:ind w:left="0"/>
        <w:jc w:val="both"/>
      </w:pPr>
      <w:r>
        <w:rPr>
          <w:rFonts w:ascii="Times New Roman"/>
          <w:b w:val="false"/>
          <w:i w:val="false"/>
          <w:color w:val="000000"/>
          <w:sz w:val="28"/>
        </w:rPr>
        <w:t xml:space="preserve">
                 асыруға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104  Нашақорлыққа және есірткі бизнесіне қарсы күрес     7740 </w:t>
      </w:r>
    </w:p>
    <w:p>
      <w:pPr>
        <w:spacing w:after="0"/>
        <w:ind w:left="0"/>
        <w:jc w:val="both"/>
      </w:pPr>
      <w:r>
        <w:rPr>
          <w:rFonts w:ascii="Times New Roman"/>
          <w:b w:val="false"/>
          <w:i w:val="false"/>
          <w:color w:val="000000"/>
          <w:sz w:val="28"/>
        </w:rPr>
        <w:t xml:space="preserve">
            116  Электрондық үкімет шеңберінде адами капиталды     111270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211675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Ессентуки қаласындағы "Қазақстан" санаторийі      174899 </w:t>
      </w:r>
    </w:p>
    <w:p>
      <w:pPr>
        <w:spacing w:after="0"/>
        <w:ind w:left="0"/>
        <w:jc w:val="both"/>
      </w:pPr>
      <w:r>
        <w:rPr>
          <w:rFonts w:ascii="Times New Roman"/>
          <w:b w:val="false"/>
          <w:i w:val="false"/>
          <w:color w:val="000000"/>
          <w:sz w:val="28"/>
        </w:rPr>
        <w:t xml:space="preserve">
                 қызметіне мемлекеттік қолдау  </w:t>
      </w:r>
    </w:p>
    <w:p>
      <w:pPr>
        <w:spacing w:after="0"/>
        <w:ind w:left="0"/>
        <w:jc w:val="both"/>
      </w:pPr>
      <w:r>
        <w:rPr>
          <w:rFonts w:ascii="Times New Roman"/>
          <w:b w:val="false"/>
          <w:i w:val="false"/>
          <w:color w:val="000000"/>
          <w:sz w:val="28"/>
        </w:rPr>
        <w:t xml:space="preserve">
            005  Медициналық ұйымдарды техникалық және              36776 </w:t>
      </w:r>
    </w:p>
    <w:p>
      <w:pPr>
        <w:spacing w:after="0"/>
        <w:ind w:left="0"/>
        <w:jc w:val="both"/>
      </w:pPr>
      <w:r>
        <w:rPr>
          <w:rFonts w:ascii="Times New Roman"/>
          <w:b w:val="false"/>
          <w:i w:val="false"/>
          <w:color w:val="000000"/>
          <w:sz w:val="28"/>
        </w:rPr>
        <w:t xml:space="preserve">
                 ақпараттық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462902605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қамсыздандыру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Әлеуметтiк қамсыздандыру                   412315267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412315267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әлеуметтiк қорғау минис</w:t>
      </w:r>
      <w:r>
        <w:rPr>
          <w:rFonts w:ascii="Times New Roman"/>
          <w:b w:val="false"/>
          <w:i/>
          <w:color w:val="000000"/>
          <w:sz w:val="28"/>
        </w:rPr>
        <w:t xml:space="preserve">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Зейнетақы бағдарламасы                         293156678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Ортақ зейнетақыларды төлеу                     227952648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Семей ядролық сынақ полигонындағы ядролық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сынақтар салдарынан зардап шеккен        </w:t>
      </w:r>
      <w:r>
        <w:rPr>
          <w:rFonts w:ascii="Times New Roman"/>
          <w:b w:val="false"/>
          <w:i/>
          <w:color w:val="000000"/>
          <w:sz w:val="28"/>
        </w:rPr>
        <w:t xml:space="preserve">           5000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азаматтардың зейнетақыларына үстемеақылар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Мемлекеттік базалық зейнетақы төлемдері         65199030 </w:t>
      </w:r>
    </w:p>
    <w:p>
      <w:pPr>
        <w:spacing w:after="0"/>
        <w:ind w:left="0"/>
        <w:jc w:val="both"/>
      </w:pPr>
      <w:r>
        <w:rPr>
          <w:rFonts w:ascii="Times New Roman"/>
          <w:b w:val="false"/>
          <w:i w:val="false"/>
          <w:color w:val="000000"/>
          <w:sz w:val="28"/>
        </w:rPr>
        <w:t xml:space="preserve">
            003  Мемлекеттiк әлеуметтiк жәрдемақылар             73321815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Мүгедектігі бойынша               </w:t>
      </w:r>
      <w:r>
        <w:rPr>
          <w:rFonts w:ascii="Times New Roman"/>
          <w:b w:val="false"/>
          <w:i/>
          <w:color w:val="000000"/>
          <w:sz w:val="28"/>
        </w:rPr>
        <w:t xml:space="preserve">              48697859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Асыраушысынан айрылуына байланысты              23888043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Жасы бойынша                                      735913 </w:t>
      </w:r>
    </w:p>
    <w:p>
      <w:pPr>
        <w:spacing w:after="0"/>
        <w:ind w:left="0"/>
        <w:jc w:val="both"/>
      </w:pPr>
      <w:r>
        <w:rPr>
          <w:rFonts w:ascii="Times New Roman"/>
          <w:b w:val="false"/>
          <w:i w:val="false"/>
          <w:color w:val="000000"/>
          <w:sz w:val="28"/>
        </w:rPr>
        <w:t xml:space="preserve">
            004  Арнайы мемлекеттiк жәрдемақылар                 41089918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ҰОС мүгедектер</w:t>
      </w:r>
      <w:r>
        <w:rPr>
          <w:rFonts w:ascii="Times New Roman"/>
          <w:b w:val="false"/>
          <w:i/>
          <w:color w:val="000000"/>
          <w:sz w:val="28"/>
        </w:rPr>
        <w:t xml:space="preserve">і                                  1533911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ҰОС қатысушылары                                 3337827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ҰОС мүгедектеріне теңестірілген адамдар          1858597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ҰОС қатысушыларына теңестірілген адамдар         2148472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104 ҰОС қаза болған жауынгерлердің жесірлері          143407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Қайтыс болған ҰОС мүгедектерінің әйелдері         664361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(күйеулері)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Совет Одағының батырлары, Социалистік              31674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Еңбек ерлері, үш дәрежелі Даңқ, үш дәрежелі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Еңбек Даңқы ордендерінің иегерлері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ЧАЭС оқиғасында апат салдарын жою кезінде        1108439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 болған (қайтыс болған, хабар ошарсыз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кеткен), әске</w:t>
      </w:r>
      <w:r>
        <w:rPr>
          <w:rFonts w:ascii="Times New Roman"/>
          <w:b w:val="false"/>
          <w:i/>
          <w:color w:val="000000"/>
          <w:sz w:val="28"/>
        </w:rPr>
        <w:t xml:space="preserve">ри қызметкерлерінің, ішкі істер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органдары қызметкерлерінің және қаза болған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адамдардың отбасылары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Ұлы отан соғысы жылдарындағы тыл еңбекшілері     6462260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Көшіру күні құрсақта болған балаларды          </w:t>
      </w:r>
      <w:r>
        <w:rPr>
          <w:rFonts w:ascii="Times New Roman"/>
          <w:b w:val="false"/>
          <w:i/>
          <w:color w:val="000000"/>
          <w:sz w:val="28"/>
        </w:rPr>
        <w:t xml:space="preserve">    29540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қоса алғанда Қазақстан Республикасына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шеттету және қоныс аудару аймағынан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көшірілген ЧАЭС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110 І және ІІ топтағы мүгедектер                     5237153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111 ІІІ топтағы мүгедектер                           1276819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112 16 жасқа дейінгі мүгедек балалар                  567894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113 "Алтын алқа", "Күміс алқа" белгілерімен          6245691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марапатталған немесе бұрын "Батыр-ана"</w:t>
      </w:r>
      <w:r>
        <w:rPr>
          <w:rFonts w:ascii="Times New Roman"/>
          <w:b w:val="false"/>
          <w:i/>
          <w:color w:val="000000"/>
          <w:sz w:val="28"/>
        </w:rPr>
        <w:t xml:space="preserve"> атағын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алған және "Ана даңқы" орденімен марапатталған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көп балалы аналар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114 Төрт немесе одан да көп бірге тұратын кәмелетке  9807834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толмаған балалары бар көп балалы отбасылар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115 Мүгедектігі бар</w:t>
      </w:r>
      <w:r>
        <w:rPr>
          <w:rFonts w:ascii="Times New Roman"/>
          <w:b w:val="false"/>
          <w:i/>
          <w:color w:val="000000"/>
          <w:sz w:val="28"/>
        </w:rPr>
        <w:t xml:space="preserve"> немесе зейнеткер болып            615018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табылатын жаппай саяси қуғын-сүргін құрбандары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116 Қазақстан Республикасы алдында ерекше еңбек        21021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сіңіргені үшін зейнетақы тағайындалған тұлғалар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Жер астындағы және ашық тау-кен жұмыстарында,    2972432 </w:t>
      </w:r>
    </w:p>
    <w:p>
      <w:pPr>
        <w:spacing w:after="0"/>
        <w:ind w:left="0"/>
        <w:jc w:val="both"/>
      </w:pPr>
      <w:r>
        <w:rPr>
          <w:rFonts w:ascii="Times New Roman"/>
          <w:b w:val="false"/>
          <w:i w:val="false"/>
          <w:color w:val="000000"/>
          <w:sz w:val="28"/>
        </w:rPr>
        <w:t xml:space="preserve">
                 еңбек жағдайлары ерекше зиянды және ерекше  </w:t>
      </w:r>
    </w:p>
    <w:p>
      <w:pPr>
        <w:spacing w:after="0"/>
        <w:ind w:left="0"/>
        <w:jc w:val="both"/>
      </w:pPr>
      <w:r>
        <w:rPr>
          <w:rFonts w:ascii="Times New Roman"/>
          <w:b w:val="false"/>
          <w:i w:val="false"/>
          <w:color w:val="000000"/>
          <w:sz w:val="28"/>
        </w:rPr>
        <w:t xml:space="preserve">
                 ауыр жұмыстарда жұмыс iстегендерге мемлекеттiк  </w:t>
      </w:r>
    </w:p>
    <w:p>
      <w:pPr>
        <w:spacing w:after="0"/>
        <w:ind w:left="0"/>
        <w:jc w:val="both"/>
      </w:pPr>
      <w:r>
        <w:rPr>
          <w:rFonts w:ascii="Times New Roman"/>
          <w:b w:val="false"/>
          <w:i w:val="false"/>
          <w:color w:val="000000"/>
          <w:sz w:val="28"/>
        </w:rPr>
        <w:t xml:space="preserve">
                 арнайы жәрдемақылар  </w:t>
      </w:r>
    </w:p>
    <w:p>
      <w:pPr>
        <w:spacing w:after="0"/>
        <w:ind w:left="0"/>
        <w:jc w:val="both"/>
      </w:pPr>
      <w:r>
        <w:rPr>
          <w:rFonts w:ascii="Times New Roman"/>
          <w:b w:val="false"/>
          <w:i w:val="false"/>
          <w:color w:val="000000"/>
          <w:sz w:val="28"/>
        </w:rPr>
        <w:t xml:space="preserve">
            016  Заңды тұлғаның қызметі тоқтатылған жағдайда,     1267424 </w:t>
      </w:r>
    </w:p>
    <w:p>
      <w:pPr>
        <w:spacing w:after="0"/>
        <w:ind w:left="0"/>
        <w:jc w:val="both"/>
      </w:pPr>
      <w:r>
        <w:rPr>
          <w:rFonts w:ascii="Times New Roman"/>
          <w:b w:val="false"/>
          <w:i w:val="false"/>
          <w:color w:val="000000"/>
          <w:sz w:val="28"/>
        </w:rPr>
        <w:t xml:space="preserve">
                 сот мемлекетке жүктеген, адам өмірі мен  </w:t>
      </w:r>
    </w:p>
    <w:p>
      <w:pPr>
        <w:spacing w:after="0"/>
        <w:ind w:left="0"/>
        <w:jc w:val="both"/>
      </w:pPr>
      <w:r>
        <w:rPr>
          <w:rFonts w:ascii="Times New Roman"/>
          <w:b w:val="false"/>
          <w:i w:val="false"/>
          <w:color w:val="000000"/>
          <w:sz w:val="28"/>
        </w:rPr>
        <w:t xml:space="preserve">
                 денсаулығына келтірілген зиянды өтеу  </w:t>
      </w:r>
    </w:p>
    <w:p>
      <w:pPr>
        <w:spacing w:after="0"/>
        <w:ind w:left="0"/>
        <w:jc w:val="both"/>
      </w:pPr>
      <w:r>
        <w:rPr>
          <w:rFonts w:ascii="Times New Roman"/>
          <w:b w:val="false"/>
          <w:i w:val="false"/>
          <w:color w:val="000000"/>
          <w:sz w:val="28"/>
        </w:rPr>
        <w:t xml:space="preserve">
            019  Облыстық бюджеттерге, Астана және Алматы          507000 </w:t>
      </w:r>
    </w:p>
    <w:p>
      <w:pPr>
        <w:spacing w:after="0"/>
        <w:ind w:left="0"/>
        <w:jc w:val="both"/>
      </w:pPr>
      <w:r>
        <w:rPr>
          <w:rFonts w:ascii="Times New Roman"/>
          <w:b w:val="false"/>
          <w:i w:val="false"/>
          <w:color w:val="000000"/>
          <w:sz w:val="28"/>
        </w:rPr>
        <w:t xml:space="preserve">
                 қалаларының бюджеттеріне әлеуметтік қамсыз-  </w:t>
      </w:r>
    </w:p>
    <w:p>
      <w:pPr>
        <w:spacing w:after="0"/>
        <w:ind w:left="0"/>
        <w:jc w:val="both"/>
      </w:pPr>
      <w:r>
        <w:rPr>
          <w:rFonts w:ascii="Times New Roman"/>
          <w:b w:val="false"/>
          <w:i w:val="false"/>
          <w:color w:val="000000"/>
          <w:sz w:val="28"/>
        </w:rPr>
        <w:t xml:space="preserve">
                 дандыру объектілерін салуға және реконструк-  </w:t>
      </w:r>
    </w:p>
    <w:p>
      <w:pPr>
        <w:spacing w:after="0"/>
        <w:ind w:left="0"/>
        <w:jc w:val="both"/>
      </w:pPr>
      <w:r>
        <w:rPr>
          <w:rFonts w:ascii="Times New Roman"/>
          <w:b w:val="false"/>
          <w:i w:val="false"/>
          <w:color w:val="000000"/>
          <w:sz w:val="28"/>
        </w:rPr>
        <w:t xml:space="preserve">
                 циялауға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Әлеуметтік көмек                           27894457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213     Қазақста</w:t>
      </w:r>
      <w:r>
        <w:rPr>
          <w:rFonts w:ascii="Times New Roman"/>
          <w:b w:val="false"/>
          <w:i/>
          <w:color w:val="000000"/>
          <w:sz w:val="28"/>
        </w:rPr>
        <w:t xml:space="preserve">н Республикасы Еңбек және халықты       27740753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Жерлеуге берiлетiн жәрдемақы                     1837082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Зейнеткерлерді, ҰОС қатысушылары мен             1512324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мүгедектерін </w:t>
      </w:r>
      <w:r>
        <w:rPr>
          <w:rFonts w:ascii="Times New Roman"/>
          <w:b w:val="false"/>
          <w:i/>
          <w:color w:val="000000"/>
          <w:sz w:val="28"/>
        </w:rPr>
        <w:t xml:space="preserve">жерлеуге берілетін жәрдемақы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Жер астындағы және ашық тау-кен жұмыстарында,     324758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ерекше зиянды және ерекше ауыр еңбек жағдай-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ларындағы жұмыстарда жұмыс істеген, мемлекет-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тік әлеуметтік жәрдемақыл</w:t>
      </w:r>
      <w:r>
        <w:rPr>
          <w:rFonts w:ascii="Times New Roman"/>
          <w:b w:val="false"/>
          <w:i/>
          <w:color w:val="000000"/>
          <w:sz w:val="28"/>
        </w:rPr>
        <w:t xml:space="preserve">ар және мемлекеттік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арнайы жәрдемақылар алушыларды жерлеуге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берілетін жәрдемақы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Балалы отбасыларға берілетін мемлекеттік       16723500 </w:t>
      </w:r>
    </w:p>
    <w:p>
      <w:pPr>
        <w:spacing w:after="0"/>
        <w:ind w:left="0"/>
        <w:jc w:val="both"/>
      </w:pPr>
      <w:r>
        <w:rPr>
          <w:rFonts w:ascii="Times New Roman"/>
          <w:b w:val="false"/>
          <w:i w:val="false"/>
          <w:color w:val="000000"/>
          <w:sz w:val="28"/>
        </w:rPr>
        <w:t xml:space="preserve">
                 жәрдемақылар  </w:t>
      </w:r>
    </w:p>
    <w:p>
      <w:pPr>
        <w:spacing w:after="0"/>
        <w:ind w:left="0"/>
        <w:jc w:val="both"/>
      </w:pPr>
      <w:r>
        <w:rPr>
          <w:rFonts w:ascii="Times New Roman"/>
          <w:b w:val="false"/>
          <w:i w:val="false"/>
          <w:color w:val="000000"/>
          <w:sz w:val="28"/>
        </w:rPr>
        <w:t xml:space="preserve">
             100 Бала тууға байланысты біржолғы мемлекеттік       4221001 </w:t>
      </w:r>
    </w:p>
    <w:p>
      <w:pPr>
        <w:spacing w:after="0"/>
        <w:ind w:left="0"/>
        <w:jc w:val="both"/>
      </w:pPr>
      <w:r>
        <w:rPr>
          <w:rFonts w:ascii="Times New Roman"/>
          <w:b w:val="false"/>
          <w:i w:val="false"/>
          <w:color w:val="000000"/>
          <w:sz w:val="28"/>
        </w:rPr>
        <w:t xml:space="preserve">
                 жәрдемақылар  </w:t>
      </w:r>
    </w:p>
    <w:p>
      <w:pPr>
        <w:spacing w:after="0"/>
        <w:ind w:left="0"/>
        <w:jc w:val="both"/>
      </w:pPr>
      <w:r>
        <w:rPr>
          <w:rFonts w:ascii="Times New Roman"/>
          <w:b w:val="false"/>
          <w:i w:val="false"/>
          <w:color w:val="000000"/>
          <w:sz w:val="28"/>
        </w:rPr>
        <w:t xml:space="preserve">
             101 Бір жасқа дейінгі баланы күту үшін төленетін    12502499 </w:t>
      </w:r>
    </w:p>
    <w:p>
      <w:pPr>
        <w:spacing w:after="0"/>
        <w:ind w:left="0"/>
        <w:jc w:val="both"/>
      </w:pPr>
      <w:r>
        <w:rPr>
          <w:rFonts w:ascii="Times New Roman"/>
          <w:b w:val="false"/>
          <w:i w:val="false"/>
          <w:color w:val="000000"/>
          <w:sz w:val="28"/>
        </w:rPr>
        <w:t xml:space="preserve">
                 мемлекеттік жәрдемақылар  </w:t>
      </w:r>
    </w:p>
    <w:p>
      <w:pPr>
        <w:spacing w:after="0"/>
        <w:ind w:left="0"/>
        <w:jc w:val="both"/>
      </w:pPr>
      <w:r>
        <w:rPr>
          <w:rFonts w:ascii="Times New Roman"/>
          <w:b w:val="false"/>
          <w:i w:val="false"/>
          <w:color w:val="000000"/>
          <w:sz w:val="28"/>
        </w:rPr>
        <w:t xml:space="preserve">
            008  Семей ядролық сынақ полигонында ядролық          4682512 </w:t>
      </w:r>
    </w:p>
    <w:p>
      <w:pPr>
        <w:spacing w:after="0"/>
        <w:ind w:left="0"/>
        <w:jc w:val="both"/>
      </w:pPr>
      <w:r>
        <w:rPr>
          <w:rFonts w:ascii="Times New Roman"/>
          <w:b w:val="false"/>
          <w:i w:val="false"/>
          <w:color w:val="000000"/>
          <w:sz w:val="28"/>
        </w:rPr>
        <w:t xml:space="preserve">
                 сынақтардың салдарынан зардап шеккендерге  </w:t>
      </w:r>
    </w:p>
    <w:p>
      <w:pPr>
        <w:spacing w:after="0"/>
        <w:ind w:left="0"/>
        <w:jc w:val="both"/>
      </w:pPr>
      <w:r>
        <w:rPr>
          <w:rFonts w:ascii="Times New Roman"/>
          <w:b w:val="false"/>
          <w:i w:val="false"/>
          <w:color w:val="000000"/>
          <w:sz w:val="28"/>
        </w:rPr>
        <w:t xml:space="preserve">
                 төленетін біржолғы мемлекеттік ақшалай  </w:t>
      </w:r>
    </w:p>
    <w:p>
      <w:pPr>
        <w:spacing w:after="0"/>
        <w:ind w:left="0"/>
        <w:jc w:val="both"/>
      </w:pPr>
      <w:r>
        <w:rPr>
          <w:rFonts w:ascii="Times New Roman"/>
          <w:b w:val="false"/>
          <w:i w:val="false"/>
          <w:color w:val="000000"/>
          <w:sz w:val="28"/>
        </w:rPr>
        <w:t xml:space="preserve">
                 өтемақылар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Зейнеткерлер және әлеуметтік мемлекеттік     </w:t>
      </w:r>
      <w:r>
        <w:rPr>
          <w:rFonts w:ascii="Times New Roman"/>
          <w:b w:val="false"/>
          <w:i/>
          <w:color w:val="000000"/>
          <w:sz w:val="28"/>
        </w:rPr>
        <w:t xml:space="preserve">     212512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жәрдемақылар алушылар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1949-1990 жылдар аралығында радиациялық қауіпті  4470000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аймақтарында және жеңілдікті әлеуметтік-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экономикалық мәртебесі бар аумақта тұратын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тұрған жұм</w:t>
      </w:r>
      <w:r>
        <w:rPr>
          <w:rFonts w:ascii="Times New Roman"/>
          <w:b w:val="false"/>
          <w:i/>
          <w:color w:val="000000"/>
          <w:sz w:val="28"/>
        </w:rPr>
        <w:t xml:space="preserve">ыс істейтін және жұмыс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істемейтін халық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Облыстық бюджеттерге, Астана және Алматы         3816000 </w:t>
      </w:r>
    </w:p>
    <w:p>
      <w:pPr>
        <w:spacing w:after="0"/>
        <w:ind w:left="0"/>
        <w:jc w:val="both"/>
      </w:pPr>
      <w:r>
        <w:rPr>
          <w:rFonts w:ascii="Times New Roman"/>
          <w:b w:val="false"/>
          <w:i w:val="false"/>
          <w:color w:val="000000"/>
          <w:sz w:val="28"/>
        </w:rPr>
        <w:t xml:space="preserve">
                 қалаларының бюджеттеріне табысы аз отбасылар-  </w:t>
      </w:r>
    </w:p>
    <w:p>
      <w:pPr>
        <w:spacing w:after="0"/>
        <w:ind w:left="0"/>
        <w:jc w:val="both"/>
      </w:pPr>
      <w:r>
        <w:rPr>
          <w:rFonts w:ascii="Times New Roman"/>
          <w:b w:val="false"/>
          <w:i w:val="false"/>
          <w:color w:val="000000"/>
          <w:sz w:val="28"/>
        </w:rPr>
        <w:t xml:space="preserve">
                 дағы 18 жасқа дейінгі балаларға мемлекеттік  </w:t>
      </w:r>
    </w:p>
    <w:p>
      <w:pPr>
        <w:spacing w:after="0"/>
        <w:ind w:left="0"/>
        <w:jc w:val="both"/>
      </w:pPr>
      <w:r>
        <w:rPr>
          <w:rFonts w:ascii="Times New Roman"/>
          <w:b w:val="false"/>
          <w:i w:val="false"/>
          <w:color w:val="000000"/>
          <w:sz w:val="28"/>
        </w:rPr>
        <w:t xml:space="preserve">
                 жәрдемақылар төлеуге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010  Ақталған азаматтарға-жаппай саяси қуғын-сүргін     80277 </w:t>
      </w:r>
    </w:p>
    <w:p>
      <w:pPr>
        <w:spacing w:after="0"/>
        <w:ind w:left="0"/>
        <w:jc w:val="both"/>
      </w:pPr>
      <w:r>
        <w:rPr>
          <w:rFonts w:ascii="Times New Roman"/>
          <w:b w:val="false"/>
          <w:i w:val="false"/>
          <w:color w:val="000000"/>
          <w:sz w:val="28"/>
        </w:rPr>
        <w:t xml:space="preserve">
                 құрбандарына бiржолғы ақшалай өтемақы  </w:t>
      </w:r>
    </w:p>
    <w:p>
      <w:pPr>
        <w:spacing w:after="0"/>
        <w:ind w:left="0"/>
        <w:jc w:val="both"/>
      </w:pPr>
      <w:r>
        <w:rPr>
          <w:rFonts w:ascii="Times New Roman"/>
          <w:b w:val="false"/>
          <w:i w:val="false"/>
          <w:color w:val="000000"/>
          <w:sz w:val="28"/>
        </w:rPr>
        <w:t xml:space="preserve">
            011  Қаза болған, қайтыс болған әскери                    530 </w:t>
      </w:r>
    </w:p>
    <w:p>
      <w:pPr>
        <w:spacing w:after="0"/>
        <w:ind w:left="0"/>
        <w:jc w:val="both"/>
      </w:pPr>
      <w:r>
        <w:rPr>
          <w:rFonts w:ascii="Times New Roman"/>
          <w:b w:val="false"/>
          <w:i w:val="false"/>
          <w:color w:val="000000"/>
          <w:sz w:val="28"/>
        </w:rPr>
        <w:t xml:space="preserve">
                 қызметшiлердiң ата-аналарына, асырап  </w:t>
      </w:r>
    </w:p>
    <w:p>
      <w:pPr>
        <w:spacing w:after="0"/>
        <w:ind w:left="0"/>
        <w:jc w:val="both"/>
      </w:pPr>
      <w:r>
        <w:rPr>
          <w:rFonts w:ascii="Times New Roman"/>
          <w:b w:val="false"/>
          <w:i w:val="false"/>
          <w:color w:val="000000"/>
          <w:sz w:val="28"/>
        </w:rPr>
        <w:t xml:space="preserve">
                 алушыларына, қамқоршыларына бiржолғы төлемдер  </w:t>
      </w:r>
    </w:p>
    <w:p>
      <w:pPr>
        <w:spacing w:after="0"/>
        <w:ind w:left="0"/>
        <w:jc w:val="both"/>
      </w:pPr>
      <w:r>
        <w:rPr>
          <w:rFonts w:ascii="Times New Roman"/>
          <w:b w:val="false"/>
          <w:i w:val="false"/>
          <w:color w:val="000000"/>
          <w:sz w:val="28"/>
        </w:rPr>
        <w:t xml:space="preserve">
            030  Облыстық бюджеттерге, Астана және Алматы          600852 </w:t>
      </w:r>
    </w:p>
    <w:p>
      <w:pPr>
        <w:spacing w:after="0"/>
        <w:ind w:left="0"/>
        <w:jc w:val="both"/>
      </w:pPr>
      <w:r>
        <w:rPr>
          <w:rFonts w:ascii="Times New Roman"/>
          <w:b w:val="false"/>
          <w:i w:val="false"/>
          <w:color w:val="000000"/>
          <w:sz w:val="28"/>
        </w:rPr>
        <w:t xml:space="preserve">
                 қалаларының бюджеттеріне мүгедектерді оңалту  </w:t>
      </w:r>
    </w:p>
    <w:p>
      <w:pPr>
        <w:spacing w:after="0"/>
        <w:ind w:left="0"/>
        <w:jc w:val="both"/>
      </w:pPr>
      <w:r>
        <w:rPr>
          <w:rFonts w:ascii="Times New Roman"/>
          <w:b w:val="false"/>
          <w:i w:val="false"/>
          <w:color w:val="000000"/>
          <w:sz w:val="28"/>
        </w:rPr>
        <w:t xml:space="preserve">
                 жеке бағдарламасына сәйкес, мұқтаж мүгедектерді  </w:t>
      </w:r>
    </w:p>
    <w:p>
      <w:pPr>
        <w:spacing w:after="0"/>
        <w:ind w:left="0"/>
        <w:jc w:val="both"/>
      </w:pPr>
      <w:r>
        <w:rPr>
          <w:rFonts w:ascii="Times New Roman"/>
          <w:b w:val="false"/>
          <w:i w:val="false"/>
          <w:color w:val="000000"/>
          <w:sz w:val="28"/>
        </w:rPr>
        <w:t xml:space="preserve">
                 міндетті гигиеналық құралдармен қамтамасыз  </w:t>
      </w:r>
    </w:p>
    <w:p>
      <w:pPr>
        <w:spacing w:after="0"/>
        <w:ind w:left="0"/>
        <w:jc w:val="both"/>
      </w:pPr>
      <w:r>
        <w:rPr>
          <w:rFonts w:ascii="Times New Roman"/>
          <w:b w:val="false"/>
          <w:i w:val="false"/>
          <w:color w:val="000000"/>
          <w:sz w:val="28"/>
        </w:rPr>
        <w:t xml:space="preserve">
                 етуге және ымдау тілі мамандарының, жеке  </w:t>
      </w:r>
    </w:p>
    <w:p>
      <w:pPr>
        <w:spacing w:after="0"/>
        <w:ind w:left="0"/>
        <w:jc w:val="both"/>
      </w:pPr>
      <w:r>
        <w:rPr>
          <w:rFonts w:ascii="Times New Roman"/>
          <w:b w:val="false"/>
          <w:i w:val="false"/>
          <w:color w:val="000000"/>
          <w:sz w:val="28"/>
        </w:rPr>
        <w:t xml:space="preserve">
                 көмекшілердің қызмет көрсетуіне ағымдағы  </w:t>
      </w:r>
    </w:p>
    <w:p>
      <w:pPr>
        <w:spacing w:after="0"/>
        <w:ind w:left="0"/>
        <w:jc w:val="both"/>
      </w:pPr>
      <w:r>
        <w:rPr>
          <w:rFonts w:ascii="Times New Roman"/>
          <w:b w:val="false"/>
          <w:i w:val="false"/>
          <w:color w:val="000000"/>
          <w:sz w:val="28"/>
        </w:rPr>
        <w:t xml:space="preserve">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124031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026  Облыстық бюджеттерге, Астана және Алматы          124031 </w:t>
      </w:r>
    </w:p>
    <w:p>
      <w:pPr>
        <w:spacing w:after="0"/>
        <w:ind w:left="0"/>
        <w:jc w:val="both"/>
      </w:pPr>
      <w:r>
        <w:rPr>
          <w:rFonts w:ascii="Times New Roman"/>
          <w:b w:val="false"/>
          <w:i w:val="false"/>
          <w:color w:val="000000"/>
          <w:sz w:val="28"/>
        </w:rPr>
        <w:t xml:space="preserve">
                 қалаларының бюджеттеріне арнайы (түзету)  </w:t>
      </w:r>
    </w:p>
    <w:p>
      <w:pPr>
        <w:spacing w:after="0"/>
        <w:ind w:left="0"/>
        <w:jc w:val="both"/>
      </w:pPr>
      <w:r>
        <w:rPr>
          <w:rFonts w:ascii="Times New Roman"/>
          <w:b w:val="false"/>
          <w:i w:val="false"/>
          <w:color w:val="000000"/>
          <w:sz w:val="28"/>
        </w:rPr>
        <w:t xml:space="preserve">
                 білім беру ұйымдарын арнаулы техникалық және  </w:t>
      </w:r>
    </w:p>
    <w:p>
      <w:pPr>
        <w:spacing w:after="0"/>
        <w:ind w:left="0"/>
        <w:jc w:val="both"/>
      </w:pPr>
      <w:r>
        <w:rPr>
          <w:rFonts w:ascii="Times New Roman"/>
          <w:b w:val="false"/>
          <w:i w:val="false"/>
          <w:color w:val="000000"/>
          <w:sz w:val="28"/>
        </w:rPr>
        <w:t xml:space="preserve">
                 орнын толтыру құралдарымен қамтамасыз етуге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29673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байланыс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018  Облыстық бюджеттерге, Астана және Алматы           29673 </w:t>
      </w:r>
    </w:p>
    <w:p>
      <w:pPr>
        <w:spacing w:after="0"/>
        <w:ind w:left="0"/>
        <w:jc w:val="both"/>
      </w:pPr>
      <w:r>
        <w:rPr>
          <w:rFonts w:ascii="Times New Roman"/>
          <w:b w:val="false"/>
          <w:i w:val="false"/>
          <w:color w:val="000000"/>
          <w:sz w:val="28"/>
        </w:rPr>
        <w:t xml:space="preserve">
                 қалаларының бюджеттеріне қалалық  </w:t>
      </w:r>
    </w:p>
    <w:p>
      <w:pPr>
        <w:spacing w:after="0"/>
        <w:ind w:left="0"/>
        <w:jc w:val="both"/>
      </w:pPr>
      <w:r>
        <w:rPr>
          <w:rFonts w:ascii="Times New Roman"/>
          <w:b w:val="false"/>
          <w:i w:val="false"/>
          <w:color w:val="000000"/>
          <w:sz w:val="28"/>
        </w:rPr>
        <w:t xml:space="preserve">
                 телекоммуникациялық желілердің абоненттері  </w:t>
      </w:r>
    </w:p>
    <w:p>
      <w:pPr>
        <w:spacing w:after="0"/>
        <w:ind w:left="0"/>
        <w:jc w:val="both"/>
      </w:pPr>
      <w:r>
        <w:rPr>
          <w:rFonts w:ascii="Times New Roman"/>
          <w:b w:val="false"/>
          <w:i w:val="false"/>
          <w:color w:val="000000"/>
          <w:sz w:val="28"/>
        </w:rPr>
        <w:t xml:space="preserve">
                 болып табылатын, әлеуметтік қорғалатын  </w:t>
      </w:r>
    </w:p>
    <w:p>
      <w:pPr>
        <w:spacing w:after="0"/>
        <w:ind w:left="0"/>
        <w:jc w:val="both"/>
      </w:pPr>
      <w:r>
        <w:rPr>
          <w:rFonts w:ascii="Times New Roman"/>
          <w:b w:val="false"/>
          <w:i w:val="false"/>
          <w:color w:val="000000"/>
          <w:sz w:val="28"/>
        </w:rPr>
        <w:t xml:space="preserve">
                 азаматтарға телефон үшін абоненттік төлем  </w:t>
      </w:r>
    </w:p>
    <w:p>
      <w:pPr>
        <w:spacing w:after="0"/>
        <w:ind w:left="0"/>
        <w:jc w:val="both"/>
      </w:pPr>
      <w:r>
        <w:rPr>
          <w:rFonts w:ascii="Times New Roman"/>
          <w:b w:val="false"/>
          <w:i w:val="false"/>
          <w:color w:val="000000"/>
          <w:sz w:val="28"/>
        </w:rPr>
        <w:t xml:space="preserve">
                 тарифтерінің көтерілуін өтеуге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Әлеуметтік көмек және әлеуметтік           22692881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қамтамасыз ету салаларындағы өзге 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213     Қазақстан </w:t>
      </w:r>
      <w:r>
        <w:rPr>
          <w:rFonts w:ascii="Times New Roman"/>
          <w:b w:val="false"/>
          <w:i/>
          <w:color w:val="000000"/>
          <w:sz w:val="28"/>
        </w:rPr>
        <w:t xml:space="preserve">Республикасы Еңбек және халықты       22692881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Еңбек, жұмыспен қамту, халықты әлеуметтік        1987226 </w:t>
      </w:r>
    </w:p>
    <w:p>
      <w:pPr>
        <w:spacing w:after="0"/>
        <w:ind w:left="0"/>
        <w:jc w:val="both"/>
      </w:pPr>
      <w:r>
        <w:rPr>
          <w:rFonts w:ascii="Times New Roman"/>
          <w:b w:val="false"/>
          <w:i w:val="false"/>
          <w:color w:val="000000"/>
          <w:sz w:val="28"/>
        </w:rPr>
        <w:t xml:space="preserve">
                 қорғау және көші-қон саласындағы уәкілетті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277132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1310177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12269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209722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177926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w:t>
      </w:r>
      <w:r>
        <w:rPr>
          <w:rFonts w:ascii="Times New Roman"/>
          <w:b w:val="false"/>
          <w:i/>
          <w:color w:val="000000"/>
          <w:sz w:val="28"/>
        </w:rPr>
        <w:t xml:space="preserve">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012  Еңбекті қорғау саласындағы қолданбалы              61325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013  Зейнетақылар мен жәрдемақыларды төлеуді          8210718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014  Жұмыспен қамту және кедейшілік базасы              64757 </w:t>
      </w:r>
    </w:p>
    <w:p>
      <w:pPr>
        <w:spacing w:after="0"/>
        <w:ind w:left="0"/>
        <w:jc w:val="both"/>
      </w:pPr>
      <w:r>
        <w:rPr>
          <w:rFonts w:ascii="Times New Roman"/>
          <w:b w:val="false"/>
          <w:i w:val="false"/>
          <w:color w:val="000000"/>
          <w:sz w:val="28"/>
        </w:rPr>
        <w:t xml:space="preserve">
                 бойынша ақпараттық-талдамалық қамтамасыз ету  </w:t>
      </w:r>
    </w:p>
    <w:p>
      <w:pPr>
        <w:spacing w:after="0"/>
        <w:ind w:left="0"/>
        <w:jc w:val="both"/>
      </w:pPr>
      <w:r>
        <w:rPr>
          <w:rFonts w:ascii="Times New Roman"/>
          <w:b w:val="false"/>
          <w:i w:val="false"/>
          <w:color w:val="000000"/>
          <w:sz w:val="28"/>
        </w:rPr>
        <w:t xml:space="preserve">
            015  Зейнетақы төлеу жөніндегі мемлекеттік             750000 </w:t>
      </w:r>
    </w:p>
    <w:p>
      <w:pPr>
        <w:spacing w:after="0"/>
        <w:ind w:left="0"/>
        <w:jc w:val="both"/>
      </w:pPr>
      <w:r>
        <w:rPr>
          <w:rFonts w:ascii="Times New Roman"/>
          <w:b w:val="false"/>
          <w:i w:val="false"/>
          <w:color w:val="000000"/>
          <w:sz w:val="28"/>
        </w:rPr>
        <w:t xml:space="preserve">
                 орталықтың ақпараттық жүйесін дамыту  </w:t>
      </w:r>
    </w:p>
    <w:p>
      <w:pPr>
        <w:spacing w:after="0"/>
        <w:ind w:left="0"/>
        <w:jc w:val="both"/>
      </w:pPr>
      <w:r>
        <w:rPr>
          <w:rFonts w:ascii="Times New Roman"/>
          <w:b w:val="false"/>
          <w:i w:val="false"/>
          <w:color w:val="000000"/>
          <w:sz w:val="28"/>
        </w:rPr>
        <w:t xml:space="preserve">
            023  Мүгедектерге протездік-ортопедиялық көмек          26841 </w:t>
      </w:r>
    </w:p>
    <w:p>
      <w:pPr>
        <w:spacing w:after="0"/>
        <w:ind w:left="0"/>
        <w:jc w:val="both"/>
      </w:pPr>
      <w:r>
        <w:rPr>
          <w:rFonts w:ascii="Times New Roman"/>
          <w:b w:val="false"/>
          <w:i w:val="false"/>
          <w:color w:val="000000"/>
          <w:sz w:val="28"/>
        </w:rPr>
        <w:t xml:space="preserve">
                 көрсетуді әдіснамалық қамтамасыз ету  </w:t>
      </w:r>
    </w:p>
    <w:p>
      <w:pPr>
        <w:spacing w:after="0"/>
        <w:ind w:left="0"/>
        <w:jc w:val="both"/>
      </w:pPr>
      <w:r>
        <w:rPr>
          <w:rFonts w:ascii="Times New Roman"/>
          <w:b w:val="false"/>
          <w:i w:val="false"/>
          <w:color w:val="000000"/>
          <w:sz w:val="28"/>
        </w:rPr>
        <w:t xml:space="preserve">
            027  Оралмандарды тарихи отанына қоныстандыру        11592014 </w:t>
      </w:r>
    </w:p>
    <w:p>
      <w:pPr>
        <w:spacing w:after="0"/>
        <w:ind w:left="0"/>
        <w:jc w:val="both"/>
      </w:pPr>
      <w:r>
        <w:rPr>
          <w:rFonts w:ascii="Times New Roman"/>
          <w:b w:val="false"/>
          <w:i w:val="false"/>
          <w:color w:val="000000"/>
          <w:sz w:val="28"/>
        </w:rPr>
        <w:t xml:space="preserve">
                 және әлеуметтік қорғау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Оралмандарды уақытша орналастыру орталығы       134287,2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Орал</w:t>
      </w:r>
      <w:r>
        <w:rPr>
          <w:rFonts w:ascii="Times New Roman"/>
          <w:b w:val="false"/>
          <w:i/>
          <w:color w:val="000000"/>
          <w:sz w:val="28"/>
        </w:rPr>
        <w:t xml:space="preserve">мандардың көшіп келуі және әлеуметтік      2711144,8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қорғалуы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Оралмандарды тұрғын үймен қамтамасыз ету         8746582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07         Тұрғын үй-коммуналдық шаруашылық          72358645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Тұрғын үй шаруашылығы                </w:t>
      </w:r>
      <w:r>
        <w:rPr>
          <w:rFonts w:ascii="Times New Roman"/>
          <w:b/>
          <w:i w:val="false"/>
          <w:color w:val="000000"/>
          <w:sz w:val="28"/>
        </w:rPr>
        <w:t xml:space="preserve">      30723957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30723957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Облыстық бюджеттерге, Астана және Алматы        30500000 </w:t>
      </w:r>
    </w:p>
    <w:p>
      <w:pPr>
        <w:spacing w:after="0"/>
        <w:ind w:left="0"/>
        <w:jc w:val="both"/>
      </w:pPr>
      <w:r>
        <w:rPr>
          <w:rFonts w:ascii="Times New Roman"/>
          <w:b w:val="false"/>
          <w:i w:val="false"/>
          <w:color w:val="000000"/>
          <w:sz w:val="28"/>
        </w:rPr>
        <w:t xml:space="preserve">
                 қалаларының бюджеттеріне инженерлік-  </w:t>
      </w:r>
    </w:p>
    <w:p>
      <w:pPr>
        <w:spacing w:after="0"/>
        <w:ind w:left="0"/>
        <w:jc w:val="both"/>
      </w:pPr>
      <w:r>
        <w:rPr>
          <w:rFonts w:ascii="Times New Roman"/>
          <w:b w:val="false"/>
          <w:i w:val="false"/>
          <w:color w:val="000000"/>
          <w:sz w:val="28"/>
        </w:rPr>
        <w:t xml:space="preserve">
                 коммуникациялық инфрақұрылымды дамытуға және  </w:t>
      </w:r>
    </w:p>
    <w:p>
      <w:pPr>
        <w:spacing w:after="0"/>
        <w:ind w:left="0"/>
        <w:jc w:val="both"/>
      </w:pPr>
      <w:r>
        <w:rPr>
          <w:rFonts w:ascii="Times New Roman"/>
          <w:b w:val="false"/>
          <w:i w:val="false"/>
          <w:color w:val="000000"/>
          <w:sz w:val="28"/>
        </w:rPr>
        <w:t xml:space="preserve">
                 жайластыруға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xml:space="preserve">
            012  Қарағанды облысының облыстық бюджетіне            159286 </w:t>
      </w:r>
    </w:p>
    <w:p>
      <w:pPr>
        <w:spacing w:after="0"/>
        <w:ind w:left="0"/>
        <w:jc w:val="both"/>
      </w:pPr>
      <w:r>
        <w:rPr>
          <w:rFonts w:ascii="Times New Roman"/>
          <w:b w:val="false"/>
          <w:i w:val="false"/>
          <w:color w:val="000000"/>
          <w:sz w:val="28"/>
        </w:rPr>
        <w:t xml:space="preserve">
                 Приозерск қаласындағы әскери қызметшілер  </w:t>
      </w:r>
    </w:p>
    <w:p>
      <w:pPr>
        <w:spacing w:after="0"/>
        <w:ind w:left="0"/>
        <w:jc w:val="both"/>
      </w:pPr>
      <w:r>
        <w:rPr>
          <w:rFonts w:ascii="Times New Roman"/>
          <w:b w:val="false"/>
          <w:i w:val="false"/>
          <w:color w:val="000000"/>
          <w:sz w:val="28"/>
        </w:rPr>
        <w:t xml:space="preserve">
                 үйлерін күрделі жөндеуден өткізуге берілетін  </w:t>
      </w:r>
    </w:p>
    <w:p>
      <w:pPr>
        <w:spacing w:after="0"/>
        <w:ind w:left="0"/>
        <w:jc w:val="both"/>
      </w:pPr>
      <w:r>
        <w:rPr>
          <w:rFonts w:ascii="Times New Roman"/>
          <w:b w:val="false"/>
          <w:i w:val="false"/>
          <w:color w:val="000000"/>
          <w:sz w:val="28"/>
        </w:rPr>
        <w:t xml:space="preserve">
                 ағымдағы нысаналы даму трансферттер  </w:t>
      </w:r>
    </w:p>
    <w:p>
      <w:pPr>
        <w:spacing w:after="0"/>
        <w:ind w:left="0"/>
        <w:jc w:val="both"/>
      </w:pPr>
      <w:r>
        <w:rPr>
          <w:rFonts w:ascii="Times New Roman"/>
          <w:b w:val="false"/>
          <w:i w:val="false"/>
          <w:color w:val="000000"/>
          <w:sz w:val="28"/>
        </w:rPr>
        <w:t xml:space="preserve">
            025  Облыстық бюджеттерге, Астана және Алматы           64671 </w:t>
      </w:r>
    </w:p>
    <w:p>
      <w:pPr>
        <w:spacing w:after="0"/>
        <w:ind w:left="0"/>
        <w:jc w:val="both"/>
      </w:pPr>
      <w:r>
        <w:rPr>
          <w:rFonts w:ascii="Times New Roman"/>
          <w:b w:val="false"/>
          <w:i w:val="false"/>
          <w:color w:val="000000"/>
          <w:sz w:val="28"/>
        </w:rPr>
        <w:t xml:space="preserve">
                 қалаларының бюджеттеріне мемлекеттік  </w:t>
      </w:r>
    </w:p>
    <w:p>
      <w:pPr>
        <w:spacing w:after="0"/>
        <w:ind w:left="0"/>
        <w:jc w:val="both"/>
      </w:pPr>
      <w:r>
        <w:rPr>
          <w:rFonts w:ascii="Times New Roman"/>
          <w:b w:val="false"/>
          <w:i w:val="false"/>
          <w:color w:val="000000"/>
          <w:sz w:val="28"/>
        </w:rPr>
        <w:t xml:space="preserve">
                 коммуналдық тұрғын үй қорының тұрғын үйін  </w:t>
      </w:r>
    </w:p>
    <w:p>
      <w:pPr>
        <w:spacing w:after="0"/>
        <w:ind w:left="0"/>
        <w:jc w:val="both"/>
      </w:pPr>
      <w:r>
        <w:rPr>
          <w:rFonts w:ascii="Times New Roman"/>
          <w:b w:val="false"/>
          <w:i w:val="false"/>
          <w:color w:val="000000"/>
          <w:sz w:val="28"/>
        </w:rPr>
        <w:t xml:space="preserve">
                 салуға берілетін нысаналы даму трансферттері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02      Коммуналдық шаруашылық                     24633215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1283215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минералдық ресурстар министр</w:t>
      </w:r>
      <w:r>
        <w:rPr>
          <w:rFonts w:ascii="Times New Roman"/>
          <w:b w:val="false"/>
          <w:i/>
          <w:color w:val="000000"/>
          <w:sz w:val="28"/>
        </w:rPr>
        <w:t xml:space="preserve">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021  Ақтөбе облысының облыстық бюджетіне Мәртөк        783215 </w:t>
      </w:r>
    </w:p>
    <w:p>
      <w:pPr>
        <w:spacing w:after="0"/>
        <w:ind w:left="0"/>
        <w:jc w:val="both"/>
      </w:pPr>
      <w:r>
        <w:rPr>
          <w:rFonts w:ascii="Times New Roman"/>
          <w:b w:val="false"/>
          <w:i w:val="false"/>
          <w:color w:val="000000"/>
          <w:sz w:val="28"/>
        </w:rPr>
        <w:t xml:space="preserve">
                 ауданында жеткізуші газ құбырын салуға  </w:t>
      </w:r>
    </w:p>
    <w:p>
      <w:pPr>
        <w:spacing w:after="0"/>
        <w:ind w:left="0"/>
        <w:jc w:val="both"/>
      </w:pPr>
      <w:r>
        <w:rPr>
          <w:rFonts w:ascii="Times New Roman"/>
          <w:b w:val="false"/>
          <w:i w:val="false"/>
          <w:color w:val="000000"/>
          <w:sz w:val="28"/>
        </w:rPr>
        <w:t xml:space="preserve">
                 берілетін нысаналы даму трансферттері  </w:t>
      </w:r>
    </w:p>
    <w:p>
      <w:pPr>
        <w:spacing w:after="0"/>
        <w:ind w:left="0"/>
        <w:jc w:val="both"/>
      </w:pPr>
      <w:r>
        <w:rPr>
          <w:rFonts w:ascii="Times New Roman"/>
          <w:b w:val="false"/>
          <w:i w:val="false"/>
          <w:color w:val="000000"/>
          <w:sz w:val="28"/>
        </w:rPr>
        <w:t xml:space="preserve">
            027  Облыстардың немесе аудандардың (облыстық          500000 </w:t>
      </w:r>
    </w:p>
    <w:p>
      <w:pPr>
        <w:spacing w:after="0"/>
        <w:ind w:left="0"/>
        <w:jc w:val="both"/>
      </w:pPr>
      <w:r>
        <w:rPr>
          <w:rFonts w:ascii="Times New Roman"/>
          <w:b w:val="false"/>
          <w:i w:val="false"/>
          <w:color w:val="000000"/>
          <w:sz w:val="28"/>
        </w:rPr>
        <w:t xml:space="preserve">
                 маңызы бар қалалардың) коммуналдық  </w:t>
      </w:r>
    </w:p>
    <w:p>
      <w:pPr>
        <w:spacing w:after="0"/>
        <w:ind w:left="0"/>
        <w:jc w:val="both"/>
      </w:pPr>
      <w:r>
        <w:rPr>
          <w:rFonts w:ascii="Times New Roman"/>
          <w:b w:val="false"/>
          <w:i w:val="false"/>
          <w:color w:val="000000"/>
          <w:sz w:val="28"/>
        </w:rPr>
        <w:t xml:space="preserve">
                 меншігіндегі жылу желілерін пайдалануды  </w:t>
      </w:r>
    </w:p>
    <w:p>
      <w:pPr>
        <w:spacing w:after="0"/>
        <w:ind w:left="0"/>
        <w:jc w:val="both"/>
      </w:pPr>
      <w:r>
        <w:rPr>
          <w:rFonts w:ascii="Times New Roman"/>
          <w:b w:val="false"/>
          <w:i w:val="false"/>
          <w:color w:val="000000"/>
          <w:sz w:val="28"/>
        </w:rPr>
        <w:t xml:space="preserve">
                 ұйымдастыруға арналған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23350000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024  Облыстық бюджеттерге, Астана және Алматы        11222493 </w:t>
      </w:r>
    </w:p>
    <w:p>
      <w:pPr>
        <w:spacing w:after="0"/>
        <w:ind w:left="0"/>
        <w:jc w:val="both"/>
      </w:pPr>
      <w:r>
        <w:rPr>
          <w:rFonts w:ascii="Times New Roman"/>
          <w:b w:val="false"/>
          <w:i w:val="false"/>
          <w:color w:val="000000"/>
          <w:sz w:val="28"/>
        </w:rPr>
        <w:t xml:space="preserve">
                 қалаларының бюджеттеріне сумен жабдықтау  </w:t>
      </w:r>
    </w:p>
    <w:p>
      <w:pPr>
        <w:spacing w:after="0"/>
        <w:ind w:left="0"/>
        <w:jc w:val="both"/>
      </w:pPr>
      <w:r>
        <w:rPr>
          <w:rFonts w:ascii="Times New Roman"/>
          <w:b w:val="false"/>
          <w:i w:val="false"/>
          <w:color w:val="000000"/>
          <w:sz w:val="28"/>
        </w:rPr>
        <w:t xml:space="preserve">
                 жүйесін дамытуға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5871295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көздерінің есебінен жобаны іске асыру       1000000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4351198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w:t>
      </w:r>
      <w:r>
        <w:rPr>
          <w:rFonts w:ascii="Times New Roman"/>
          <w:b w:val="false"/>
          <w:i/>
          <w:color w:val="000000"/>
          <w:sz w:val="28"/>
        </w:rPr>
        <w:t xml:space="preserve">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028  Облыстық бюджеттерге, Астана және Алматы        12027507 </w:t>
      </w:r>
    </w:p>
    <w:p>
      <w:pPr>
        <w:spacing w:after="0"/>
        <w:ind w:left="0"/>
        <w:jc w:val="both"/>
      </w:pPr>
      <w:r>
        <w:rPr>
          <w:rFonts w:ascii="Times New Roman"/>
          <w:b w:val="false"/>
          <w:i w:val="false"/>
          <w:color w:val="000000"/>
          <w:sz w:val="28"/>
        </w:rPr>
        <w:t xml:space="preserve">
                 қалаларының бюджеттеріне коммуналдық  </w:t>
      </w:r>
    </w:p>
    <w:p>
      <w:pPr>
        <w:spacing w:after="0"/>
        <w:ind w:left="0"/>
        <w:jc w:val="both"/>
      </w:pPr>
      <w:r>
        <w:rPr>
          <w:rFonts w:ascii="Times New Roman"/>
          <w:b w:val="false"/>
          <w:i w:val="false"/>
          <w:color w:val="000000"/>
          <w:sz w:val="28"/>
        </w:rPr>
        <w:t xml:space="preserve">
                 шаруашылықты дамытуға берілетін нысаналы  </w:t>
      </w:r>
    </w:p>
    <w:p>
      <w:pPr>
        <w:spacing w:after="0"/>
        <w:ind w:left="0"/>
        <w:jc w:val="both"/>
      </w:pPr>
      <w:r>
        <w:rPr>
          <w:rFonts w:ascii="Times New Roman"/>
          <w:b w:val="false"/>
          <w:i w:val="false"/>
          <w:color w:val="000000"/>
          <w:sz w:val="28"/>
        </w:rPr>
        <w:t xml:space="preserve">
                 даму трансферттері  </w:t>
      </w:r>
    </w:p>
    <w:p>
      <w:pPr>
        <w:spacing w:after="0"/>
        <w:ind w:left="0"/>
        <w:jc w:val="both"/>
      </w:pPr>
      <w:r>
        <w:rPr>
          <w:rFonts w:ascii="Times New Roman"/>
          <w:b w:val="false"/>
          <w:i w:val="false"/>
          <w:color w:val="000000"/>
          <w:sz w:val="28"/>
        </w:rPr>
        <w:t xml:space="preserve">
            037  Қарағанды облысының облыстық бюджетіне            100000 </w:t>
      </w:r>
    </w:p>
    <w:p>
      <w:pPr>
        <w:spacing w:after="0"/>
        <w:ind w:left="0"/>
        <w:jc w:val="both"/>
      </w:pPr>
      <w:r>
        <w:rPr>
          <w:rFonts w:ascii="Times New Roman"/>
          <w:b w:val="false"/>
          <w:i w:val="false"/>
          <w:color w:val="000000"/>
          <w:sz w:val="28"/>
        </w:rPr>
        <w:t xml:space="preserve">
                 Приозерск қаласының инфрақұрылымын қолдауға  </w:t>
      </w:r>
    </w:p>
    <w:p>
      <w:pPr>
        <w:spacing w:after="0"/>
        <w:ind w:left="0"/>
        <w:jc w:val="both"/>
      </w:pPr>
      <w:r>
        <w:rPr>
          <w:rFonts w:ascii="Times New Roman"/>
          <w:b w:val="false"/>
          <w:i w:val="false"/>
          <w:color w:val="000000"/>
          <w:sz w:val="28"/>
        </w:rPr>
        <w:t xml:space="preserve">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Елді-мекендерді көркейту                    17001473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17001473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029  Облыстық бюджеттерге, Астана және Алматы        17001473 </w:t>
      </w:r>
    </w:p>
    <w:p>
      <w:pPr>
        <w:spacing w:after="0"/>
        <w:ind w:left="0"/>
        <w:jc w:val="both"/>
      </w:pPr>
      <w:r>
        <w:rPr>
          <w:rFonts w:ascii="Times New Roman"/>
          <w:b w:val="false"/>
          <w:i w:val="false"/>
          <w:color w:val="000000"/>
          <w:sz w:val="28"/>
        </w:rPr>
        <w:t xml:space="preserve">
                 қалаларының бюджеттеріне қалалар мен елді  </w:t>
      </w:r>
    </w:p>
    <w:p>
      <w:pPr>
        <w:spacing w:after="0"/>
        <w:ind w:left="0"/>
        <w:jc w:val="both"/>
      </w:pPr>
      <w:r>
        <w:rPr>
          <w:rFonts w:ascii="Times New Roman"/>
          <w:b w:val="false"/>
          <w:i w:val="false"/>
          <w:color w:val="000000"/>
          <w:sz w:val="28"/>
        </w:rPr>
        <w:t xml:space="preserve">
                 мекендерді көркейтуге берілетін нысаналы  </w:t>
      </w:r>
    </w:p>
    <w:p>
      <w:pPr>
        <w:spacing w:after="0"/>
        <w:ind w:left="0"/>
        <w:jc w:val="both"/>
      </w:pPr>
      <w:r>
        <w:rPr>
          <w:rFonts w:ascii="Times New Roman"/>
          <w:b w:val="false"/>
          <w:i w:val="false"/>
          <w:color w:val="000000"/>
          <w:sz w:val="28"/>
        </w:rPr>
        <w:t xml:space="preserve">
                 даму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63208039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кеңiстiк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Мәдениет саласындағы қызмет                  8217516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Президентінің              1</w:t>
      </w:r>
      <w:r>
        <w:rPr>
          <w:rFonts w:ascii="Times New Roman"/>
          <w:b w:val="false"/>
          <w:i/>
          <w:color w:val="000000"/>
          <w:sz w:val="28"/>
        </w:rPr>
        <w:t xml:space="preserve">41097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Әкімшілігі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Тарихи-мәдени құндылықтарды сақтау                141097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8069656 </w:t>
      </w:r>
    </w:p>
    <w:p>
      <w:pPr>
        <w:spacing w:after="0"/>
        <w:ind w:left="0"/>
        <w:jc w:val="both"/>
      </w:pPr>
      <w:r>
        <w:rPr>
          <w:rFonts w:ascii="Times New Roman"/>
          <w:b w:val="false"/>
          <w:i w:val="false"/>
          <w:color w:val="000000"/>
          <w:sz w:val="28"/>
        </w:rPr>
        <w:t xml:space="preserve">
           007   Тарихи-мәдени құндылықтарды сақтау                811253 </w:t>
      </w:r>
    </w:p>
    <w:p>
      <w:pPr>
        <w:spacing w:after="0"/>
        <w:ind w:left="0"/>
        <w:jc w:val="both"/>
      </w:pPr>
      <w:r>
        <w:rPr>
          <w:rFonts w:ascii="Times New Roman"/>
          <w:b w:val="false"/>
          <w:i w:val="false"/>
          <w:color w:val="000000"/>
          <w:sz w:val="28"/>
        </w:rPr>
        <w:t xml:space="preserve">
           008   Тарихи-мәдени мұра ескерткiштерiн сақтауды  </w:t>
      </w:r>
    </w:p>
    <w:p>
      <w:pPr>
        <w:spacing w:after="0"/>
        <w:ind w:left="0"/>
        <w:jc w:val="both"/>
      </w:pPr>
      <w:r>
        <w:rPr>
          <w:rFonts w:ascii="Times New Roman"/>
          <w:b w:val="false"/>
          <w:i w:val="false"/>
          <w:color w:val="000000"/>
          <w:sz w:val="28"/>
        </w:rPr>
        <w:t xml:space="preserve">
                 қамтамасыз ету                                   1060820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Тарихи-мәдени мұра ескерткiштерiн сақтауды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204941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Тарихи-мәдени мұра ескерткiштерiн қалпына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келтiру                                           468950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 халқының мәдени мұрасын зерттеу жүйесiн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құру                                               39000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Тарихи-мәдени мұра ескерткiштерiн салу            347929 </w:t>
      </w:r>
    </w:p>
    <w:p>
      <w:pPr>
        <w:spacing w:after="0"/>
        <w:ind w:left="0"/>
        <w:jc w:val="both"/>
      </w:pPr>
      <w:r>
        <w:rPr>
          <w:rFonts w:ascii="Times New Roman"/>
          <w:b w:val="false"/>
          <w:i w:val="false"/>
          <w:color w:val="000000"/>
          <w:sz w:val="28"/>
        </w:rPr>
        <w:t xml:space="preserve">
           009   Ұлттық фильмдер шығару                            994682 </w:t>
      </w:r>
    </w:p>
    <w:p>
      <w:pPr>
        <w:spacing w:after="0"/>
        <w:ind w:left="0"/>
        <w:jc w:val="both"/>
      </w:pPr>
      <w:r>
        <w:rPr>
          <w:rFonts w:ascii="Times New Roman"/>
          <w:b w:val="false"/>
          <w:i w:val="false"/>
          <w:color w:val="000000"/>
          <w:sz w:val="28"/>
        </w:rPr>
        <w:t xml:space="preserve">
           010   Мұрағат қорын сақтауды қамтамасыз ету             274505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Мұрағат құжаттарының сақталуын қамтамасыз ету     253905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Мұрағат істерін және құжаттама жүйелерін           20600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011   Әлеуметтiк маңызы бар және мәдени iс-шаралар  </w:t>
      </w:r>
    </w:p>
    <w:p>
      <w:pPr>
        <w:spacing w:after="0"/>
        <w:ind w:left="0"/>
        <w:jc w:val="both"/>
      </w:pPr>
      <w:r>
        <w:rPr>
          <w:rFonts w:ascii="Times New Roman"/>
          <w:b w:val="false"/>
          <w:i w:val="false"/>
          <w:color w:val="000000"/>
          <w:sz w:val="28"/>
        </w:rPr>
        <w:t xml:space="preserve">
                 өткiзу                                           1295923 </w:t>
      </w:r>
    </w:p>
    <w:p>
      <w:pPr>
        <w:spacing w:after="0"/>
        <w:ind w:left="0"/>
        <w:jc w:val="both"/>
      </w:pPr>
      <w:r>
        <w:rPr>
          <w:rFonts w:ascii="Times New Roman"/>
          <w:b w:val="false"/>
          <w:i w:val="false"/>
          <w:color w:val="000000"/>
          <w:sz w:val="28"/>
        </w:rPr>
        <w:t xml:space="preserve">
           012   Театр-концерт ұйымдарының жұмысын  </w:t>
      </w:r>
    </w:p>
    <w:p>
      <w:pPr>
        <w:spacing w:after="0"/>
        <w:ind w:left="0"/>
        <w:jc w:val="both"/>
      </w:pPr>
      <w:r>
        <w:rPr>
          <w:rFonts w:ascii="Times New Roman"/>
          <w:b w:val="false"/>
          <w:i w:val="false"/>
          <w:color w:val="000000"/>
          <w:sz w:val="28"/>
        </w:rPr>
        <w:t xml:space="preserve">
                 қамтамасыз ету                                   3381841 </w:t>
      </w:r>
    </w:p>
    <w:p>
      <w:pPr>
        <w:spacing w:after="0"/>
        <w:ind w:left="0"/>
        <w:jc w:val="both"/>
      </w:pPr>
      <w:r>
        <w:rPr>
          <w:rFonts w:ascii="Times New Roman"/>
          <w:b w:val="false"/>
          <w:i w:val="false"/>
          <w:color w:val="000000"/>
          <w:sz w:val="28"/>
        </w:rPr>
        <w:t xml:space="preserve">
           022   Алматы қаласының бюджетiне республикалық          250632 </w:t>
      </w:r>
    </w:p>
    <w:p>
      <w:pPr>
        <w:spacing w:after="0"/>
        <w:ind w:left="0"/>
        <w:jc w:val="both"/>
      </w:pPr>
      <w:r>
        <w:rPr>
          <w:rFonts w:ascii="Times New Roman"/>
          <w:b w:val="false"/>
          <w:i w:val="false"/>
          <w:color w:val="000000"/>
          <w:sz w:val="28"/>
        </w:rPr>
        <w:t xml:space="preserve">
                 бюджеттен берілген мәдениет ұйымдарының  </w:t>
      </w:r>
    </w:p>
    <w:p>
      <w:pPr>
        <w:spacing w:after="0"/>
        <w:ind w:left="0"/>
        <w:jc w:val="both"/>
      </w:pPr>
      <w:r>
        <w:rPr>
          <w:rFonts w:ascii="Times New Roman"/>
          <w:b w:val="false"/>
          <w:i w:val="false"/>
          <w:color w:val="000000"/>
          <w:sz w:val="28"/>
        </w:rPr>
        <w:t xml:space="preserve">
                 2007 жылы жұмыс iстеуiне және мәдениет  </w:t>
      </w:r>
    </w:p>
    <w:p>
      <w:pPr>
        <w:spacing w:after="0"/>
        <w:ind w:left="0"/>
        <w:jc w:val="both"/>
      </w:pPr>
      <w:r>
        <w:rPr>
          <w:rFonts w:ascii="Times New Roman"/>
          <w:b w:val="false"/>
          <w:i w:val="false"/>
          <w:color w:val="000000"/>
          <w:sz w:val="28"/>
        </w:rPr>
        <w:t xml:space="preserve">
                 ұйымдарының жүйесін қолдауға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6763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Ғылыми-тарихи құндылықтарды сақтау                  6763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Спорт                                      17064535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17064535 </w:t>
      </w:r>
    </w:p>
    <w:p>
      <w:pPr>
        <w:spacing w:after="0"/>
        <w:ind w:left="0"/>
        <w:jc w:val="both"/>
      </w:pPr>
      <w:r>
        <w:rPr>
          <w:rFonts w:ascii="Times New Roman"/>
          <w:b w:val="false"/>
          <w:i w:val="false"/>
          <w:color w:val="000000"/>
          <w:sz w:val="28"/>
        </w:rPr>
        <w:t xml:space="preserve">
            005  Спорт объектiлерiн салу және реконструкциялау   12315166 </w:t>
      </w:r>
    </w:p>
    <w:p>
      <w:pPr>
        <w:spacing w:after="0"/>
        <w:ind w:left="0"/>
        <w:jc w:val="both"/>
      </w:pPr>
      <w:r>
        <w:rPr>
          <w:rFonts w:ascii="Times New Roman"/>
          <w:b w:val="false"/>
          <w:i w:val="false"/>
          <w:color w:val="000000"/>
          <w:sz w:val="28"/>
        </w:rPr>
        <w:t xml:space="preserve">
            006  Бұқаралық спортты және спорттың ұлттық   </w:t>
      </w:r>
    </w:p>
    <w:p>
      <w:pPr>
        <w:spacing w:after="0"/>
        <w:ind w:left="0"/>
        <w:jc w:val="both"/>
      </w:pPr>
      <w:r>
        <w:rPr>
          <w:rFonts w:ascii="Times New Roman"/>
          <w:b w:val="false"/>
          <w:i w:val="false"/>
          <w:color w:val="000000"/>
          <w:sz w:val="28"/>
        </w:rPr>
        <w:t xml:space="preserve">
                 түрлерiн дамытуды қолдау                           81866 </w:t>
      </w:r>
    </w:p>
    <w:p>
      <w:pPr>
        <w:spacing w:after="0"/>
        <w:ind w:left="0"/>
        <w:jc w:val="both"/>
      </w:pPr>
      <w:r>
        <w:rPr>
          <w:rFonts w:ascii="Times New Roman"/>
          <w:b w:val="false"/>
          <w:i w:val="false"/>
          <w:color w:val="000000"/>
          <w:sz w:val="28"/>
        </w:rPr>
        <w:t xml:space="preserve">
            012  Жоғары жетiстiктер спортын дамыту                4667503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Ақпараттық кеңістік                         15158103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14614200 </w:t>
      </w:r>
    </w:p>
    <w:p>
      <w:pPr>
        <w:spacing w:after="0"/>
        <w:ind w:left="0"/>
        <w:jc w:val="both"/>
      </w:pPr>
      <w:r>
        <w:rPr>
          <w:rFonts w:ascii="Times New Roman"/>
          <w:b w:val="false"/>
          <w:i w:val="false"/>
          <w:color w:val="000000"/>
          <w:sz w:val="28"/>
        </w:rPr>
        <w:t xml:space="preserve">
            014  Ақпараттың жалпыға қол жетiмдiлiгiн қамтамасыз  </w:t>
      </w:r>
    </w:p>
    <w:p>
      <w:pPr>
        <w:spacing w:after="0"/>
        <w:ind w:left="0"/>
        <w:jc w:val="both"/>
      </w:pPr>
      <w:r>
        <w:rPr>
          <w:rFonts w:ascii="Times New Roman"/>
          <w:b w:val="false"/>
          <w:i w:val="false"/>
          <w:color w:val="000000"/>
          <w:sz w:val="28"/>
        </w:rPr>
        <w:t xml:space="preserve">
                 ету                                              1296739 </w:t>
      </w:r>
    </w:p>
    <w:p>
      <w:pPr>
        <w:spacing w:after="0"/>
        <w:ind w:left="0"/>
        <w:jc w:val="both"/>
      </w:pPr>
      <w:r>
        <w:rPr>
          <w:rFonts w:ascii="Times New Roman"/>
          <w:b w:val="false"/>
          <w:i w:val="false"/>
          <w:color w:val="000000"/>
          <w:sz w:val="28"/>
        </w:rPr>
        <w:t xml:space="preserve">
            015  Баспа мұрағатының сақталуын қамтамасыз ету         32583 </w:t>
      </w:r>
    </w:p>
    <w:p>
      <w:pPr>
        <w:spacing w:after="0"/>
        <w:ind w:left="0"/>
        <w:jc w:val="both"/>
      </w:pPr>
      <w:r>
        <w:rPr>
          <w:rFonts w:ascii="Times New Roman"/>
          <w:b w:val="false"/>
          <w:i w:val="false"/>
          <w:color w:val="000000"/>
          <w:sz w:val="28"/>
        </w:rPr>
        <w:t xml:space="preserve">
            016  Мемлекеттiк ақпараттық саясатты жүргiзу         12077842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Газеттер мен журналдар арқылы мемлекеттiк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 саясатты жүргiзу                      1181165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Телерадио хабарларын тарату арқылы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мемлекеттiк ақпараттық саясат жүргiзу           10896</w:t>
      </w:r>
      <w:r>
        <w:rPr>
          <w:rFonts w:ascii="Times New Roman"/>
          <w:b w:val="false"/>
          <w:i/>
          <w:color w:val="000000"/>
          <w:sz w:val="28"/>
        </w:rPr>
        <w:t xml:space="preserve">677 </w:t>
      </w:r>
    </w:p>
    <w:p>
      <w:pPr>
        <w:spacing w:after="0"/>
        <w:ind w:left="0"/>
        <w:jc w:val="both"/>
      </w:pPr>
      <w:r>
        <w:rPr>
          <w:rFonts w:ascii="Times New Roman"/>
          <w:b w:val="false"/>
          <w:i w:val="false"/>
          <w:color w:val="000000"/>
          <w:sz w:val="28"/>
        </w:rPr>
        <w:t xml:space="preserve">
            017  Әдебиеттiң әлеуметтiк маңызды түрлерiн басып  </w:t>
      </w:r>
    </w:p>
    <w:p>
      <w:pPr>
        <w:spacing w:after="0"/>
        <w:ind w:left="0"/>
        <w:jc w:val="both"/>
      </w:pPr>
      <w:r>
        <w:rPr>
          <w:rFonts w:ascii="Times New Roman"/>
          <w:b w:val="false"/>
          <w:i w:val="false"/>
          <w:color w:val="000000"/>
          <w:sz w:val="28"/>
        </w:rPr>
        <w:t xml:space="preserve">
                 шығару                                            806695 </w:t>
      </w:r>
    </w:p>
    <w:p>
      <w:pPr>
        <w:spacing w:after="0"/>
        <w:ind w:left="0"/>
        <w:jc w:val="both"/>
      </w:pPr>
      <w:r>
        <w:rPr>
          <w:rFonts w:ascii="Times New Roman"/>
          <w:b w:val="false"/>
          <w:i w:val="false"/>
          <w:color w:val="000000"/>
          <w:sz w:val="28"/>
        </w:rPr>
        <w:t xml:space="preserve">
            018  Iшкi саяси тұрақтылық және қоғамдық келiсiм  </w:t>
      </w:r>
    </w:p>
    <w:p>
      <w:pPr>
        <w:spacing w:after="0"/>
        <w:ind w:left="0"/>
        <w:jc w:val="both"/>
      </w:pPr>
      <w:r>
        <w:rPr>
          <w:rFonts w:ascii="Times New Roman"/>
          <w:b w:val="false"/>
          <w:i w:val="false"/>
          <w:color w:val="000000"/>
          <w:sz w:val="28"/>
        </w:rPr>
        <w:t xml:space="preserve">
                 саласында мемлекеттiк саясатты жүргiзу            400341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408838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Ғылыми, ғылыми-техникалық және ғылыми-            408838 </w:t>
      </w:r>
    </w:p>
    <w:p>
      <w:pPr>
        <w:spacing w:after="0"/>
        <w:ind w:left="0"/>
        <w:jc w:val="both"/>
      </w:pPr>
      <w:r>
        <w:rPr>
          <w:rFonts w:ascii="Times New Roman"/>
          <w:b w:val="false"/>
          <w:i w:val="false"/>
          <w:color w:val="000000"/>
          <w:sz w:val="28"/>
        </w:rPr>
        <w:t xml:space="preserve">
                 педагогикалық ақпараттың қол жетімділігін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w:t>
      </w:r>
      <w:r>
        <w:rPr>
          <w:rFonts w:ascii="Times New Roman"/>
          <w:b w:val="false"/>
          <w:i/>
          <w:color w:val="000000"/>
          <w:sz w:val="28"/>
        </w:rPr>
        <w:t xml:space="preserve">    Қазақстан Республикасы Денсаулық сақтау             7325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020  Денсаулық сақтау саласындағы ақпараттың жалпыға     7325 </w:t>
      </w:r>
    </w:p>
    <w:p>
      <w:pPr>
        <w:spacing w:after="0"/>
        <w:ind w:left="0"/>
        <w:jc w:val="both"/>
      </w:pPr>
      <w:r>
        <w:rPr>
          <w:rFonts w:ascii="Times New Roman"/>
          <w:b w:val="false"/>
          <w:i w:val="false"/>
          <w:color w:val="000000"/>
          <w:sz w:val="28"/>
        </w:rPr>
        <w:t xml:space="preserve">
                 қол жетiмдiлігін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127740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Мемлекеттік ақпараттық саясатты жүргізу           127740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Туризм                                        536068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w:t>
      </w:r>
      <w:r>
        <w:rPr>
          <w:rFonts w:ascii="Times New Roman"/>
          <w:b w:val="false"/>
          <w:i/>
          <w:color w:val="000000"/>
          <w:sz w:val="28"/>
        </w:rPr>
        <w:t xml:space="preserve">асы Туризм және спорт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536068 </w:t>
      </w:r>
    </w:p>
    <w:p>
      <w:pPr>
        <w:spacing w:after="0"/>
        <w:ind w:left="0"/>
        <w:jc w:val="both"/>
      </w:pPr>
      <w:r>
        <w:rPr>
          <w:rFonts w:ascii="Times New Roman"/>
          <w:b w:val="false"/>
          <w:i w:val="false"/>
          <w:color w:val="000000"/>
          <w:sz w:val="28"/>
        </w:rPr>
        <w:t xml:space="preserve">
            011  Қазақстанның туристiк имиджiн қалыптастыру        536068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Мәдениет, спорт, туризм және ақпараттық    22231817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кеңiстiкті ұйымдастыру жөніндегі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4538442 </w:t>
      </w:r>
    </w:p>
    <w:p>
      <w:pPr>
        <w:spacing w:after="0"/>
        <w:ind w:left="0"/>
        <w:jc w:val="both"/>
      </w:pPr>
      <w:r>
        <w:rPr>
          <w:rFonts w:ascii="Times New Roman"/>
          <w:b w:val="false"/>
          <w:i w:val="false"/>
          <w:color w:val="000000"/>
          <w:sz w:val="28"/>
        </w:rPr>
        <w:t xml:space="preserve">
            001  Туризм және спорт саласындағы уәкiлеттi  </w:t>
      </w:r>
    </w:p>
    <w:p>
      <w:pPr>
        <w:spacing w:after="0"/>
        <w:ind w:left="0"/>
        <w:jc w:val="both"/>
      </w:pPr>
      <w:r>
        <w:rPr>
          <w:rFonts w:ascii="Times New Roman"/>
          <w:b w:val="false"/>
          <w:i w:val="false"/>
          <w:color w:val="000000"/>
          <w:sz w:val="28"/>
        </w:rPr>
        <w:t xml:space="preserve">
                 органның қызметiн қамтамасыз ету                  748078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483561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Мемлекеттiк қызметшiлердiң бiлiктілiгiн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19</w:t>
      </w:r>
      <w:r>
        <w:rPr>
          <w:rFonts w:ascii="Times New Roman"/>
          <w:b w:val="false"/>
          <w:i/>
          <w:color w:val="000000"/>
          <w:sz w:val="28"/>
        </w:rPr>
        <w:t xml:space="preserve">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65925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жүйелердiң жұмыс iстеуiн қамтамасыз   196596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ету және мемлекеттiк органдарды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техникалық қамт</w:t>
      </w:r>
      <w:r>
        <w:rPr>
          <w:rFonts w:ascii="Times New Roman"/>
          <w:b w:val="false"/>
          <w:i/>
          <w:color w:val="000000"/>
          <w:sz w:val="28"/>
        </w:rPr>
        <w:t xml:space="preserve">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Спорт саласындағы қолданбалы ғылыми зерттеулер   110000 </w:t>
      </w:r>
    </w:p>
    <w:p>
      <w:pPr>
        <w:spacing w:after="0"/>
        <w:ind w:left="0"/>
        <w:jc w:val="both"/>
      </w:pPr>
      <w:r>
        <w:rPr>
          <w:rFonts w:ascii="Times New Roman"/>
          <w:b w:val="false"/>
          <w:i w:val="false"/>
          <w:color w:val="000000"/>
          <w:sz w:val="28"/>
        </w:rPr>
        <w:t xml:space="preserve">
            008   Мемлекеттiк сыйлықақылар                            169 </w:t>
      </w:r>
    </w:p>
    <w:p>
      <w:pPr>
        <w:spacing w:after="0"/>
        <w:ind w:left="0"/>
        <w:jc w:val="both"/>
      </w:pPr>
      <w:r>
        <w:rPr>
          <w:rFonts w:ascii="Times New Roman"/>
          <w:b w:val="false"/>
          <w:i w:val="false"/>
          <w:color w:val="000000"/>
          <w:sz w:val="28"/>
        </w:rPr>
        <w:t xml:space="preserve">
            009   Облыстық бюджеттерге, Астана мен Алматы қала-  </w:t>
      </w:r>
    </w:p>
    <w:p>
      <w:pPr>
        <w:spacing w:after="0"/>
        <w:ind w:left="0"/>
        <w:jc w:val="both"/>
      </w:pPr>
      <w:r>
        <w:rPr>
          <w:rFonts w:ascii="Times New Roman"/>
          <w:b w:val="false"/>
          <w:i w:val="false"/>
          <w:color w:val="000000"/>
          <w:sz w:val="28"/>
        </w:rPr>
        <w:t xml:space="preserve">
                  ларының бюджеттерiне спорт объектілерiн  </w:t>
      </w:r>
    </w:p>
    <w:p>
      <w:pPr>
        <w:spacing w:after="0"/>
        <w:ind w:left="0"/>
        <w:jc w:val="both"/>
      </w:pPr>
      <w:r>
        <w:rPr>
          <w:rFonts w:ascii="Times New Roman"/>
          <w:b w:val="false"/>
          <w:i w:val="false"/>
          <w:color w:val="000000"/>
          <w:sz w:val="28"/>
        </w:rPr>
        <w:t xml:space="preserve">
                  дамытуға берiлетiн нысаналы даму трансферттерi  3618903 </w:t>
      </w:r>
    </w:p>
    <w:p>
      <w:pPr>
        <w:spacing w:after="0"/>
        <w:ind w:left="0"/>
        <w:jc w:val="both"/>
      </w:pPr>
      <w:r>
        <w:rPr>
          <w:rFonts w:ascii="Times New Roman"/>
          <w:b w:val="false"/>
          <w:i w:val="false"/>
          <w:color w:val="000000"/>
          <w:sz w:val="28"/>
        </w:rPr>
        <w:t xml:space="preserve">
            014   Туризм мен спорттың ақпараттық жүйесін құру       50000 </w:t>
      </w:r>
    </w:p>
    <w:p>
      <w:pPr>
        <w:spacing w:after="0"/>
        <w:ind w:left="0"/>
        <w:jc w:val="both"/>
      </w:pP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
            104   Нашақорлыққа және есiрткi бизнесiне қарсы күрес   11292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14055956 </w:t>
      </w:r>
    </w:p>
    <w:p>
      <w:pPr>
        <w:spacing w:after="0"/>
        <w:ind w:left="0"/>
        <w:jc w:val="both"/>
      </w:pPr>
      <w:r>
        <w:rPr>
          <w:rFonts w:ascii="Times New Roman"/>
          <w:b w:val="false"/>
          <w:i w:val="false"/>
          <w:color w:val="000000"/>
          <w:sz w:val="28"/>
        </w:rPr>
        <w:t xml:space="preserve">
            001  Мәдениет және ақпарат саласындағы уәкілеттi  </w:t>
      </w:r>
    </w:p>
    <w:p>
      <w:pPr>
        <w:spacing w:after="0"/>
        <w:ind w:left="0"/>
        <w:jc w:val="both"/>
      </w:pPr>
      <w:r>
        <w:rPr>
          <w:rFonts w:ascii="Times New Roman"/>
          <w:b w:val="false"/>
          <w:i w:val="false"/>
          <w:color w:val="000000"/>
          <w:sz w:val="28"/>
        </w:rPr>
        <w:t xml:space="preserve">
                 органның қызметiн қамтамасыз ету                  396122 </w:t>
      </w:r>
    </w:p>
    <w:p>
      <w:pPr>
        <w:spacing w:after="0"/>
        <w:ind w:left="0"/>
        <w:jc w:val="both"/>
      </w:pPr>
      <w:r>
        <w:rPr>
          <w:rFonts w:ascii="Times New Roman"/>
          <w:b w:val="false"/>
          <w:i w:val="false"/>
          <w:color w:val="000000"/>
          <w:sz w:val="28"/>
        </w:rPr>
        <w:t xml:space="preserve">
             001 Орталық органның аппараты                         293963 </w:t>
      </w:r>
    </w:p>
    <w:p>
      <w:pPr>
        <w:spacing w:after="0"/>
        <w:ind w:left="0"/>
        <w:jc w:val="both"/>
      </w:pPr>
      <w:r>
        <w:rPr>
          <w:rFonts w:ascii="Times New Roman"/>
          <w:b w:val="false"/>
          <w:i w:val="false"/>
          <w:color w:val="000000"/>
          <w:sz w:val="28"/>
        </w:rPr>
        <w:t xml:space="preserve">
             007 Мемлекеттiк қызметшiлердiң бiлiктiлiгiн   </w:t>
      </w:r>
    </w:p>
    <w:p>
      <w:pPr>
        <w:spacing w:after="0"/>
        <w:ind w:left="0"/>
        <w:jc w:val="both"/>
      </w:pPr>
      <w:r>
        <w:rPr>
          <w:rFonts w:ascii="Times New Roman"/>
          <w:b w:val="false"/>
          <w:i w:val="false"/>
          <w:color w:val="000000"/>
          <w:sz w:val="28"/>
        </w:rPr>
        <w:t xml:space="preserve">
                 арттыру                                             2237 </w:t>
      </w:r>
    </w:p>
    <w:p>
      <w:pPr>
        <w:spacing w:after="0"/>
        <w:ind w:left="0"/>
        <w:jc w:val="both"/>
      </w:pPr>
      <w:r>
        <w:rPr>
          <w:rFonts w:ascii="Times New Roman"/>
          <w:b w:val="false"/>
          <w:i w:val="false"/>
          <w:color w:val="000000"/>
          <w:sz w:val="28"/>
        </w:rPr>
        <w:t xml:space="preserve">
             009 Мемлекеттiк органдарды материалдық-техникалық  </w:t>
      </w:r>
    </w:p>
    <w:p>
      <w:pPr>
        <w:spacing w:after="0"/>
        <w:ind w:left="0"/>
        <w:jc w:val="both"/>
      </w:pPr>
      <w:r>
        <w:rPr>
          <w:rFonts w:ascii="Times New Roman"/>
          <w:b w:val="false"/>
          <w:i w:val="false"/>
          <w:color w:val="000000"/>
          <w:sz w:val="28"/>
        </w:rPr>
        <w:t xml:space="preserve">
                 жарақтандыру                                       65845 </w:t>
      </w:r>
    </w:p>
    <w:p>
      <w:pPr>
        <w:spacing w:after="0"/>
        <w:ind w:left="0"/>
        <w:jc w:val="both"/>
      </w:pPr>
      <w:r>
        <w:rPr>
          <w:rFonts w:ascii="Times New Roman"/>
          <w:b w:val="false"/>
          <w:i w:val="false"/>
          <w:color w:val="000000"/>
          <w:sz w:val="28"/>
        </w:rPr>
        <w:t xml:space="preserve">
             017 Ақпараттық жүйелердiң жұмыс iстеуiн қамтамасыз  </w:t>
      </w:r>
    </w:p>
    <w:p>
      <w:pPr>
        <w:spacing w:after="0"/>
        <w:ind w:left="0"/>
        <w:jc w:val="both"/>
      </w:pPr>
      <w:r>
        <w:rPr>
          <w:rFonts w:ascii="Times New Roman"/>
          <w:b w:val="false"/>
          <w:i w:val="false"/>
          <w:color w:val="000000"/>
          <w:sz w:val="28"/>
        </w:rPr>
        <w:t xml:space="preserve">
                 ету және мемлекеттiк органдарды ақпараттық-  </w:t>
      </w:r>
    </w:p>
    <w:p>
      <w:pPr>
        <w:spacing w:after="0"/>
        <w:ind w:left="0"/>
        <w:jc w:val="both"/>
      </w:pPr>
      <w:r>
        <w:rPr>
          <w:rFonts w:ascii="Times New Roman"/>
          <w:b w:val="false"/>
          <w:i w:val="false"/>
          <w:color w:val="000000"/>
          <w:sz w:val="28"/>
        </w:rPr>
        <w:t xml:space="preserve">
                 техникалық қамтамасыз ету                          34077 </w:t>
      </w:r>
    </w:p>
    <w:p>
      <w:pPr>
        <w:spacing w:after="0"/>
        <w:ind w:left="0"/>
        <w:jc w:val="both"/>
      </w:pPr>
      <w:r>
        <w:rPr>
          <w:rFonts w:ascii="Times New Roman"/>
          <w:b w:val="false"/>
          <w:i w:val="false"/>
          <w:color w:val="000000"/>
          <w:sz w:val="28"/>
        </w:rPr>
        <w:t xml:space="preserve">
           002   Мәдениет және ақпарат саласындағы қолданбалы  </w:t>
      </w:r>
    </w:p>
    <w:p>
      <w:pPr>
        <w:spacing w:after="0"/>
        <w:ind w:left="0"/>
        <w:jc w:val="both"/>
      </w:pPr>
      <w:r>
        <w:rPr>
          <w:rFonts w:ascii="Times New Roman"/>
          <w:b w:val="false"/>
          <w:i w:val="false"/>
          <w:color w:val="000000"/>
          <w:sz w:val="28"/>
        </w:rPr>
        <w:t xml:space="preserve">
                 ғылыми зерттеулер                                 238715 </w:t>
      </w:r>
    </w:p>
    <w:p>
      <w:pPr>
        <w:spacing w:after="0"/>
        <w:ind w:left="0"/>
        <w:jc w:val="both"/>
      </w:pPr>
      <w:r>
        <w:rPr>
          <w:rFonts w:ascii="Times New Roman"/>
          <w:b w:val="false"/>
          <w:i w:val="false"/>
          <w:color w:val="000000"/>
          <w:sz w:val="28"/>
        </w:rPr>
        <w:t xml:space="preserve">
           003   Мемлекеттiк сыйлықақылар мен стипендиялар          24397 </w:t>
      </w:r>
    </w:p>
    <w:p>
      <w:pPr>
        <w:spacing w:after="0"/>
        <w:ind w:left="0"/>
        <w:jc w:val="both"/>
      </w:pPr>
      <w:r>
        <w:rPr>
          <w:rFonts w:ascii="Times New Roman"/>
          <w:b w:val="false"/>
          <w:i w:val="false"/>
          <w:color w:val="000000"/>
          <w:sz w:val="28"/>
        </w:rPr>
        <w:t xml:space="preserve">
           004   Мемлекет қайраткерлерiнiң бейнесiн мәңгi  </w:t>
      </w:r>
    </w:p>
    <w:p>
      <w:pPr>
        <w:spacing w:after="0"/>
        <w:ind w:left="0"/>
        <w:jc w:val="both"/>
      </w:pPr>
      <w:r>
        <w:rPr>
          <w:rFonts w:ascii="Times New Roman"/>
          <w:b w:val="false"/>
          <w:i w:val="false"/>
          <w:color w:val="000000"/>
          <w:sz w:val="28"/>
        </w:rPr>
        <w:t xml:space="preserve">
                 есте қалдыру                                        5000 </w:t>
      </w:r>
    </w:p>
    <w:p>
      <w:pPr>
        <w:spacing w:after="0"/>
        <w:ind w:left="0"/>
        <w:jc w:val="both"/>
      </w:pPr>
      <w:r>
        <w:rPr>
          <w:rFonts w:ascii="Times New Roman"/>
          <w:b w:val="false"/>
          <w:i w:val="false"/>
          <w:color w:val="000000"/>
          <w:sz w:val="28"/>
        </w:rPr>
        <w:t xml:space="preserve">
           005   Мемлекеттiк тiлдi және Қазақстанның  </w:t>
      </w:r>
    </w:p>
    <w:p>
      <w:pPr>
        <w:spacing w:after="0"/>
        <w:ind w:left="0"/>
        <w:jc w:val="both"/>
      </w:pPr>
      <w:r>
        <w:rPr>
          <w:rFonts w:ascii="Times New Roman"/>
          <w:b w:val="false"/>
          <w:i w:val="false"/>
          <w:color w:val="000000"/>
          <w:sz w:val="28"/>
        </w:rPr>
        <w:t xml:space="preserve">
                 халықтарының басқа да тiлдерiн дамыту             690792 </w:t>
      </w:r>
    </w:p>
    <w:p>
      <w:pPr>
        <w:spacing w:after="0"/>
        <w:ind w:left="0"/>
        <w:jc w:val="both"/>
      </w:pPr>
      <w:r>
        <w:rPr>
          <w:rFonts w:ascii="Times New Roman"/>
          <w:b w:val="false"/>
          <w:i w:val="false"/>
          <w:color w:val="000000"/>
          <w:sz w:val="28"/>
        </w:rPr>
        <w:t xml:space="preserve">
           006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мәдениет объектiлерiн  </w:t>
      </w:r>
    </w:p>
    <w:p>
      <w:pPr>
        <w:spacing w:after="0"/>
        <w:ind w:left="0"/>
        <w:jc w:val="both"/>
      </w:pPr>
      <w:r>
        <w:rPr>
          <w:rFonts w:ascii="Times New Roman"/>
          <w:b w:val="false"/>
          <w:i w:val="false"/>
          <w:color w:val="000000"/>
          <w:sz w:val="28"/>
        </w:rPr>
        <w:t xml:space="preserve">
                 дамытуға берiлетiн нысаналы даму трансферттерi  10663511 </w:t>
      </w:r>
    </w:p>
    <w:p>
      <w:pPr>
        <w:spacing w:after="0"/>
        <w:ind w:left="0"/>
        <w:jc w:val="both"/>
      </w:pPr>
      <w:r>
        <w:rPr>
          <w:rFonts w:ascii="Times New Roman"/>
          <w:b w:val="false"/>
          <w:i w:val="false"/>
          <w:color w:val="000000"/>
          <w:sz w:val="28"/>
        </w:rPr>
        <w:t xml:space="preserve">
           023   Мәдениет объектілерін дамыту                      670400 </w:t>
      </w:r>
    </w:p>
    <w:p>
      <w:pPr>
        <w:spacing w:after="0"/>
        <w:ind w:left="0"/>
        <w:jc w:val="both"/>
      </w:pPr>
      <w:r>
        <w:rPr>
          <w:rFonts w:ascii="Times New Roman"/>
          <w:b w:val="false"/>
          <w:i w:val="false"/>
          <w:color w:val="000000"/>
          <w:sz w:val="28"/>
        </w:rPr>
        <w:t xml:space="preserve">
           024   Мемлекеттік тілді және Қазақстанның               948440 </w:t>
      </w:r>
    </w:p>
    <w:p>
      <w:pPr>
        <w:spacing w:after="0"/>
        <w:ind w:left="0"/>
        <w:jc w:val="both"/>
      </w:pPr>
      <w:r>
        <w:rPr>
          <w:rFonts w:ascii="Times New Roman"/>
          <w:b w:val="false"/>
          <w:i w:val="false"/>
          <w:color w:val="000000"/>
          <w:sz w:val="28"/>
        </w:rPr>
        <w:t xml:space="preserve">
                 халықтарының басқа да тiлдерiн дамыту жөніндегі  </w:t>
      </w:r>
    </w:p>
    <w:p>
      <w:pPr>
        <w:spacing w:after="0"/>
        <w:ind w:left="0"/>
        <w:jc w:val="both"/>
      </w:pPr>
      <w:r>
        <w:rPr>
          <w:rFonts w:ascii="Times New Roman"/>
          <w:b w:val="false"/>
          <w:i w:val="false"/>
          <w:color w:val="000000"/>
          <w:sz w:val="28"/>
        </w:rPr>
        <w:t xml:space="preserve">
                 ақпараттық жүйелер құру  </w:t>
      </w:r>
    </w:p>
    <w:p>
      <w:pPr>
        <w:spacing w:after="0"/>
        <w:ind w:left="0"/>
        <w:jc w:val="both"/>
      </w:pPr>
      <w:r>
        <w:rPr>
          <w:rFonts w:ascii="Times New Roman"/>
          <w:b w:val="false"/>
          <w:i w:val="false"/>
          <w:color w:val="000000"/>
          <w:sz w:val="28"/>
        </w:rPr>
        <w:t xml:space="preserve">
            104  Нашақорлыққа және есiрткi бизнесiне қарсы күрес    25579 </w:t>
      </w:r>
    </w:p>
    <w:p>
      <w:pPr>
        <w:spacing w:after="0"/>
        <w:ind w:left="0"/>
        <w:jc w:val="both"/>
      </w:pPr>
      <w:r>
        <w:rPr>
          <w:rFonts w:ascii="Times New Roman"/>
          <w:b w:val="false"/>
          <w:i w:val="false"/>
          <w:color w:val="000000"/>
          <w:sz w:val="28"/>
        </w:rPr>
        <w:t xml:space="preserve">
            116  Электрондық үкімет шеңберінде адами капиталды     393000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652517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040  Жастар саясатын жүргізу                           652517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2984902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015  Щучье-Бурабай курортты аймағы инфрақұрылымын     2984902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49962633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пайдалану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Отын және энергетика                       12215709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231     Қаза</w:t>
      </w:r>
      <w:r>
        <w:rPr>
          <w:rFonts w:ascii="Times New Roman"/>
          <w:b w:val="false"/>
          <w:i/>
          <w:color w:val="000000"/>
          <w:sz w:val="28"/>
        </w:rPr>
        <w:t>қстан</w:t>
      </w:r>
      <w:r>
        <w:rPr>
          <w:rFonts w:ascii="Times New Roman"/>
          <w:b w:val="false"/>
          <w:i/>
          <w:color w:val="000000"/>
          <w:sz w:val="28"/>
        </w:rPr>
        <w:t xml:space="preserve"> Республикасы Энергетика және          11966090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Пайдалану құқығы мұнай-газ жобалары жөніндегі      17598 </w:t>
      </w:r>
    </w:p>
    <w:p>
      <w:pPr>
        <w:spacing w:after="0"/>
        <w:ind w:left="0"/>
        <w:jc w:val="both"/>
      </w:pPr>
      <w:r>
        <w:rPr>
          <w:rFonts w:ascii="Times New Roman"/>
          <w:b w:val="false"/>
          <w:i w:val="false"/>
          <w:color w:val="000000"/>
          <w:sz w:val="28"/>
        </w:rPr>
        <w:t xml:space="preserve">
                 мердігерлерге берілуі тиіс мемлекеттiк мүлiктi  </w:t>
      </w:r>
    </w:p>
    <w:p>
      <w:pPr>
        <w:spacing w:after="0"/>
        <w:ind w:left="0"/>
        <w:jc w:val="both"/>
      </w:pPr>
      <w:r>
        <w:rPr>
          <w:rFonts w:ascii="Times New Roman"/>
          <w:b w:val="false"/>
          <w:i w:val="false"/>
          <w:color w:val="000000"/>
          <w:sz w:val="28"/>
        </w:rPr>
        <w:t xml:space="preserve">
                 есепке алуды жүргізуді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Капиталмұнайгаз                                    17598 </w:t>
      </w:r>
    </w:p>
    <w:p>
      <w:pPr>
        <w:spacing w:after="0"/>
        <w:ind w:left="0"/>
        <w:jc w:val="both"/>
      </w:pPr>
      <w:r>
        <w:rPr>
          <w:rFonts w:ascii="Times New Roman"/>
          <w:b w:val="false"/>
          <w:i w:val="false"/>
          <w:color w:val="000000"/>
          <w:sz w:val="28"/>
        </w:rPr>
        <w:t xml:space="preserve">
            004  Отын-энергетика кешені, мұнай-химия және          843044 </w:t>
      </w:r>
    </w:p>
    <w:p>
      <w:pPr>
        <w:spacing w:after="0"/>
        <w:ind w:left="0"/>
        <w:jc w:val="both"/>
      </w:pPr>
      <w:r>
        <w:rPr>
          <w:rFonts w:ascii="Times New Roman"/>
          <w:b w:val="false"/>
          <w:i w:val="false"/>
          <w:color w:val="000000"/>
          <w:sz w:val="28"/>
        </w:rPr>
        <w:t xml:space="preserve">
                 минералдық ресурстар саласындағы технологиялық  </w:t>
      </w:r>
    </w:p>
    <w:p>
      <w:pPr>
        <w:spacing w:after="0"/>
        <w:ind w:left="0"/>
        <w:jc w:val="both"/>
      </w:pPr>
      <w:r>
        <w:rPr>
          <w:rFonts w:ascii="Times New Roman"/>
          <w:b w:val="false"/>
          <w:i w:val="false"/>
          <w:color w:val="000000"/>
          <w:sz w:val="28"/>
        </w:rPr>
        <w:t xml:space="preserve">
                 сипаттағы қолданбалы ғылыми зерттеулер  </w:t>
      </w:r>
    </w:p>
    <w:p>
      <w:pPr>
        <w:spacing w:after="0"/>
        <w:ind w:left="0"/>
        <w:jc w:val="both"/>
      </w:pPr>
      <w:r>
        <w:rPr>
          <w:rFonts w:ascii="Times New Roman"/>
          <w:b w:val="false"/>
          <w:i w:val="false"/>
          <w:color w:val="000000"/>
          <w:sz w:val="28"/>
        </w:rPr>
        <w:t xml:space="preserve">
            005  Қазақстандық Тоқамақ термоядролық материалтану    801809 </w:t>
      </w:r>
    </w:p>
    <w:p>
      <w:pPr>
        <w:spacing w:after="0"/>
        <w:ind w:left="0"/>
        <w:jc w:val="both"/>
      </w:pPr>
      <w:r>
        <w:rPr>
          <w:rFonts w:ascii="Times New Roman"/>
          <w:b w:val="false"/>
          <w:i w:val="false"/>
          <w:color w:val="000000"/>
          <w:sz w:val="28"/>
        </w:rPr>
        <w:t xml:space="preserve">
                 реакторын құру  </w:t>
      </w:r>
    </w:p>
    <w:p>
      <w:pPr>
        <w:spacing w:after="0"/>
        <w:ind w:left="0"/>
        <w:jc w:val="both"/>
      </w:pPr>
      <w:r>
        <w:rPr>
          <w:rFonts w:ascii="Times New Roman"/>
          <w:b w:val="false"/>
          <w:i w:val="false"/>
          <w:color w:val="000000"/>
          <w:sz w:val="28"/>
        </w:rPr>
        <w:t xml:space="preserve">
            008  Уран кеніштерін консервациялау және жою,          606308 </w:t>
      </w:r>
    </w:p>
    <w:p>
      <w:pPr>
        <w:spacing w:after="0"/>
        <w:ind w:left="0"/>
        <w:jc w:val="both"/>
      </w:pPr>
      <w:r>
        <w:rPr>
          <w:rFonts w:ascii="Times New Roman"/>
          <w:b w:val="false"/>
          <w:i w:val="false"/>
          <w:color w:val="000000"/>
          <w:sz w:val="28"/>
        </w:rPr>
        <w:t xml:space="preserve">
                 техногендік қалдықтарды көму  </w:t>
      </w:r>
    </w:p>
    <w:p>
      <w:pPr>
        <w:spacing w:after="0"/>
        <w:ind w:left="0"/>
        <w:jc w:val="both"/>
      </w:pPr>
      <w:r>
        <w:rPr>
          <w:rFonts w:ascii="Times New Roman"/>
          <w:b w:val="false"/>
          <w:i w:val="false"/>
          <w:color w:val="000000"/>
          <w:sz w:val="28"/>
        </w:rPr>
        <w:t xml:space="preserve">
            009  Қарағанды көмiр бассейнiнiң шахталарын жабу       533499 </w:t>
      </w:r>
    </w:p>
    <w:p>
      <w:pPr>
        <w:spacing w:after="0"/>
        <w:ind w:left="0"/>
        <w:jc w:val="both"/>
      </w:pPr>
      <w:r>
        <w:rPr>
          <w:rFonts w:ascii="Times New Roman"/>
          <w:b w:val="false"/>
          <w:i w:val="false"/>
          <w:color w:val="000000"/>
          <w:sz w:val="28"/>
        </w:rPr>
        <w:t xml:space="preserve">
            010  Жылу-энергетика кешенін дамыту                     59920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Көмір саласының халықаралық стандартқа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көшуін қамтамасыз ету                              29420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Электроэнергетика және мұнай өңдеу саласында       30500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нормативтік-техникалық құжаттарды әзірлеу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011  Радиациялық қауіпсіздікті қамтамасыз ету          456000 </w:t>
      </w:r>
    </w:p>
    <w:p>
      <w:pPr>
        <w:spacing w:after="0"/>
        <w:ind w:left="0"/>
        <w:jc w:val="both"/>
      </w:pPr>
      <w:r>
        <w:rPr>
          <w:rFonts w:ascii="Times New Roman"/>
          <w:b w:val="false"/>
          <w:i w:val="false"/>
          <w:color w:val="000000"/>
          <w:sz w:val="28"/>
        </w:rPr>
        <w:t xml:space="preserve">
            017  Өздігінен төгіліп жатқан ұңғымаларды жою         1250830 </w:t>
      </w:r>
    </w:p>
    <w:p>
      <w:pPr>
        <w:spacing w:after="0"/>
        <w:ind w:left="0"/>
        <w:jc w:val="both"/>
      </w:pPr>
      <w:r>
        <w:rPr>
          <w:rFonts w:ascii="Times New Roman"/>
          <w:b w:val="false"/>
          <w:i w:val="false"/>
          <w:color w:val="000000"/>
          <w:sz w:val="28"/>
        </w:rPr>
        <w:t xml:space="preserve">
                 және консервациялау  </w:t>
      </w:r>
    </w:p>
    <w:p>
      <w:pPr>
        <w:spacing w:after="0"/>
        <w:ind w:left="0"/>
        <w:jc w:val="both"/>
      </w:pPr>
      <w:r>
        <w:rPr>
          <w:rFonts w:ascii="Times New Roman"/>
          <w:b w:val="false"/>
          <w:i w:val="false"/>
          <w:color w:val="000000"/>
          <w:sz w:val="28"/>
        </w:rPr>
        <w:t xml:space="preserve">
            018  Мұнай операцияларын жүргізуге арналған            300000 </w:t>
      </w:r>
    </w:p>
    <w:p>
      <w:pPr>
        <w:spacing w:after="0"/>
        <w:ind w:left="0"/>
        <w:jc w:val="both"/>
      </w:pPr>
      <w:r>
        <w:rPr>
          <w:rFonts w:ascii="Times New Roman"/>
          <w:b w:val="false"/>
          <w:i w:val="false"/>
          <w:color w:val="000000"/>
          <w:sz w:val="28"/>
        </w:rPr>
        <w:t xml:space="preserve">
                 келісім-шарттарда, сондай-ақ көмірсутегін  </w:t>
      </w:r>
    </w:p>
    <w:p>
      <w:pPr>
        <w:spacing w:after="0"/>
        <w:ind w:left="0"/>
        <w:jc w:val="both"/>
      </w:pPr>
      <w:r>
        <w:rPr>
          <w:rFonts w:ascii="Times New Roman"/>
          <w:b w:val="false"/>
          <w:i w:val="false"/>
          <w:color w:val="000000"/>
          <w:sz w:val="28"/>
        </w:rPr>
        <w:t xml:space="preserve">
                 тасымалдау, қайта өңдеу және өткізу кезінде  </w:t>
      </w:r>
    </w:p>
    <w:p>
      <w:pPr>
        <w:spacing w:after="0"/>
        <w:ind w:left="0"/>
        <w:jc w:val="both"/>
      </w:pPr>
      <w:r>
        <w:rPr>
          <w:rFonts w:ascii="Times New Roman"/>
          <w:b w:val="false"/>
          <w:i w:val="false"/>
          <w:color w:val="000000"/>
          <w:sz w:val="28"/>
        </w:rPr>
        <w:t xml:space="preserve">
                 мемлекет мүддесін білдіру  </w:t>
      </w:r>
    </w:p>
    <w:p>
      <w:pPr>
        <w:spacing w:after="0"/>
        <w:ind w:left="0"/>
        <w:jc w:val="both"/>
      </w:pPr>
      <w:r>
        <w:rPr>
          <w:rFonts w:ascii="Times New Roman"/>
          <w:b w:val="false"/>
          <w:i w:val="false"/>
          <w:color w:val="000000"/>
          <w:sz w:val="28"/>
        </w:rPr>
        <w:t xml:space="preserve">
            026  Қазақстанның оңтүстік өңірі тұтынушыларын        6945108 </w:t>
      </w:r>
    </w:p>
    <w:p>
      <w:pPr>
        <w:spacing w:after="0"/>
        <w:ind w:left="0"/>
        <w:jc w:val="both"/>
      </w:pPr>
      <w:r>
        <w:rPr>
          <w:rFonts w:ascii="Times New Roman"/>
          <w:b w:val="false"/>
          <w:i w:val="false"/>
          <w:color w:val="000000"/>
          <w:sz w:val="28"/>
        </w:rPr>
        <w:t xml:space="preserve">
                 тұрақты электрмен жабдықтауды қамтамасыз ету  </w:t>
      </w:r>
    </w:p>
    <w:p>
      <w:pPr>
        <w:spacing w:after="0"/>
        <w:ind w:left="0"/>
        <w:jc w:val="both"/>
      </w:pPr>
      <w:r>
        <w:rPr>
          <w:rFonts w:ascii="Times New Roman"/>
          <w:b w:val="false"/>
          <w:i w:val="false"/>
          <w:color w:val="000000"/>
          <w:sz w:val="28"/>
        </w:rPr>
        <w:t xml:space="preserve">
            049  Атом энергетикасын дамыту жөніндегі дайындық      151974 </w:t>
      </w:r>
    </w:p>
    <w:p>
      <w:pPr>
        <w:spacing w:after="0"/>
        <w:ind w:left="0"/>
        <w:jc w:val="both"/>
      </w:pPr>
      <w:r>
        <w:rPr>
          <w:rFonts w:ascii="Times New Roman"/>
          <w:b w:val="false"/>
          <w:i w:val="false"/>
          <w:color w:val="000000"/>
          <w:sz w:val="28"/>
        </w:rPr>
        <w:t xml:space="preserve">
                 жұмысы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w:t>
      </w:r>
      <w:r>
        <w:rPr>
          <w:rFonts w:ascii="Times New Roman"/>
          <w:b w:val="false"/>
          <w:i/>
          <w:color w:val="000000"/>
          <w:sz w:val="28"/>
        </w:rPr>
        <w:t xml:space="preserve">дустрия және сауда       249619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Мырғалымсай кен орны кенiштерiн жою               249619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Жер қойнауын пайдалану                      4251678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42516</w:t>
      </w:r>
      <w:r>
        <w:rPr>
          <w:rFonts w:ascii="Times New Roman"/>
          <w:b w:val="false"/>
          <w:i/>
          <w:color w:val="000000"/>
          <w:sz w:val="28"/>
        </w:rPr>
        <w:t xml:space="preserve">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Жер қойнауын пайдалану геологиясы саласындағы      93347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xml:space="preserve">
            012  Геологиялық ақпаратты қалыптастыру                 82943 </w:t>
      </w:r>
    </w:p>
    <w:p>
      <w:pPr>
        <w:spacing w:after="0"/>
        <w:ind w:left="0"/>
        <w:jc w:val="both"/>
      </w:pPr>
      <w:r>
        <w:rPr>
          <w:rFonts w:ascii="Times New Roman"/>
          <w:b w:val="false"/>
          <w:i w:val="false"/>
          <w:color w:val="000000"/>
          <w:sz w:val="28"/>
        </w:rPr>
        <w:t xml:space="preserve">
            013  Мемлекеттiк геологиялық зерделеу                 3372769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Өңірлік және геологиялық түсіру жұмыстары         603200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Іздестіру-бағалау жұмыстары                      1750587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Іздестіру-барлау жұмыстары                       1018982 </w:t>
      </w:r>
    </w:p>
    <w:p>
      <w:pPr>
        <w:spacing w:after="0"/>
        <w:ind w:left="0"/>
        <w:jc w:val="both"/>
      </w:pPr>
      <w:r>
        <w:rPr>
          <w:rFonts w:ascii="Times New Roman"/>
          <w:b w:val="false"/>
          <w:i w:val="false"/>
          <w:color w:val="000000"/>
          <w:sz w:val="28"/>
        </w:rPr>
        <w:t xml:space="preserve">
            014  Жер қойнауы және жер қойнауын пайдалану           702619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Минералдық-шикізат базасы және жер қойнауын        69765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пайдалану мониторингі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Жер асты сулары және қауіпті геологиялық      </w:t>
      </w:r>
      <w:r>
        <w:rPr>
          <w:rFonts w:ascii="Times New Roman"/>
          <w:b w:val="false"/>
          <w:i/>
          <w:color w:val="000000"/>
          <w:sz w:val="28"/>
        </w:rPr>
        <w:t xml:space="preserve">    632854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процестер мониторингі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Отын-энергетика кешені және жер қойнауын   33495246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пайдалану саласындағы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221944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024  Сейсмологиялық ақпарат мониторингі                221944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33273302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Энергетика және минералдық ресурстар              887653 </w:t>
      </w:r>
    </w:p>
    <w:p>
      <w:pPr>
        <w:spacing w:after="0"/>
        <w:ind w:left="0"/>
        <w:jc w:val="both"/>
      </w:pPr>
      <w:r>
        <w:rPr>
          <w:rFonts w:ascii="Times New Roman"/>
          <w:b w:val="false"/>
          <w:i w:val="false"/>
          <w:color w:val="000000"/>
          <w:sz w:val="28"/>
        </w:rPr>
        <w:t xml:space="preserve">
                 саласындағы уәкілетті органның қызметін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494599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234957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5592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008 Мемлекеттік органдардың ғимараттарын, үй-жайлары   53837 </w:t>
      </w:r>
    </w:p>
    <w:p>
      <w:pPr>
        <w:spacing w:after="0"/>
        <w:ind w:left="0"/>
        <w:jc w:val="both"/>
      </w:pPr>
      <w:r>
        <w:rPr>
          <w:rFonts w:ascii="Times New Roman"/>
          <w:b w:val="false"/>
          <w:i w:val="false"/>
          <w:color w:val="000000"/>
          <w:sz w:val="28"/>
        </w:rPr>
        <w:t xml:space="preserve">
                 мен құрылыстарын күрделі жөндеу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w:t>
      </w:r>
      <w:r>
        <w:rPr>
          <w:rFonts w:ascii="Times New Roman"/>
          <w:b w:val="false"/>
          <w:i/>
          <w:color w:val="000000"/>
          <w:sz w:val="28"/>
        </w:rPr>
        <w:t xml:space="preserve">калық      28393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70275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019  "Қарағанды шахталарын тарату" РМБК-ке берілген,   125810 </w:t>
      </w:r>
    </w:p>
    <w:p>
      <w:pPr>
        <w:spacing w:after="0"/>
        <w:ind w:left="0"/>
        <w:jc w:val="both"/>
      </w:pPr>
      <w:r>
        <w:rPr>
          <w:rFonts w:ascii="Times New Roman"/>
          <w:b w:val="false"/>
          <w:i w:val="false"/>
          <w:color w:val="000000"/>
          <w:sz w:val="28"/>
        </w:rPr>
        <w:t xml:space="preserve">
                 жабылған шахталар қызметкерлеріне келтірілген  </w:t>
      </w:r>
    </w:p>
    <w:p>
      <w:pPr>
        <w:spacing w:after="0"/>
        <w:ind w:left="0"/>
        <w:jc w:val="both"/>
      </w:pPr>
      <w:r>
        <w:rPr>
          <w:rFonts w:ascii="Times New Roman"/>
          <w:b w:val="false"/>
          <w:i w:val="false"/>
          <w:color w:val="000000"/>
          <w:sz w:val="28"/>
        </w:rPr>
        <w:t xml:space="preserve">
                 зиянды өтеу  </w:t>
      </w:r>
    </w:p>
    <w:p>
      <w:pPr>
        <w:spacing w:after="0"/>
        <w:ind w:left="0"/>
        <w:jc w:val="both"/>
      </w:pPr>
      <w:r>
        <w:rPr>
          <w:rFonts w:ascii="Times New Roman"/>
          <w:b w:val="false"/>
          <w:i w:val="false"/>
          <w:color w:val="000000"/>
          <w:sz w:val="28"/>
        </w:rPr>
        <w:t xml:space="preserve">
            022  Жер қойнауы және жер қойнауын пайдаланушылар      211037 </w:t>
      </w:r>
    </w:p>
    <w:p>
      <w:pPr>
        <w:spacing w:after="0"/>
        <w:ind w:left="0"/>
        <w:jc w:val="both"/>
      </w:pPr>
      <w:r>
        <w:rPr>
          <w:rFonts w:ascii="Times New Roman"/>
          <w:b w:val="false"/>
          <w:i w:val="false"/>
          <w:color w:val="000000"/>
          <w:sz w:val="28"/>
        </w:rPr>
        <w:t xml:space="preserve">
                 туралы ақпараттық жүйені дамыту  </w:t>
      </w:r>
    </w:p>
    <w:p>
      <w:pPr>
        <w:spacing w:after="0"/>
        <w:ind w:left="0"/>
        <w:jc w:val="both"/>
      </w:pPr>
      <w:r>
        <w:rPr>
          <w:rFonts w:ascii="Times New Roman"/>
          <w:b w:val="false"/>
          <w:i w:val="false"/>
          <w:color w:val="000000"/>
          <w:sz w:val="28"/>
        </w:rPr>
        <w:t xml:space="preserve">
            023  Арнайы бақылау станцияларында тіркелген ядролық    26000 </w:t>
      </w:r>
    </w:p>
    <w:p>
      <w:pPr>
        <w:spacing w:after="0"/>
        <w:ind w:left="0"/>
        <w:jc w:val="both"/>
      </w:pPr>
      <w:r>
        <w:rPr>
          <w:rFonts w:ascii="Times New Roman"/>
          <w:b w:val="false"/>
          <w:i w:val="false"/>
          <w:color w:val="000000"/>
          <w:sz w:val="28"/>
        </w:rPr>
        <w:t xml:space="preserve">
                 жарылыстар мен жер сілкіністерінің тарихи  </w:t>
      </w:r>
    </w:p>
    <w:p>
      <w:pPr>
        <w:spacing w:after="0"/>
        <w:ind w:left="0"/>
        <w:jc w:val="both"/>
      </w:pPr>
      <w:r>
        <w:rPr>
          <w:rFonts w:ascii="Times New Roman"/>
          <w:b w:val="false"/>
          <w:i w:val="false"/>
          <w:color w:val="000000"/>
          <w:sz w:val="28"/>
        </w:rPr>
        <w:t xml:space="preserve">
                 сейсмограммаларының мұрағатын қағаздағы  </w:t>
      </w:r>
    </w:p>
    <w:p>
      <w:pPr>
        <w:spacing w:after="0"/>
        <w:ind w:left="0"/>
        <w:jc w:val="both"/>
      </w:pPr>
      <w:r>
        <w:rPr>
          <w:rFonts w:ascii="Times New Roman"/>
          <w:b w:val="false"/>
          <w:i w:val="false"/>
          <w:color w:val="000000"/>
          <w:sz w:val="28"/>
        </w:rPr>
        <w:t xml:space="preserve">
                 жазбадан электрондық жеткізушілерге көшіру  </w:t>
      </w:r>
    </w:p>
    <w:p>
      <w:pPr>
        <w:spacing w:after="0"/>
        <w:ind w:left="0"/>
        <w:jc w:val="both"/>
      </w:pPr>
      <w:r>
        <w:rPr>
          <w:rFonts w:ascii="Times New Roman"/>
          <w:b w:val="false"/>
          <w:i w:val="false"/>
          <w:color w:val="000000"/>
          <w:sz w:val="28"/>
        </w:rPr>
        <w:t xml:space="preserve">
            024  Облыстық бюджеттерге, Астана және Алматы        31565046 </w:t>
      </w:r>
    </w:p>
    <w:p>
      <w:pPr>
        <w:spacing w:after="0"/>
        <w:ind w:left="0"/>
        <w:jc w:val="both"/>
      </w:pPr>
      <w:r>
        <w:rPr>
          <w:rFonts w:ascii="Times New Roman"/>
          <w:b w:val="false"/>
          <w:i w:val="false"/>
          <w:color w:val="000000"/>
          <w:sz w:val="28"/>
        </w:rPr>
        <w:t xml:space="preserve">
                 қалаларының бюджеттеріне жылу-энергетика  </w:t>
      </w:r>
    </w:p>
    <w:p>
      <w:pPr>
        <w:spacing w:after="0"/>
        <w:ind w:left="0"/>
        <w:jc w:val="both"/>
      </w:pPr>
      <w:r>
        <w:rPr>
          <w:rFonts w:ascii="Times New Roman"/>
          <w:b w:val="false"/>
          <w:i w:val="false"/>
          <w:color w:val="000000"/>
          <w:sz w:val="28"/>
        </w:rPr>
        <w:t xml:space="preserve">
                 жүйесін дамытуға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xml:space="preserve">
            025  Қазақстан Республикасы Энергетикалық және         444756 </w:t>
      </w:r>
    </w:p>
    <w:p>
      <w:pPr>
        <w:spacing w:after="0"/>
        <w:ind w:left="0"/>
        <w:jc w:val="both"/>
      </w:pPr>
      <w:r>
        <w:rPr>
          <w:rFonts w:ascii="Times New Roman"/>
          <w:b w:val="false"/>
          <w:i w:val="false"/>
          <w:color w:val="000000"/>
          <w:sz w:val="28"/>
        </w:rPr>
        <w:t xml:space="preserve">
                 минералдық ресурстар министрлігі ведомстволарын  </w:t>
      </w:r>
    </w:p>
    <w:p>
      <w:pPr>
        <w:spacing w:after="0"/>
        <w:ind w:left="0"/>
        <w:jc w:val="both"/>
      </w:pPr>
      <w:r>
        <w:rPr>
          <w:rFonts w:ascii="Times New Roman"/>
          <w:b w:val="false"/>
          <w:i w:val="false"/>
          <w:color w:val="000000"/>
          <w:sz w:val="28"/>
        </w:rPr>
        <w:t xml:space="preserve">
                 көшіру  </w:t>
      </w:r>
    </w:p>
    <w:p>
      <w:pPr>
        <w:spacing w:after="0"/>
        <w:ind w:left="0"/>
        <w:jc w:val="both"/>
      </w:pPr>
      <w:r>
        <w:rPr>
          <w:rFonts w:ascii="Times New Roman"/>
          <w:b w:val="false"/>
          <w:i w:val="false"/>
          <w:color w:val="000000"/>
          <w:sz w:val="28"/>
        </w:rPr>
        <w:t xml:space="preserve">
            029  Қазақстан Республикасында өндіру салалары          13000 </w:t>
      </w:r>
    </w:p>
    <w:p>
      <w:pPr>
        <w:spacing w:after="0"/>
        <w:ind w:left="0"/>
        <w:jc w:val="both"/>
      </w:pPr>
      <w:r>
        <w:rPr>
          <w:rFonts w:ascii="Times New Roman"/>
          <w:b w:val="false"/>
          <w:i w:val="false"/>
          <w:color w:val="000000"/>
          <w:sz w:val="28"/>
        </w:rPr>
        <w:t xml:space="preserve">
                 қызметінің ашықтығы бастамасын іске асыру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10        Ауыл, су, орман, балық шаруашылығы, </w:t>
      </w:r>
      <w:r>
        <w:rPr>
          <w:rFonts w:ascii="Times New Roman"/>
          <w:b w:val="false"/>
          <w:i/>
          <w:color w:val="000000"/>
          <w:sz w:val="28"/>
        </w:rPr>
        <w:t xml:space="preserve">      92950587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қоршаған ортаны және жануарлар дүниесін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 жер қатынастары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Ауыл шаруашылығы                           43736458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 </w:t>
      </w:r>
      <w:r>
        <w:rPr>
          <w:rFonts w:ascii="Times New Roman"/>
          <w:b w:val="false"/>
          <w:i/>
          <w:color w:val="000000"/>
          <w:sz w:val="28"/>
        </w:rPr>
        <w:t xml:space="preserve">шаруашылығы         43081161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Жердің мелиоративтік жай-күйін сақтау және        188398 </w:t>
      </w:r>
    </w:p>
    <w:p>
      <w:pPr>
        <w:spacing w:after="0"/>
        <w:ind w:left="0"/>
        <w:jc w:val="both"/>
      </w:pP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Гидрогеология-мелиоративтік экспедициялар         173876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"Қазагромелиосушаруашылығы" республикалық          14522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әдістемелік орталығы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Өсімдіктерді қорғау                              3095812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Аса қауіпті зиянды организмдерге қарсы           2456641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күр</w:t>
      </w:r>
      <w:r>
        <w:rPr>
          <w:rFonts w:ascii="Times New Roman"/>
          <w:b w:val="false"/>
          <w:i/>
          <w:color w:val="000000"/>
          <w:sz w:val="28"/>
        </w:rPr>
        <w:t xml:space="preserve">ес жүргізу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Фитосанитариялық диагностика және болжамдау       639171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республикалық әдістемелік орталығы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Өсімдіктер карантині                              838596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Өсімдіктер карантині жөніндегі мемлекеттік  </w:t>
      </w:r>
      <w:r>
        <w:rPr>
          <w:rFonts w:ascii="Times New Roman"/>
          <w:b w:val="false"/>
          <w:i/>
          <w:color w:val="000000"/>
          <w:sz w:val="28"/>
        </w:rPr>
        <w:t xml:space="preserve">       46640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мекемелер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Карантиндік зиянкестердің, өсімдік ауруларының    791956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арамшөптердің таралу ошақтарын анықтау,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оқшаулау және жою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Тұқымдық және көшет материалының сорттық          177840 </w:t>
      </w:r>
    </w:p>
    <w:p>
      <w:pPr>
        <w:spacing w:after="0"/>
        <w:ind w:left="0"/>
        <w:jc w:val="both"/>
      </w:pPr>
      <w:r>
        <w:rPr>
          <w:rFonts w:ascii="Times New Roman"/>
          <w:b w:val="false"/>
          <w:i w:val="false"/>
          <w:color w:val="000000"/>
          <w:sz w:val="28"/>
        </w:rPr>
        <w:t xml:space="preserve">
                 және себу сапаларын анықтау  </w:t>
      </w:r>
    </w:p>
    <w:p>
      <w:pPr>
        <w:spacing w:after="0"/>
        <w:ind w:left="0"/>
        <w:jc w:val="both"/>
      </w:pPr>
      <w:r>
        <w:rPr>
          <w:rFonts w:ascii="Times New Roman"/>
          <w:b w:val="false"/>
          <w:i w:val="false"/>
          <w:color w:val="000000"/>
          <w:sz w:val="28"/>
        </w:rPr>
        <w:t xml:space="preserve">
            006  Агроөнеркәсіптік кешенді дамытуды мемлекеттік    1569080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Ауыл шаруашылығы техникасының қаржы лизингі       158194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бойынша сыйақы (мүдде) ставкасын</w:t>
      </w:r>
      <w:r>
        <w:rPr>
          <w:rFonts w:ascii="Times New Roman"/>
          <w:b w:val="false"/>
          <w:i/>
          <w:color w:val="000000"/>
          <w:sz w:val="28"/>
        </w:rPr>
        <w:t xml:space="preserve">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Ауыл шаруашылығы өнімдерін өңдейтін                10886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кәсіпорындарға арналған жабдықтардың қаржы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лизингі бойынша сыйақы (мүдде) ставкасын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Өсімдік шаруашылығындағы сақтандыруды қолдау      </w:t>
      </w:r>
      <w:r>
        <w:rPr>
          <w:rFonts w:ascii="Times New Roman"/>
          <w:b w:val="false"/>
          <w:i/>
          <w:color w:val="000000"/>
          <w:sz w:val="28"/>
        </w:rPr>
        <w:t xml:space="preserve">300000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Екінші деңгейдегі банктер ауыл шаруашылығы       1000000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өнімін өңдейтін кәсіпорындарға олардың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айналым қаражатын толықтыруға беретін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кредиттер бойынша сыйақы (мүдде) ставкасын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субсид</w:t>
      </w:r>
      <w:r>
        <w:rPr>
          <w:rFonts w:ascii="Times New Roman"/>
          <w:b w:val="false"/>
          <w:i/>
          <w:color w:val="000000"/>
          <w:sz w:val="28"/>
        </w:rPr>
        <w:t xml:space="preserve">иялау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111 Ауылшаруашылық өнімдері өндірісі жүйесін          100000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дамытуды субсидиялау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Облыстық бюджеттерге, Астана және Алматы        19988355 </w:t>
      </w:r>
    </w:p>
    <w:p>
      <w:pPr>
        <w:spacing w:after="0"/>
        <w:ind w:left="0"/>
        <w:jc w:val="both"/>
      </w:pPr>
      <w:r>
        <w:rPr>
          <w:rFonts w:ascii="Times New Roman"/>
          <w:b w:val="false"/>
          <w:i w:val="false"/>
          <w:color w:val="000000"/>
          <w:sz w:val="28"/>
        </w:rPr>
        <w:t xml:space="preserve">
                 қалаларының бюджеттеріне ауыл шаруашылығын  </w:t>
      </w:r>
    </w:p>
    <w:p>
      <w:pPr>
        <w:spacing w:after="0"/>
        <w:ind w:left="0"/>
        <w:jc w:val="both"/>
      </w:pPr>
      <w:r>
        <w:rPr>
          <w:rFonts w:ascii="Times New Roman"/>
          <w:b w:val="false"/>
          <w:i w:val="false"/>
          <w:color w:val="000000"/>
          <w:sz w:val="28"/>
        </w:rPr>
        <w:t xml:space="preserve">
                 дамытуға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Облыстық бюджеттерге, Астана және Алматы          996253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 бюджеттеріне тұқым шаруашылығын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дамытуды қолдауға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Облыстық бюджеттерге, Астана және Алматы         2004648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 бюджеттеріне асыл тұқымды мал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шаруашылығын дамытуға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Облыстық бюджет</w:t>
      </w:r>
      <w:r>
        <w:rPr>
          <w:rFonts w:ascii="Times New Roman"/>
          <w:b w:val="false"/>
          <w:i/>
          <w:color w:val="000000"/>
          <w:sz w:val="28"/>
        </w:rPr>
        <w:t xml:space="preserve">терге, Астана және Алматы        12805000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 бюджеттеріне көктемгі егіс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егін жинау жұмыстарын жүргізу үшін қажетті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жанар-жағар май және басқа да тауар-материалдық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құндылықтарының құнын арзанд</w:t>
      </w:r>
      <w:r>
        <w:rPr>
          <w:rFonts w:ascii="Times New Roman"/>
          <w:b w:val="false"/>
          <w:i/>
          <w:color w:val="000000"/>
          <w:sz w:val="28"/>
        </w:rPr>
        <w:t xml:space="preserve">атуға және өсімдік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шаруашылығы өнімінің шығымдылығын және сапасын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арттыруға берілетін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Облыстық бюджеттерге, Астана және Алматы          731166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w:t>
      </w:r>
      <w:r>
        <w:rPr>
          <w:rFonts w:ascii="Times New Roman"/>
          <w:b w:val="false"/>
          <w:i/>
          <w:color w:val="000000"/>
          <w:sz w:val="28"/>
        </w:rPr>
        <w:t xml:space="preserve">джеттеріне ауылшаруашылық тауар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өндірушілеріне су жеткізіп беру бойынша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 құнын субсидиялауға ағымдағы нысаналы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Облыстық бюджеттерге, Астана және Алматы          800002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 бюджеттеріне жеміс-жидек дақылдарының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жүзімнің көп жылдық көшеттерін отырғызу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өсіруді қамтамасыз етуге берілетін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Облыстық бюджеттерге, Астана</w:t>
      </w:r>
      <w:r>
        <w:rPr>
          <w:rFonts w:ascii="Times New Roman"/>
          <w:b w:val="false"/>
          <w:i/>
          <w:color w:val="000000"/>
          <w:sz w:val="28"/>
        </w:rPr>
        <w:t xml:space="preserve"> және Алматы         2539656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қалаларының бюджеттеріне малшаруашылығы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өнімдерінің өнімділігін және сапасын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арттыруды субсидиялауға берілетін ағымдағы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нысаналы трансферттер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Облыстық бюджетте</w:t>
      </w:r>
      <w:r>
        <w:rPr>
          <w:rFonts w:ascii="Times New Roman"/>
          <w:b w:val="false"/>
          <w:i/>
          <w:color w:val="000000"/>
          <w:sz w:val="28"/>
        </w:rPr>
        <w:t xml:space="preserve">рге, Астана және Алматы          111630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қалалары бюджеттеріне қазақстандық мақта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талшығының сапасын сараптауға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012  Сырдария өзенінің арнасын реттеу және Арал        137931 </w:t>
      </w:r>
    </w:p>
    <w:p>
      <w:pPr>
        <w:spacing w:after="0"/>
        <w:ind w:left="0"/>
        <w:jc w:val="both"/>
      </w:pPr>
      <w:r>
        <w:rPr>
          <w:rFonts w:ascii="Times New Roman"/>
          <w:b w:val="false"/>
          <w:i w:val="false"/>
          <w:color w:val="000000"/>
          <w:sz w:val="28"/>
        </w:rPr>
        <w:t xml:space="preserve">
                 теңізінің солтүстік бөлігін сақтау (2-фаза)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66899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бірлесіп қаржыландыру есебінен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есебінен іске асыру                   71032 </w:t>
      </w:r>
    </w:p>
    <w:p>
      <w:pPr>
        <w:spacing w:after="0"/>
        <w:ind w:left="0"/>
        <w:jc w:val="both"/>
      </w:pPr>
      <w:r>
        <w:rPr>
          <w:rFonts w:ascii="Times New Roman"/>
          <w:b w:val="false"/>
          <w:i w:val="false"/>
          <w:color w:val="000000"/>
          <w:sz w:val="28"/>
        </w:rPr>
        <w:t xml:space="preserve">
            013  Ауыл шаруашылығы дақылдарының сорттарын           131268 </w:t>
      </w:r>
    </w:p>
    <w:p>
      <w:pPr>
        <w:spacing w:after="0"/>
        <w:ind w:left="0"/>
        <w:jc w:val="both"/>
      </w:pPr>
      <w:r>
        <w:rPr>
          <w:rFonts w:ascii="Times New Roman"/>
          <w:b w:val="false"/>
          <w:i w:val="false"/>
          <w:color w:val="000000"/>
          <w:sz w:val="28"/>
        </w:rPr>
        <w:t xml:space="preserve">
                 сынақтан өткізу  </w:t>
      </w:r>
    </w:p>
    <w:p>
      <w:pPr>
        <w:spacing w:after="0"/>
        <w:ind w:left="0"/>
        <w:jc w:val="both"/>
      </w:pPr>
      <w:r>
        <w:rPr>
          <w:rFonts w:ascii="Times New Roman"/>
          <w:b w:val="false"/>
          <w:i w:val="false"/>
          <w:color w:val="000000"/>
          <w:sz w:val="28"/>
        </w:rPr>
        <w:t xml:space="preserve">
            014  Ирригациялық және дренаждық жүйелерді жетілдіру     9560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Грант есе</w:t>
      </w:r>
      <w:r>
        <w:rPr>
          <w:rFonts w:ascii="Times New Roman"/>
          <w:b w:val="false"/>
          <w:i/>
          <w:color w:val="000000"/>
          <w:sz w:val="28"/>
        </w:rPr>
        <w:t xml:space="preserve">бінен                                      9560 </w:t>
      </w:r>
    </w:p>
    <w:p>
      <w:pPr>
        <w:spacing w:after="0"/>
        <w:ind w:left="0"/>
        <w:jc w:val="both"/>
      </w:pPr>
      <w:r>
        <w:rPr>
          <w:rFonts w:ascii="Times New Roman"/>
          <w:b w:val="false"/>
          <w:i w:val="false"/>
          <w:color w:val="000000"/>
          <w:sz w:val="28"/>
        </w:rPr>
        <w:t xml:space="preserve">
            016  Ауыл шаруашылығын жекешелендіруден кейінгі        130299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130299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w:t>
      </w:r>
      <w:r>
        <w:rPr>
          <w:rFonts w:ascii="Times New Roman"/>
          <w:b w:val="false"/>
          <w:i/>
          <w:color w:val="000000"/>
          <w:sz w:val="28"/>
        </w:rPr>
        <w:t xml:space="preserve">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018  Эпизоотиялық салауаттылықты қамтамасыз ету       5746698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Ветеринариядағы мониторинг, референция,           102237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зертханалық диагностика және әдіснама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ұлттық орталығы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Жануарлар ауруларының диагностикасы              1971543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Эпизоотияға қарсы шаралар                        3122918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Жануарлар мен құстардың қауіпті жұқпалы           550000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ауруларының ошақтарын жою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020  Азық-түлік қауіпсіздігін және жұмылдыру          7058162 </w:t>
      </w:r>
    </w:p>
    <w:p>
      <w:pPr>
        <w:spacing w:after="0"/>
        <w:ind w:left="0"/>
        <w:jc w:val="both"/>
      </w:pPr>
      <w:r>
        <w:rPr>
          <w:rFonts w:ascii="Times New Roman"/>
          <w:b w:val="false"/>
          <w:i w:val="false"/>
          <w:color w:val="000000"/>
          <w:sz w:val="28"/>
        </w:rPr>
        <w:t xml:space="preserve">
                 қажеттіліктерін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ресурстарға астықты сатып алу        6208382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Азық-түлік астығы мемлекеттік резервінің          849780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аст</w:t>
      </w:r>
      <w:r>
        <w:rPr>
          <w:rFonts w:ascii="Times New Roman"/>
          <w:b w:val="false"/>
          <w:i/>
          <w:color w:val="000000"/>
          <w:sz w:val="28"/>
        </w:rPr>
        <w:t xml:space="preserve">ығын сақтау және ауыстыру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021  Ауыл шаруашылығы өндірісін агрохимиялық және      203594 </w:t>
      </w:r>
    </w:p>
    <w:p>
      <w:pPr>
        <w:spacing w:after="0"/>
        <w:ind w:left="0"/>
        <w:jc w:val="both"/>
      </w:pPr>
      <w:r>
        <w:rPr>
          <w:rFonts w:ascii="Times New Roman"/>
          <w:b w:val="false"/>
          <w:i w:val="false"/>
          <w:color w:val="000000"/>
          <w:sz w:val="28"/>
        </w:rPr>
        <w:t xml:space="preserve">
                 агроклиматтық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Ауыл шаруашылық өндірісін агрометеорология-        45241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Рес</w:t>
      </w:r>
      <w:r>
        <w:rPr>
          <w:rFonts w:ascii="Times New Roman"/>
          <w:b w:val="false"/>
          <w:i/>
          <w:color w:val="000000"/>
          <w:sz w:val="28"/>
        </w:rPr>
        <w:t xml:space="preserve">публикалық ғылыми-әдістемелік агрохимиялық     158353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 орталығы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042  Агроөнеркәсіп кешен саласындағы қолданбалы       2660451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046  Агроөнеркәсiп кешені, су және орман шаруашылығы   147527 </w:t>
      </w:r>
    </w:p>
    <w:p>
      <w:pPr>
        <w:spacing w:after="0"/>
        <w:ind w:left="0"/>
        <w:jc w:val="both"/>
      </w:pPr>
      <w:r>
        <w:rPr>
          <w:rFonts w:ascii="Times New Roman"/>
          <w:b w:val="false"/>
          <w:i w:val="false"/>
          <w:color w:val="000000"/>
          <w:sz w:val="28"/>
        </w:rPr>
        <w:t xml:space="preserve">
                 салаларының дамуын нормативтiк-әдiстемелiк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047  Тракторларды, олардың тіркемелерін, өздігінен     217601 </w:t>
      </w:r>
    </w:p>
    <w:p>
      <w:pPr>
        <w:spacing w:after="0"/>
        <w:ind w:left="0"/>
        <w:jc w:val="both"/>
      </w:pPr>
      <w:r>
        <w:rPr>
          <w:rFonts w:ascii="Times New Roman"/>
          <w:b w:val="false"/>
          <w:i w:val="false"/>
          <w:color w:val="000000"/>
          <w:sz w:val="28"/>
        </w:rPr>
        <w:t xml:space="preserve">
                 жүретін ауыл шаруашылығы, мелиоративтік және  </w:t>
      </w:r>
    </w:p>
    <w:p>
      <w:pPr>
        <w:spacing w:after="0"/>
        <w:ind w:left="0"/>
        <w:jc w:val="both"/>
      </w:pPr>
      <w:r>
        <w:rPr>
          <w:rFonts w:ascii="Times New Roman"/>
          <w:b w:val="false"/>
          <w:i w:val="false"/>
          <w:color w:val="000000"/>
          <w:sz w:val="28"/>
        </w:rPr>
        <w:t xml:space="preserve">
                 жол-құрылыс машиналары мен тетіктерін  </w:t>
      </w:r>
    </w:p>
    <w:p>
      <w:pPr>
        <w:spacing w:after="0"/>
        <w:ind w:left="0"/>
        <w:jc w:val="both"/>
      </w:pPr>
      <w:r>
        <w:rPr>
          <w:rFonts w:ascii="Times New Roman"/>
          <w:b w:val="false"/>
          <w:i w:val="false"/>
          <w:color w:val="000000"/>
          <w:sz w:val="28"/>
        </w:rPr>
        <w:t xml:space="preserve">
                 мемлекеттік есепке алу және тіркеу  </w:t>
      </w:r>
    </w:p>
    <w:p>
      <w:pPr>
        <w:spacing w:after="0"/>
        <w:ind w:left="0"/>
        <w:jc w:val="both"/>
      </w:pPr>
      <w:r>
        <w:rPr>
          <w:rFonts w:ascii="Times New Roman"/>
          <w:b w:val="false"/>
          <w:i w:val="false"/>
          <w:color w:val="000000"/>
          <w:sz w:val="28"/>
        </w:rPr>
        <w:t xml:space="preserve">
            055  Аграрлық ғылым саласындағы мемлекеттік               630 </w:t>
      </w:r>
    </w:p>
    <w:p>
      <w:pPr>
        <w:spacing w:after="0"/>
        <w:ind w:left="0"/>
        <w:jc w:val="both"/>
      </w:pPr>
      <w:r>
        <w:rPr>
          <w:rFonts w:ascii="Times New Roman"/>
          <w:b w:val="false"/>
          <w:i w:val="false"/>
          <w:color w:val="000000"/>
          <w:sz w:val="28"/>
        </w:rPr>
        <w:t xml:space="preserve">
                 сыйлықақылар  </w:t>
      </w:r>
    </w:p>
    <w:p>
      <w:pPr>
        <w:spacing w:after="0"/>
        <w:ind w:left="0"/>
        <w:jc w:val="both"/>
      </w:pPr>
      <w:r>
        <w:rPr>
          <w:rFonts w:ascii="Times New Roman"/>
          <w:b w:val="false"/>
          <w:i w:val="false"/>
          <w:color w:val="000000"/>
          <w:sz w:val="28"/>
        </w:rPr>
        <w:t xml:space="preserve">
            056  Қазақстанның ауыл шаруашылығы өнімдерінің         669359 </w:t>
      </w:r>
    </w:p>
    <w:p>
      <w:pPr>
        <w:spacing w:after="0"/>
        <w:ind w:left="0"/>
        <w:jc w:val="both"/>
      </w:pPr>
      <w:r>
        <w:rPr>
          <w:rFonts w:ascii="Times New Roman"/>
          <w:b w:val="false"/>
          <w:i w:val="false"/>
          <w:color w:val="000000"/>
          <w:sz w:val="28"/>
        </w:rPr>
        <w:t xml:space="preserve">
                 бәсекеге қабілеттілігін арттыру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124465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      544894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дарды бірлесіп қаржыландыру есебінен іске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057  Агроөнеркәсіптік кешен субъектілерін және         110000 </w:t>
      </w:r>
    </w:p>
    <w:p>
      <w:pPr>
        <w:spacing w:after="0"/>
        <w:ind w:left="0"/>
        <w:jc w:val="both"/>
      </w:pPr>
      <w:r>
        <w:rPr>
          <w:rFonts w:ascii="Times New Roman"/>
          <w:b w:val="false"/>
          <w:i w:val="false"/>
          <w:color w:val="000000"/>
          <w:sz w:val="28"/>
        </w:rPr>
        <w:t xml:space="preserve">
                 ауыл тұрғындарын өтеусіз негізде ақпараттық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агенттігі       655297 </w:t>
      </w:r>
    </w:p>
    <w:p>
      <w:pPr>
        <w:spacing w:after="0"/>
        <w:ind w:left="0"/>
        <w:jc w:val="both"/>
      </w:pPr>
      <w:r>
        <w:rPr>
          <w:rFonts w:ascii="Times New Roman"/>
          <w:b w:val="false"/>
          <w:i w:val="false"/>
          <w:color w:val="000000"/>
          <w:sz w:val="28"/>
        </w:rPr>
        <w:t xml:space="preserve">
            005  Ауыл шаруашылығы санағын жүргізу                  655297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Су шаруашылығы                             22521652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22521652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Облыстық бюджеттерге, Астана және Алматы         1122233 </w:t>
      </w:r>
    </w:p>
    <w:p>
      <w:pPr>
        <w:spacing w:after="0"/>
        <w:ind w:left="0"/>
        <w:jc w:val="both"/>
      </w:pPr>
      <w:r>
        <w:rPr>
          <w:rFonts w:ascii="Times New Roman"/>
          <w:b w:val="false"/>
          <w:i w:val="false"/>
          <w:color w:val="000000"/>
          <w:sz w:val="28"/>
        </w:rPr>
        <w:t xml:space="preserve">
                 қалаларының бюджеттеріне ауыз сумен  </w:t>
      </w:r>
    </w:p>
    <w:p>
      <w:pPr>
        <w:spacing w:after="0"/>
        <w:ind w:left="0"/>
        <w:jc w:val="both"/>
      </w:pPr>
      <w:r>
        <w:rPr>
          <w:rFonts w:ascii="Times New Roman"/>
          <w:b w:val="false"/>
          <w:i w:val="false"/>
          <w:color w:val="000000"/>
          <w:sz w:val="28"/>
        </w:rPr>
        <w:t xml:space="preserve">
                 жабдықтаудың баламасыз көздері болып табылатын  </w:t>
      </w:r>
    </w:p>
    <w:p>
      <w:pPr>
        <w:spacing w:after="0"/>
        <w:ind w:left="0"/>
        <w:jc w:val="both"/>
      </w:pPr>
      <w:r>
        <w:rPr>
          <w:rFonts w:ascii="Times New Roman"/>
          <w:b w:val="false"/>
          <w:i w:val="false"/>
          <w:color w:val="000000"/>
          <w:sz w:val="28"/>
        </w:rPr>
        <w:t xml:space="preserve">
                 аса маңызды топтық сумен жабдықтау жүйелерінен  </w:t>
      </w:r>
    </w:p>
    <w:p>
      <w:pPr>
        <w:spacing w:after="0"/>
        <w:ind w:left="0"/>
        <w:jc w:val="both"/>
      </w:pPr>
      <w:r>
        <w:rPr>
          <w:rFonts w:ascii="Times New Roman"/>
          <w:b w:val="false"/>
          <w:i w:val="false"/>
          <w:color w:val="000000"/>
          <w:sz w:val="28"/>
        </w:rPr>
        <w:t xml:space="preserve">
                 ауыз су беру жөніндегі қызметтердің құнын  </w:t>
      </w:r>
    </w:p>
    <w:p>
      <w:pPr>
        <w:spacing w:after="0"/>
        <w:ind w:left="0"/>
        <w:jc w:val="both"/>
      </w:pPr>
      <w:r>
        <w:rPr>
          <w:rFonts w:ascii="Times New Roman"/>
          <w:b w:val="false"/>
          <w:i w:val="false"/>
          <w:color w:val="000000"/>
          <w:sz w:val="28"/>
        </w:rPr>
        <w:t xml:space="preserve">
                 субсидиялауға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015  Өскемен қаласында жер асты суларын қорғау және      2130 </w:t>
      </w:r>
    </w:p>
    <w:p>
      <w:pPr>
        <w:spacing w:after="0"/>
        <w:ind w:left="0"/>
        <w:jc w:val="both"/>
      </w:pPr>
      <w:r>
        <w:rPr>
          <w:rFonts w:ascii="Times New Roman"/>
          <w:b w:val="false"/>
          <w:i w:val="false"/>
          <w:color w:val="000000"/>
          <w:sz w:val="28"/>
        </w:rPr>
        <w:t xml:space="preserve">
                 өнеркәсіп ағындыларын тазарту  </w:t>
      </w:r>
    </w:p>
    <w:p>
      <w:pPr>
        <w:spacing w:after="0"/>
        <w:ind w:left="0"/>
        <w:jc w:val="both"/>
      </w:pPr>
      <w:r>
        <w:rPr>
          <w:rFonts w:ascii="Times New Roman"/>
          <w:b w:val="false"/>
          <w:i w:val="false"/>
          <w:color w:val="000000"/>
          <w:sz w:val="28"/>
        </w:rPr>
        <w:t xml:space="preserve">
            018  Жобаны грант есебінен іске асыру                    2130 </w:t>
      </w:r>
    </w:p>
    <w:p>
      <w:pPr>
        <w:spacing w:after="0"/>
        <w:ind w:left="0"/>
        <w:jc w:val="both"/>
      </w:pPr>
      <w:r>
        <w:rPr>
          <w:rFonts w:ascii="Times New Roman"/>
          <w:b w:val="false"/>
          <w:i w:val="false"/>
          <w:color w:val="000000"/>
          <w:sz w:val="28"/>
        </w:rPr>
        <w:t xml:space="preserve">
         017     Облыстық бюджеттерге, Астана және Алматы        12739138 </w:t>
      </w:r>
    </w:p>
    <w:p>
      <w:pPr>
        <w:spacing w:after="0"/>
        <w:ind w:left="0"/>
        <w:jc w:val="both"/>
      </w:pPr>
      <w:r>
        <w:rPr>
          <w:rFonts w:ascii="Times New Roman"/>
          <w:b w:val="false"/>
          <w:i w:val="false"/>
          <w:color w:val="000000"/>
          <w:sz w:val="28"/>
        </w:rPr>
        <w:t xml:space="preserve">
                 қалаларының бюджеттеріне сумен жабдықтау  </w:t>
      </w:r>
    </w:p>
    <w:p>
      <w:pPr>
        <w:spacing w:after="0"/>
        <w:ind w:left="0"/>
        <w:jc w:val="both"/>
      </w:pPr>
      <w:r>
        <w:rPr>
          <w:rFonts w:ascii="Times New Roman"/>
          <w:b w:val="false"/>
          <w:i w:val="false"/>
          <w:color w:val="000000"/>
          <w:sz w:val="28"/>
        </w:rPr>
        <w:t xml:space="preserve">
                 жүйелерін дамытуға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xml:space="preserve">
         023     Су ресурстарын қорғау және ұтымды пайдалану       346640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Су ресурстарын қорғау және пайдалану              162248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саласындағы схемаларды, су шаруашылығы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баланстарын және нормативтерін әзірлеу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М</w:t>
      </w:r>
      <w:r>
        <w:rPr>
          <w:rFonts w:ascii="Times New Roman"/>
          <w:b w:val="false"/>
          <w:i/>
          <w:color w:val="000000"/>
          <w:sz w:val="28"/>
        </w:rPr>
        <w:t xml:space="preserve">емлекеттік су кадастрын жасау                     11892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Табиғат қорғау су жіберу                          172500 </w:t>
      </w:r>
    </w:p>
    <w:p>
      <w:pPr>
        <w:spacing w:after="0"/>
        <w:ind w:left="0"/>
        <w:jc w:val="both"/>
      </w:pPr>
      <w:r>
        <w:rPr>
          <w:rFonts w:ascii="Times New Roman"/>
          <w:b w:val="false"/>
          <w:i w:val="false"/>
          <w:color w:val="000000"/>
          <w:sz w:val="28"/>
        </w:rPr>
        <w:t xml:space="preserve">
            025  Су ресурстарын басқаруды жетілдіру және             3768 </w:t>
      </w:r>
    </w:p>
    <w:p>
      <w:pPr>
        <w:spacing w:after="0"/>
        <w:ind w:left="0"/>
        <w:jc w:val="both"/>
      </w:pPr>
      <w:r>
        <w:rPr>
          <w:rFonts w:ascii="Times New Roman"/>
          <w:b w:val="false"/>
          <w:i w:val="false"/>
          <w:color w:val="000000"/>
          <w:sz w:val="28"/>
        </w:rPr>
        <w:t xml:space="preserve">
                 жерлердi қалпына келтіру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w:t>
      </w:r>
      <w:r>
        <w:rPr>
          <w:rFonts w:ascii="Times New Roman"/>
          <w:b w:val="false"/>
          <w:i/>
          <w:color w:val="000000"/>
          <w:sz w:val="28"/>
        </w:rPr>
        <w:t xml:space="preserve">бликалық бюджеттен сыртқы               3768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027  Сырдария өзенiнiң арнасын реттеу және Арал        312100 </w:t>
      </w:r>
    </w:p>
    <w:p>
      <w:pPr>
        <w:spacing w:after="0"/>
        <w:ind w:left="0"/>
        <w:jc w:val="both"/>
      </w:pPr>
      <w:r>
        <w:rPr>
          <w:rFonts w:ascii="Times New Roman"/>
          <w:b w:val="false"/>
          <w:i w:val="false"/>
          <w:color w:val="000000"/>
          <w:sz w:val="28"/>
        </w:rPr>
        <w:t xml:space="preserve">
                 теңiзiнiң солтүстiк бөлiгiн сақтау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w:t>
      </w:r>
      <w:r>
        <w:rPr>
          <w:rFonts w:ascii="Times New Roman"/>
          <w:b w:val="false"/>
          <w:i/>
          <w:color w:val="000000"/>
          <w:sz w:val="28"/>
        </w:rPr>
        <w:t xml:space="preserve">ыртқы қарыздар есебінен жобаны іске асыру        158930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153170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028  Арал теңiзi өңірінің елдi мекендерiн сумен         19503 </w:t>
      </w:r>
    </w:p>
    <w:p>
      <w:pPr>
        <w:spacing w:after="0"/>
        <w:ind w:left="0"/>
        <w:jc w:val="both"/>
      </w:pPr>
      <w:r>
        <w:rPr>
          <w:rFonts w:ascii="Times New Roman"/>
          <w:b w:val="false"/>
          <w:i w:val="false"/>
          <w:color w:val="000000"/>
          <w:sz w:val="28"/>
        </w:rPr>
        <w:t xml:space="preserve">
                 жабдықтау және оның санитариясы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16165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3338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029  Сумен жабдықтау жүйесін салу және реконструк-    4971425 </w:t>
      </w:r>
    </w:p>
    <w:p>
      <w:pPr>
        <w:spacing w:after="0"/>
        <w:ind w:left="0"/>
        <w:jc w:val="both"/>
      </w:pPr>
      <w:r>
        <w:rPr>
          <w:rFonts w:ascii="Times New Roman"/>
          <w:b w:val="false"/>
          <w:i w:val="false"/>
          <w:color w:val="000000"/>
          <w:sz w:val="28"/>
        </w:rPr>
        <w:t xml:space="preserve">
                 циялау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781897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w:t>
      </w:r>
      <w:r>
        <w:rPr>
          <w:rFonts w:ascii="Times New Roman"/>
          <w:b w:val="false"/>
          <w:i/>
          <w:color w:val="000000"/>
          <w:sz w:val="28"/>
        </w:rPr>
        <w:t xml:space="preserve">здер есебінен жобаны іске асыру           3756811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12109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бірлесіп қаржыландыру есебінен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354528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есебінен іске асыру                   66080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030  Республикалық меншіктегі сумен жабдықтауды        300000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инфрақұрылымдық желілеріні</w:t>
      </w:r>
      <w:r>
        <w:rPr>
          <w:rFonts w:ascii="Times New Roman"/>
          <w:b w:val="false"/>
          <w:i/>
          <w:color w:val="000000"/>
          <w:sz w:val="28"/>
        </w:rPr>
        <w:t>ң</w:t>
      </w:r>
      <w:r>
        <w:rPr>
          <w:rFonts w:ascii="Times New Roman"/>
          <w:b w:val="false"/>
          <w:i/>
          <w:color w:val="000000"/>
          <w:sz w:val="28"/>
        </w:rPr>
        <w:t xml:space="preserve"> жұмыс істеуіне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мемлекеттік қолдау көрсету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031  Гидротехникалық құрылысты реконструкциялау        730693 </w:t>
      </w:r>
    </w:p>
    <w:p>
      <w:pPr>
        <w:spacing w:after="0"/>
        <w:ind w:left="0"/>
        <w:jc w:val="both"/>
      </w:pPr>
      <w:r>
        <w:rPr>
          <w:rFonts w:ascii="Times New Roman"/>
          <w:b w:val="false"/>
          <w:i w:val="false"/>
          <w:color w:val="000000"/>
          <w:sz w:val="28"/>
        </w:rPr>
        <w:t xml:space="preserve">
            034  Су берумен байланысы жоқ республикалық су        1542687 </w:t>
      </w:r>
    </w:p>
    <w:p>
      <w:pPr>
        <w:spacing w:after="0"/>
        <w:ind w:left="0"/>
        <w:jc w:val="both"/>
      </w:pPr>
      <w:r>
        <w:rPr>
          <w:rFonts w:ascii="Times New Roman"/>
          <w:b w:val="false"/>
          <w:i w:val="false"/>
          <w:color w:val="000000"/>
          <w:sz w:val="28"/>
        </w:rPr>
        <w:t xml:space="preserve">
                 шаруашылығы объектілерін пайдалану  </w:t>
      </w:r>
    </w:p>
    <w:p>
      <w:pPr>
        <w:spacing w:after="0"/>
        <w:ind w:left="0"/>
        <w:jc w:val="both"/>
      </w:pPr>
      <w:r>
        <w:rPr>
          <w:rFonts w:ascii="Times New Roman"/>
          <w:b w:val="false"/>
          <w:i w:val="false"/>
          <w:color w:val="000000"/>
          <w:sz w:val="28"/>
        </w:rPr>
        <w:t xml:space="preserve">
            054  Шаруашылықаралық арналар мен гидромелиоративтік   431335 </w:t>
      </w:r>
    </w:p>
    <w:p>
      <w:pPr>
        <w:spacing w:after="0"/>
        <w:ind w:left="0"/>
        <w:jc w:val="both"/>
      </w:pPr>
      <w:r>
        <w:rPr>
          <w:rFonts w:ascii="Times New Roman"/>
          <w:b w:val="false"/>
          <w:i w:val="false"/>
          <w:color w:val="000000"/>
          <w:sz w:val="28"/>
        </w:rPr>
        <w:t xml:space="preserve">
                 құрылыстардың апатты учаскелерін күрделі  </w:t>
      </w:r>
    </w:p>
    <w:p>
      <w:pPr>
        <w:spacing w:after="0"/>
        <w:ind w:left="0"/>
        <w:jc w:val="both"/>
      </w:pPr>
      <w:r>
        <w:rPr>
          <w:rFonts w:ascii="Times New Roman"/>
          <w:b w:val="false"/>
          <w:i w:val="false"/>
          <w:color w:val="000000"/>
          <w:sz w:val="28"/>
        </w:rPr>
        <w:t xml:space="preserve">
                 жөндеу және қалпына келтіру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Орман шаруашылығы                           2884080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w:t>
      </w:r>
      <w:r>
        <w:rPr>
          <w:rFonts w:ascii="Times New Roman"/>
          <w:b w:val="false"/>
          <w:i/>
          <w:color w:val="000000"/>
          <w:sz w:val="28"/>
        </w:rPr>
        <w:t xml:space="preserve"> шаруашылығы          2884080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  Ормандардың сақталуын және тұрақты дамуын        2488766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Қазақ мемлекеттік республикалық орман дақыл-       17586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дарының тұқымын дайынд</w:t>
      </w:r>
      <w:r>
        <w:rPr>
          <w:rFonts w:ascii="Times New Roman"/>
          <w:b w:val="false"/>
          <w:i/>
          <w:color w:val="000000"/>
          <w:sz w:val="28"/>
        </w:rPr>
        <w:t xml:space="preserve">айтын мекеме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Сандықтау оқу-өндірістік орман шаруашылығы         29858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Тұрақты орман дақылдарының тұқымын                 34962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дайындайтын базасын қалыптастыру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Орман-аң аулауды орналастыру және орман     </w:t>
      </w:r>
      <w:r>
        <w:rPr>
          <w:rFonts w:ascii="Times New Roman"/>
          <w:b w:val="false"/>
          <w:i/>
          <w:color w:val="000000"/>
          <w:sz w:val="28"/>
        </w:rPr>
        <w:t xml:space="preserve">      326082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шаруашылығын жобалау, орман және жануарлар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дүниесі саласындағы есепке алу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биологиялық негіздеме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Астана қаласының жасыл желекті санитарлық-       1293331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 аймағы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Орманды әуеден қорғау                             786947 </w:t>
      </w:r>
    </w:p>
    <w:p>
      <w:pPr>
        <w:spacing w:after="0"/>
        <w:ind w:left="0"/>
        <w:jc w:val="both"/>
      </w:pPr>
      <w:r>
        <w:rPr>
          <w:rFonts w:ascii="Times New Roman"/>
          <w:b w:val="false"/>
          <w:i w:val="false"/>
          <w:color w:val="000000"/>
          <w:sz w:val="28"/>
        </w:rPr>
        <w:t xml:space="preserve">
            044  Ормандарды сақтау және республиканың орманды       95314 </w:t>
      </w:r>
    </w:p>
    <w:p>
      <w:pPr>
        <w:spacing w:after="0"/>
        <w:ind w:left="0"/>
        <w:jc w:val="both"/>
      </w:pPr>
      <w:r>
        <w:rPr>
          <w:rFonts w:ascii="Times New Roman"/>
          <w:b w:val="false"/>
          <w:i w:val="false"/>
          <w:color w:val="000000"/>
          <w:sz w:val="28"/>
        </w:rPr>
        <w:t xml:space="preserve">
                 аумақтарын көбейту  </w:t>
      </w:r>
    </w:p>
    <w:p>
      <w:pPr>
        <w:spacing w:after="0"/>
        <w:ind w:left="0"/>
        <w:jc w:val="both"/>
      </w:pPr>
      <w:r>
        <w:rPr>
          <w:rFonts w:ascii="Times New Roman"/>
          <w:b w:val="false"/>
          <w:i w:val="false"/>
          <w:color w:val="000000"/>
          <w:sz w:val="28"/>
        </w:rPr>
        <w:t xml:space="preserve">
             004 Сыртқы қарыздар есебінен жобаны іске асыру         39394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w:t>
      </w:r>
      <w:r>
        <w:rPr>
          <w:rFonts w:ascii="Times New Roman"/>
          <w:b w:val="false"/>
          <w:i/>
          <w:color w:val="000000"/>
          <w:sz w:val="28"/>
        </w:rPr>
        <w:t xml:space="preserve"> республикалық бюджеттен сыртқы              49820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есебінен іске асыру                    6100 </w:t>
      </w:r>
    </w:p>
    <w:p>
      <w:pPr>
        <w:spacing w:after="0"/>
        <w:ind w:left="0"/>
        <w:jc w:val="both"/>
      </w:pPr>
      <w:r>
        <w:rPr>
          <w:rFonts w:ascii="Times New Roman"/>
          <w:b w:val="false"/>
          <w:i w:val="false"/>
          <w:color w:val="000000"/>
          <w:sz w:val="28"/>
        </w:rPr>
        <w:t xml:space="preserve">
            045  Облыстық бюджеттерге, Астана және Алматы          300000 </w:t>
      </w:r>
    </w:p>
    <w:p>
      <w:pPr>
        <w:spacing w:after="0"/>
        <w:ind w:left="0"/>
        <w:jc w:val="both"/>
      </w:pPr>
      <w:r>
        <w:rPr>
          <w:rFonts w:ascii="Times New Roman"/>
          <w:b w:val="false"/>
          <w:i w:val="false"/>
          <w:color w:val="000000"/>
          <w:sz w:val="28"/>
        </w:rPr>
        <w:t xml:space="preserve">
                 қалаларының бюджеттеріне ормандарды сақтау,  </w:t>
      </w:r>
    </w:p>
    <w:p>
      <w:pPr>
        <w:spacing w:after="0"/>
        <w:ind w:left="0"/>
        <w:jc w:val="both"/>
      </w:pPr>
      <w:r>
        <w:rPr>
          <w:rFonts w:ascii="Times New Roman"/>
          <w:b w:val="false"/>
          <w:i w:val="false"/>
          <w:color w:val="000000"/>
          <w:sz w:val="28"/>
        </w:rPr>
        <w:t xml:space="preserve">
                 қорғау, молайту және орман өсіру қызметін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Балық шаруашылығы                            857039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w:t>
      </w:r>
      <w:r>
        <w:rPr>
          <w:rFonts w:ascii="Times New Roman"/>
          <w:b w:val="false"/>
          <w:i/>
          <w:color w:val="000000"/>
          <w:sz w:val="28"/>
        </w:rPr>
        <w:t xml:space="preserve"> шаруашылығы           857039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037  Балық ресурстарын мемлекеттік есепке алу және     119500 </w:t>
      </w:r>
    </w:p>
    <w:p>
      <w:pPr>
        <w:spacing w:after="0"/>
        <w:ind w:left="0"/>
        <w:jc w:val="both"/>
      </w:pPr>
      <w:r>
        <w:rPr>
          <w:rFonts w:ascii="Times New Roman"/>
          <w:b w:val="false"/>
          <w:i w:val="false"/>
          <w:color w:val="000000"/>
          <w:sz w:val="28"/>
        </w:rPr>
        <w:t xml:space="preserve">
                 оның кадастры  </w:t>
      </w:r>
    </w:p>
    <w:p>
      <w:pPr>
        <w:spacing w:after="0"/>
        <w:ind w:left="0"/>
        <w:jc w:val="both"/>
      </w:pPr>
      <w:r>
        <w:rPr>
          <w:rFonts w:ascii="Times New Roman"/>
          <w:b w:val="false"/>
          <w:i w:val="false"/>
          <w:color w:val="000000"/>
          <w:sz w:val="28"/>
        </w:rPr>
        <w:t xml:space="preserve">
            038  Балық ресурстарын молайту                         737539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05       Қоршаған ортаны қорғау   </w:t>
      </w:r>
      <w:r>
        <w:rPr>
          <w:rFonts w:ascii="Times New Roman"/>
          <w:b/>
          <w:i w:val="false"/>
          <w:color w:val="000000"/>
          <w:sz w:val="28"/>
        </w:rPr>
        <w:t xml:space="preserve">                    9211638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4236126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040  Ерекше қорғалатын табиғи аумақтарды және         2863282 </w:t>
      </w:r>
    </w:p>
    <w:p>
      <w:pPr>
        <w:spacing w:after="0"/>
        <w:ind w:left="0"/>
        <w:jc w:val="both"/>
      </w:pPr>
      <w:r>
        <w:rPr>
          <w:rFonts w:ascii="Times New Roman"/>
          <w:b w:val="false"/>
          <w:i w:val="false"/>
          <w:color w:val="000000"/>
          <w:sz w:val="28"/>
        </w:rPr>
        <w:t xml:space="preserve">
                 жануарлар дүниесін сақтау мен дамытуды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Ерекше қорғалатын табиғи аумақтар                2680777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Киіктерді, тұяқты жабайы жануарлардың құрып       182505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бара жатқан түрлерін сақтау және олардың санын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қалпына келтіру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041  Нұра-Есіл өзендері бассейнінің қоршаған          1372844 </w:t>
      </w:r>
    </w:p>
    <w:p>
      <w:pPr>
        <w:spacing w:after="0"/>
        <w:ind w:left="0"/>
        <w:jc w:val="both"/>
      </w:pPr>
      <w:r>
        <w:rPr>
          <w:rFonts w:ascii="Times New Roman"/>
          <w:b w:val="false"/>
          <w:i w:val="false"/>
          <w:color w:val="000000"/>
          <w:sz w:val="28"/>
        </w:rPr>
        <w:t xml:space="preserve">
                 ортасын оңалту және басқару  </w:t>
      </w:r>
    </w:p>
    <w:p>
      <w:pPr>
        <w:spacing w:after="0"/>
        <w:ind w:left="0"/>
        <w:jc w:val="both"/>
      </w:pPr>
      <w:r>
        <w:rPr>
          <w:rFonts w:ascii="Times New Roman"/>
          <w:b w:val="false"/>
          <w:i w:val="false"/>
          <w:color w:val="000000"/>
          <w:sz w:val="28"/>
        </w:rPr>
        <w:t xml:space="preserve">
             004 Сыртқы қарыздар есебінен жобаны іске асыру        857048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515796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4808442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Қоршаған ортаны қорғау саласындағы уәкілетті     1953388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279221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874732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7753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42026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585602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w:t>
      </w:r>
      <w:r>
        <w:rPr>
          <w:rFonts w:ascii="Times New Roman"/>
          <w:b w:val="false"/>
          <w:i/>
          <w:color w:val="000000"/>
          <w:sz w:val="28"/>
        </w:rPr>
        <w:t xml:space="preserve">раттық жүйелердің жұмыс істеуін               124054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Сапалық және сандық көрсеткіштерді                 40000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(экологиялық н</w:t>
      </w:r>
      <w:r>
        <w:rPr>
          <w:rFonts w:ascii="Times New Roman"/>
          <w:b w:val="false"/>
          <w:i/>
          <w:color w:val="000000"/>
          <w:sz w:val="28"/>
        </w:rPr>
        <w:t xml:space="preserve">ормативтер мен талаптарды)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әзірлеу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Стратегиялық, трансшекаралық және экологиялық       7208 </w:t>
      </w:r>
    </w:p>
    <w:p>
      <w:pPr>
        <w:spacing w:after="0"/>
        <w:ind w:left="0"/>
        <w:jc w:val="both"/>
      </w:pPr>
      <w:r>
        <w:rPr>
          <w:rFonts w:ascii="Times New Roman"/>
          <w:b w:val="false"/>
          <w:i w:val="false"/>
          <w:color w:val="000000"/>
          <w:sz w:val="28"/>
        </w:rPr>
        <w:t xml:space="preserve">
                 қауіпті объектілерге мемлекеттік экологиялық  </w:t>
      </w:r>
    </w:p>
    <w:p>
      <w:pPr>
        <w:spacing w:after="0"/>
        <w:ind w:left="0"/>
        <w:jc w:val="both"/>
      </w:pPr>
      <w:r>
        <w:rPr>
          <w:rFonts w:ascii="Times New Roman"/>
          <w:b w:val="false"/>
          <w:i w:val="false"/>
          <w:color w:val="000000"/>
          <w:sz w:val="28"/>
        </w:rPr>
        <w:t xml:space="preserve">
                 сараптама жүргізу  </w:t>
      </w:r>
    </w:p>
    <w:p>
      <w:pPr>
        <w:spacing w:after="0"/>
        <w:ind w:left="0"/>
        <w:jc w:val="both"/>
      </w:pPr>
      <w:r>
        <w:rPr>
          <w:rFonts w:ascii="Times New Roman"/>
          <w:b w:val="false"/>
          <w:i w:val="false"/>
          <w:color w:val="000000"/>
          <w:sz w:val="28"/>
        </w:rPr>
        <w:t xml:space="preserve">
            003  Қоршаған ортаны қорғау саласындағы ғылыми         312700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004  Қоршаған ортаны қорғау объектілерін салу          900000 </w:t>
      </w:r>
    </w:p>
    <w:p>
      <w:pPr>
        <w:spacing w:after="0"/>
        <w:ind w:left="0"/>
        <w:jc w:val="both"/>
      </w:pPr>
      <w:r>
        <w:rPr>
          <w:rFonts w:ascii="Times New Roman"/>
          <w:b w:val="false"/>
          <w:i w:val="false"/>
          <w:color w:val="000000"/>
          <w:sz w:val="28"/>
        </w:rPr>
        <w:t xml:space="preserve">
                 және реконструкциялау  </w:t>
      </w:r>
    </w:p>
    <w:p>
      <w:pPr>
        <w:spacing w:after="0"/>
        <w:ind w:left="0"/>
        <w:jc w:val="both"/>
      </w:pPr>
      <w:r>
        <w:rPr>
          <w:rFonts w:ascii="Times New Roman"/>
          <w:b w:val="false"/>
          <w:i w:val="false"/>
          <w:color w:val="000000"/>
          <w:sz w:val="28"/>
        </w:rPr>
        <w:t xml:space="preserve">
            005  Қоршаған ортаны қорғау объектілерін оңалту        566439 </w:t>
      </w:r>
    </w:p>
    <w:p>
      <w:pPr>
        <w:spacing w:after="0"/>
        <w:ind w:left="0"/>
        <w:jc w:val="both"/>
      </w:pPr>
      <w:r>
        <w:rPr>
          <w:rFonts w:ascii="Times New Roman"/>
          <w:b w:val="false"/>
          <w:i w:val="false"/>
          <w:color w:val="000000"/>
          <w:sz w:val="28"/>
        </w:rPr>
        <w:t xml:space="preserve">
             005 Ішкі көздер есебінен жобаны іске асыру            385000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32248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бірлесіп қаржыландыру есебінен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есебінен іске асыру         </w:t>
      </w:r>
      <w:r>
        <w:rPr>
          <w:rFonts w:ascii="Times New Roman"/>
          <w:b w:val="false"/>
          <w:i/>
          <w:color w:val="000000"/>
          <w:sz w:val="28"/>
        </w:rPr>
        <w:t xml:space="preserve">         149191 </w:t>
      </w:r>
    </w:p>
    <w:p>
      <w:pPr>
        <w:spacing w:after="0"/>
        <w:ind w:left="0"/>
        <w:jc w:val="both"/>
      </w:pPr>
      <w:r>
        <w:rPr>
          <w:rFonts w:ascii="Times New Roman"/>
          <w:b w:val="false"/>
          <w:i w:val="false"/>
          <w:color w:val="000000"/>
          <w:sz w:val="28"/>
        </w:rPr>
        <w:t xml:space="preserve">
            007  Қоршаған ортаны қорғаудың ақпараттық жүйесін      466641 </w:t>
      </w:r>
    </w:p>
    <w:p>
      <w:pPr>
        <w:spacing w:after="0"/>
        <w:ind w:left="0"/>
        <w:jc w:val="both"/>
      </w:pPr>
      <w:r>
        <w:rPr>
          <w:rFonts w:ascii="Times New Roman"/>
          <w:b w:val="false"/>
          <w:i w:val="false"/>
          <w:color w:val="000000"/>
          <w:sz w:val="28"/>
        </w:rPr>
        <w:t xml:space="preserve">
                 құру және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көздер есебінен жобаны іске асыру            466641 </w:t>
      </w:r>
    </w:p>
    <w:p>
      <w:pPr>
        <w:spacing w:after="0"/>
        <w:ind w:left="0"/>
        <w:jc w:val="both"/>
      </w:pPr>
      <w:r>
        <w:rPr>
          <w:rFonts w:ascii="Times New Roman"/>
          <w:b w:val="false"/>
          <w:i w:val="false"/>
          <w:color w:val="000000"/>
          <w:sz w:val="28"/>
        </w:rPr>
        <w:t xml:space="preserve">
            008  Қоршаған ортаның жай-күйіне бақылау жүргізу       602066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694     Қазақстан Республикасы Президентiнiң Іс           167070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Ормандар мен жануарлар дүниесін күзету, қорғау,   167070 </w:t>
      </w:r>
    </w:p>
    <w:p>
      <w:pPr>
        <w:spacing w:after="0"/>
        <w:ind w:left="0"/>
        <w:jc w:val="both"/>
      </w:pPr>
      <w:r>
        <w:rPr>
          <w:rFonts w:ascii="Times New Roman"/>
          <w:b w:val="false"/>
          <w:i w:val="false"/>
          <w:color w:val="000000"/>
          <w:sz w:val="28"/>
        </w:rPr>
        <w:t xml:space="preserve">
                 молайту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06        Жер қатынастары                             3824057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614     </w:t>
      </w:r>
      <w:r>
        <w:rPr>
          <w:rFonts w:ascii="Times New Roman"/>
          <w:b w:val="false"/>
          <w:i/>
          <w:color w:val="000000"/>
          <w:sz w:val="28"/>
        </w:rPr>
        <w:t>Қазақстан</w:t>
      </w:r>
      <w:r>
        <w:rPr>
          <w:rFonts w:ascii="Times New Roman"/>
          <w:b w:val="false"/>
          <w:i/>
          <w:color w:val="000000"/>
          <w:sz w:val="28"/>
        </w:rPr>
        <w:t xml:space="preserve"> Республикасы Жер ресурстарын           3824057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басқару агенттiгi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Жер ресурстарын мемлекеттік басқаруды             425870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57496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270257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2490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31848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63779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Жер қатынастарын жүзеге асыруды қамтамасыз ету   1265385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w:t>
      </w:r>
      <w:r>
        <w:rPr>
          <w:rFonts w:ascii="Times New Roman"/>
          <w:b w:val="false"/>
          <w:i/>
          <w:color w:val="000000"/>
          <w:sz w:val="28"/>
        </w:rPr>
        <w:t xml:space="preserve"> Жер-кадастрлық жұмыстар                          1206305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Жер мониторингін жүргізу                           59080 </w:t>
      </w:r>
    </w:p>
    <w:p>
      <w:pPr>
        <w:spacing w:after="0"/>
        <w:ind w:left="0"/>
        <w:jc w:val="both"/>
      </w:pPr>
      <w:r>
        <w:rPr>
          <w:rFonts w:ascii="Times New Roman"/>
          <w:b w:val="false"/>
          <w:i w:val="false"/>
          <w:color w:val="000000"/>
          <w:sz w:val="28"/>
        </w:rPr>
        <w:t xml:space="preserve">
            004  Топография-геодезиялық және картографиялық        847615 </w:t>
      </w:r>
    </w:p>
    <w:p>
      <w:pPr>
        <w:spacing w:after="0"/>
        <w:ind w:left="0"/>
        <w:jc w:val="both"/>
      </w:pPr>
      <w:r>
        <w:rPr>
          <w:rFonts w:ascii="Times New Roman"/>
          <w:b w:val="false"/>
          <w:i w:val="false"/>
          <w:color w:val="000000"/>
          <w:sz w:val="28"/>
        </w:rPr>
        <w:t xml:space="preserve">
                 өнімдерді және олардың сақталуын қамтамасыз ету  </w:t>
      </w:r>
    </w:p>
    <w:p>
      <w:pPr>
        <w:spacing w:after="0"/>
        <w:ind w:left="0"/>
        <w:jc w:val="both"/>
      </w:pPr>
      <w:r>
        <w:rPr>
          <w:rFonts w:ascii="Times New Roman"/>
          <w:b w:val="false"/>
          <w:i w:val="false"/>
          <w:color w:val="000000"/>
          <w:sz w:val="28"/>
        </w:rPr>
        <w:t xml:space="preserve">
            006  Жер ресурстарын басқару саласындағы қолданбалы     43071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111  Облыстық бюджеттерге, Астана және Алматы          445316 </w:t>
      </w:r>
    </w:p>
    <w:p>
      <w:pPr>
        <w:spacing w:after="0"/>
        <w:ind w:left="0"/>
        <w:jc w:val="both"/>
      </w:pPr>
      <w:r>
        <w:rPr>
          <w:rFonts w:ascii="Times New Roman"/>
          <w:b w:val="false"/>
          <w:i w:val="false"/>
          <w:color w:val="000000"/>
          <w:sz w:val="28"/>
        </w:rPr>
        <w:t xml:space="preserve">
                 қалаларының бюджеттеріне мемлекеттік басқару  </w:t>
      </w:r>
    </w:p>
    <w:p>
      <w:pPr>
        <w:spacing w:after="0"/>
        <w:ind w:left="0"/>
        <w:jc w:val="both"/>
      </w:pPr>
      <w:r>
        <w:rPr>
          <w:rFonts w:ascii="Times New Roman"/>
          <w:b w:val="false"/>
          <w:i w:val="false"/>
          <w:color w:val="000000"/>
          <w:sz w:val="28"/>
        </w:rPr>
        <w:t xml:space="preserve">
                 деңгейлері арасындағы өкілеттіктердің аражігін  </w:t>
      </w:r>
    </w:p>
    <w:p>
      <w:pPr>
        <w:spacing w:after="0"/>
        <w:ind w:left="0"/>
        <w:jc w:val="both"/>
      </w:pPr>
      <w:r>
        <w:rPr>
          <w:rFonts w:ascii="Times New Roman"/>
          <w:b w:val="false"/>
          <w:i w:val="false"/>
          <w:color w:val="000000"/>
          <w:sz w:val="28"/>
        </w:rPr>
        <w:t xml:space="preserve">
                 ажырату шеңберінде берілетін әкімшілік  </w:t>
      </w:r>
    </w:p>
    <w:p>
      <w:pPr>
        <w:spacing w:after="0"/>
        <w:ind w:left="0"/>
        <w:jc w:val="both"/>
      </w:pPr>
      <w:r>
        <w:rPr>
          <w:rFonts w:ascii="Times New Roman"/>
          <w:b w:val="false"/>
          <w:i w:val="false"/>
          <w:color w:val="000000"/>
          <w:sz w:val="28"/>
        </w:rPr>
        <w:t xml:space="preserve">
                 функцияларға ағымдағы нысаналы трансферттер  </w:t>
      </w:r>
    </w:p>
    <w:p>
      <w:pPr>
        <w:spacing w:after="0"/>
        <w:ind w:left="0"/>
        <w:jc w:val="both"/>
      </w:pPr>
      <w:r>
        <w:rPr>
          <w:rFonts w:ascii="Times New Roman"/>
          <w:b w:val="false"/>
          <w:i w:val="false"/>
          <w:color w:val="000000"/>
          <w:sz w:val="28"/>
        </w:rPr>
        <w:t xml:space="preserve">
            112  Электрондық үкімет құру                           796800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жер кадастрының       </w:t>
      </w:r>
      <w:r>
        <w:rPr>
          <w:rFonts w:ascii="Times New Roman"/>
          <w:b w:val="false"/>
          <w:i/>
          <w:color w:val="000000"/>
          <w:sz w:val="28"/>
        </w:rPr>
        <w:t xml:space="preserve">                796800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автоматтандырылған ақпараттық жүйесін құру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Ауыл, су, орман, балық шаруашылығы және      9915663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қоршаған ортаны қорғау мен жер қатынаста-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ры саласындағы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w:t>
      </w:r>
      <w:r>
        <w:rPr>
          <w:rFonts w:ascii="Times New Roman"/>
          <w:b w:val="false"/>
          <w:i/>
          <w:color w:val="000000"/>
          <w:sz w:val="28"/>
        </w:rPr>
        <w:t>Қазақстан</w:t>
      </w:r>
      <w:r>
        <w:rPr>
          <w:rFonts w:ascii="Times New Roman"/>
          <w:b w:val="false"/>
          <w:i/>
          <w:color w:val="000000"/>
          <w:sz w:val="28"/>
        </w:rPr>
        <w:t xml:space="preserve"> Республикасы Ауыл шаруашылығы          9915663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Агроөнеркәсіптік кешен, орман және су            7509995 </w:t>
      </w:r>
    </w:p>
    <w:p>
      <w:pPr>
        <w:spacing w:after="0"/>
        <w:ind w:left="0"/>
        <w:jc w:val="both"/>
      </w:pPr>
      <w:r>
        <w:rPr>
          <w:rFonts w:ascii="Times New Roman"/>
          <w:b w:val="false"/>
          <w:i w:val="false"/>
          <w:color w:val="000000"/>
          <w:sz w:val="28"/>
        </w:rPr>
        <w:t xml:space="preserve">
                 шаруашылығы саласындағы уәкілетті органның  </w:t>
      </w:r>
    </w:p>
    <w:p>
      <w:pPr>
        <w:spacing w:after="0"/>
        <w:ind w:left="0"/>
        <w:jc w:val="both"/>
      </w:pPr>
      <w:r>
        <w:rPr>
          <w:rFonts w:ascii="Times New Roman"/>
          <w:b w:val="false"/>
          <w:i w:val="false"/>
          <w:color w:val="000000"/>
          <w:sz w:val="28"/>
        </w:rPr>
        <w:t xml:space="preserve">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686347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6130662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51465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w:t>
      </w:r>
      <w:r>
        <w:rPr>
          <w:rFonts w:ascii="Times New Roman"/>
          <w:b w:val="false"/>
          <w:i/>
          <w:color w:val="000000"/>
          <w:sz w:val="28"/>
        </w:rPr>
        <w:t xml:space="preserve">ндарды материалдық-техникалық     517168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124353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мекемелердің инфрақұрылымын            57057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011  Ветеринарлық лабораториялар объектілерін          450400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022  Қазақстан Республикасының Ауылшаруашылық          357000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министрлігінің жергілікті бөлімшелері үшін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ғимараттар және құрылыстар сатып алу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024  Сатып алу операцияларын және бағалық интер-      1000000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венцияларды өткізу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111  Облыстық бюджеттерге, Астана және Алматы          195808 </w:t>
      </w:r>
    </w:p>
    <w:p>
      <w:pPr>
        <w:spacing w:after="0"/>
        <w:ind w:left="0"/>
        <w:jc w:val="both"/>
      </w:pPr>
      <w:r>
        <w:rPr>
          <w:rFonts w:ascii="Times New Roman"/>
          <w:b w:val="false"/>
          <w:i w:val="false"/>
          <w:color w:val="000000"/>
          <w:sz w:val="28"/>
        </w:rPr>
        <w:t xml:space="preserve">
                 қалаларының бюджеттеріне мемлекеттік басқару  </w:t>
      </w:r>
    </w:p>
    <w:p>
      <w:pPr>
        <w:spacing w:after="0"/>
        <w:ind w:left="0"/>
        <w:jc w:val="both"/>
      </w:pPr>
      <w:r>
        <w:rPr>
          <w:rFonts w:ascii="Times New Roman"/>
          <w:b w:val="false"/>
          <w:i w:val="false"/>
          <w:color w:val="000000"/>
          <w:sz w:val="28"/>
        </w:rPr>
        <w:t xml:space="preserve">
                 деңгейлері арасындағы өкілеттіктердің аражігін  </w:t>
      </w:r>
    </w:p>
    <w:p>
      <w:pPr>
        <w:spacing w:after="0"/>
        <w:ind w:left="0"/>
        <w:jc w:val="both"/>
      </w:pPr>
      <w:r>
        <w:rPr>
          <w:rFonts w:ascii="Times New Roman"/>
          <w:b w:val="false"/>
          <w:i w:val="false"/>
          <w:color w:val="000000"/>
          <w:sz w:val="28"/>
        </w:rPr>
        <w:t xml:space="preserve">
                 ажырату шеңберінде берілетін әкімшілік  </w:t>
      </w:r>
    </w:p>
    <w:p>
      <w:pPr>
        <w:spacing w:after="0"/>
        <w:ind w:left="0"/>
        <w:jc w:val="both"/>
      </w:pPr>
      <w:r>
        <w:rPr>
          <w:rFonts w:ascii="Times New Roman"/>
          <w:b w:val="false"/>
          <w:i w:val="false"/>
          <w:color w:val="000000"/>
          <w:sz w:val="28"/>
        </w:rPr>
        <w:t xml:space="preserve">
                 функцияларға ағымдағы нысаналы трансферттер  </w:t>
      </w:r>
    </w:p>
    <w:p>
      <w:pPr>
        <w:spacing w:after="0"/>
        <w:ind w:left="0"/>
        <w:jc w:val="both"/>
      </w:pPr>
      <w:r>
        <w:rPr>
          <w:rFonts w:ascii="Times New Roman"/>
          <w:b w:val="false"/>
          <w:i w:val="false"/>
          <w:color w:val="000000"/>
          <w:sz w:val="28"/>
        </w:rPr>
        <w:t xml:space="preserve">
            112  Электрондық үкімет құру                           345054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Агроөнеркәсіптік кешені субъектілерінің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кәсіпкерлік белсенділігін арттыру                 345054 </w:t>
      </w:r>
    </w:p>
    <w:p>
      <w:pPr>
        <w:spacing w:after="0"/>
        <w:ind w:left="0"/>
        <w:jc w:val="both"/>
      </w:pPr>
      <w:r>
        <w:rPr>
          <w:rFonts w:ascii="Times New Roman"/>
          <w:b w:val="false"/>
          <w:i w:val="false"/>
          <w:color w:val="000000"/>
          <w:sz w:val="28"/>
        </w:rPr>
        <w:t xml:space="preserve">
            743  Өсімдіктер мен жануарлардың генетикалық              349 </w:t>
      </w:r>
    </w:p>
    <w:p>
      <w:pPr>
        <w:spacing w:after="0"/>
        <w:ind w:left="0"/>
        <w:jc w:val="both"/>
      </w:pPr>
      <w:r>
        <w:rPr>
          <w:rFonts w:ascii="Times New Roman"/>
          <w:b w:val="false"/>
          <w:i w:val="false"/>
          <w:color w:val="000000"/>
          <w:sz w:val="28"/>
        </w:rPr>
        <w:t xml:space="preserve">
                 ресурстарының ұлттық қоймасын салу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11        Өнеркәсіп, сәулет, қала құрылысы және       5690370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құрылыс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Өнеркәсіп                                    4356038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4356038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Технологиялық сипаттағы қолданбалы ғылыми        1222492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015  Қарағанды облысының облыстық бюджетіне            163000 </w:t>
      </w:r>
    </w:p>
    <w:p>
      <w:pPr>
        <w:spacing w:after="0"/>
        <w:ind w:left="0"/>
        <w:jc w:val="both"/>
      </w:pPr>
      <w:r>
        <w:rPr>
          <w:rFonts w:ascii="Times New Roman"/>
          <w:b w:val="false"/>
          <w:i w:val="false"/>
          <w:color w:val="000000"/>
          <w:sz w:val="28"/>
        </w:rPr>
        <w:t xml:space="preserve">
                 Теміртау қаласындағы индустриялық парктік  </w:t>
      </w:r>
    </w:p>
    <w:p>
      <w:pPr>
        <w:spacing w:after="0"/>
        <w:ind w:left="0"/>
        <w:jc w:val="both"/>
      </w:pPr>
      <w:r>
        <w:rPr>
          <w:rFonts w:ascii="Times New Roman"/>
          <w:b w:val="false"/>
          <w:i w:val="false"/>
          <w:color w:val="000000"/>
          <w:sz w:val="28"/>
        </w:rPr>
        <w:t xml:space="preserve">
                 инфрақұрылымын салуға берілетін нысаналы  </w:t>
      </w:r>
    </w:p>
    <w:p>
      <w:pPr>
        <w:spacing w:after="0"/>
        <w:ind w:left="0"/>
        <w:jc w:val="both"/>
      </w:pPr>
      <w:r>
        <w:rPr>
          <w:rFonts w:ascii="Times New Roman"/>
          <w:b w:val="false"/>
          <w:i w:val="false"/>
          <w:color w:val="000000"/>
          <w:sz w:val="28"/>
        </w:rPr>
        <w:t xml:space="preserve">
                 даму трансферттері  </w:t>
      </w:r>
    </w:p>
    <w:p>
      <w:pPr>
        <w:spacing w:after="0"/>
        <w:ind w:left="0"/>
        <w:jc w:val="both"/>
      </w:pPr>
      <w:r>
        <w:rPr>
          <w:rFonts w:ascii="Times New Roman"/>
          <w:b w:val="false"/>
          <w:i w:val="false"/>
          <w:color w:val="000000"/>
          <w:sz w:val="28"/>
        </w:rPr>
        <w:t xml:space="preserve">
            019  Оңтүстік-Қазақстан облысының бюджетіне           2970546 </w:t>
      </w:r>
    </w:p>
    <w:p>
      <w:pPr>
        <w:spacing w:after="0"/>
        <w:ind w:left="0"/>
        <w:jc w:val="both"/>
      </w:pPr>
      <w:r>
        <w:rPr>
          <w:rFonts w:ascii="Times New Roman"/>
          <w:b w:val="false"/>
          <w:i w:val="false"/>
          <w:color w:val="000000"/>
          <w:sz w:val="28"/>
        </w:rPr>
        <w:t xml:space="preserve">
                 "Оңтүстік" арнайы экономикалық аймағының  </w:t>
      </w:r>
    </w:p>
    <w:p>
      <w:pPr>
        <w:spacing w:after="0"/>
        <w:ind w:left="0"/>
        <w:jc w:val="both"/>
      </w:pPr>
      <w:r>
        <w:rPr>
          <w:rFonts w:ascii="Times New Roman"/>
          <w:b w:val="false"/>
          <w:i w:val="false"/>
          <w:color w:val="000000"/>
          <w:sz w:val="28"/>
        </w:rPr>
        <w:t xml:space="preserve">
                 инфрақұрылымын дамытуға берілетін нысаналы  </w:t>
      </w:r>
    </w:p>
    <w:p>
      <w:pPr>
        <w:spacing w:after="0"/>
        <w:ind w:left="0"/>
        <w:jc w:val="both"/>
      </w:pPr>
      <w:r>
        <w:rPr>
          <w:rFonts w:ascii="Times New Roman"/>
          <w:b w:val="false"/>
          <w:i w:val="false"/>
          <w:color w:val="000000"/>
          <w:sz w:val="28"/>
        </w:rPr>
        <w:t xml:space="preserve">
                 даму трансферттері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Сәулет, қала құрылысы және құрылыс қызметі   975971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975971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Құрылыс саласындағы қолданбалы ғылыми зерттеулер   73020 </w:t>
      </w:r>
    </w:p>
    <w:p>
      <w:pPr>
        <w:spacing w:after="0"/>
        <w:ind w:left="0"/>
        <w:jc w:val="both"/>
      </w:pPr>
      <w:r>
        <w:rPr>
          <w:rFonts w:ascii="Times New Roman"/>
          <w:b w:val="false"/>
          <w:i w:val="false"/>
          <w:color w:val="000000"/>
          <w:sz w:val="28"/>
        </w:rPr>
        <w:t xml:space="preserve">
            014  Сәулет, қала құрылысы және құрылыс қызметі        902951 </w:t>
      </w:r>
    </w:p>
    <w:p>
      <w:pPr>
        <w:spacing w:after="0"/>
        <w:ind w:left="0"/>
        <w:jc w:val="both"/>
      </w:pPr>
      <w:r>
        <w:rPr>
          <w:rFonts w:ascii="Times New Roman"/>
          <w:b w:val="false"/>
          <w:i w:val="false"/>
          <w:color w:val="000000"/>
          <w:sz w:val="28"/>
        </w:rPr>
        <w:t xml:space="preserve">
                 саласындағы нормативтік-техникалық құжаттарды  </w:t>
      </w:r>
    </w:p>
    <w:p>
      <w:pPr>
        <w:spacing w:after="0"/>
        <w:ind w:left="0"/>
        <w:jc w:val="both"/>
      </w:pP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w:t>
      </w:r>
      <w:r>
        <w:rPr>
          <w:rFonts w:ascii="Times New Roman"/>
          <w:b/>
          <w:i w:val="false"/>
          <w:color w:val="000000"/>
          <w:sz w:val="28"/>
        </w:rPr>
        <w:t>09        Өнеркәсіп, сәулет, қала құ</w:t>
      </w:r>
      <w:r>
        <w:rPr>
          <w:rFonts w:ascii="Times New Roman"/>
          <w:b/>
          <w:i w:val="false"/>
          <w:color w:val="000000"/>
          <w:sz w:val="28"/>
        </w:rPr>
        <w:t xml:space="preserve">рылысы және        231361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құрылыс қызметі саласындағы өзге 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231361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008  Ақпаратты сақтауды қамтамасыз ету                 231361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12        Көлік және коммуникация                   216802564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Автомобиль көлігі                         191082117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191082117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Республикалық деңгейде автомобиль жолдарын      86249200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4930626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көздер есебінен жобаны іске асыру          68887623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w:t>
      </w:r>
      <w:r>
        <w:rPr>
          <w:rFonts w:ascii="Times New Roman"/>
          <w:b w:val="false"/>
          <w:i/>
          <w:color w:val="000000"/>
          <w:sz w:val="28"/>
        </w:rPr>
        <w:t xml:space="preserve">ық бюджеттен сыртқы           12430951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Республикалық маңызы бар автожолдарды күрделі,  20376916 </w:t>
      </w:r>
    </w:p>
    <w:p>
      <w:pPr>
        <w:spacing w:after="0"/>
        <w:ind w:left="0"/>
        <w:jc w:val="both"/>
      </w:pPr>
      <w:r>
        <w:rPr>
          <w:rFonts w:ascii="Times New Roman"/>
          <w:b w:val="false"/>
          <w:i w:val="false"/>
          <w:color w:val="000000"/>
          <w:sz w:val="28"/>
        </w:rPr>
        <w:t xml:space="preserve">
                 орташа және ағымды жөндеу, ұстау, көгалдан-  </w:t>
      </w:r>
    </w:p>
    <w:p>
      <w:pPr>
        <w:spacing w:after="0"/>
        <w:ind w:left="0"/>
        <w:jc w:val="both"/>
      </w:pPr>
      <w:r>
        <w:rPr>
          <w:rFonts w:ascii="Times New Roman"/>
          <w:b w:val="false"/>
          <w:i w:val="false"/>
          <w:color w:val="000000"/>
          <w:sz w:val="28"/>
        </w:rPr>
        <w:t xml:space="preserve">
                 дыру, диагностика және аспаптық құралдармен  </w:t>
      </w:r>
    </w:p>
    <w:p>
      <w:pPr>
        <w:spacing w:after="0"/>
        <w:ind w:left="0"/>
        <w:jc w:val="both"/>
      </w:pPr>
      <w:r>
        <w:rPr>
          <w:rFonts w:ascii="Times New Roman"/>
          <w:b w:val="false"/>
          <w:i w:val="false"/>
          <w:color w:val="000000"/>
          <w:sz w:val="28"/>
        </w:rPr>
        <w:t xml:space="preserve">
                 тексеру  </w:t>
      </w:r>
    </w:p>
    <w:p>
      <w:pPr>
        <w:spacing w:after="0"/>
        <w:ind w:left="0"/>
        <w:jc w:val="both"/>
      </w:pPr>
      <w:r>
        <w:rPr>
          <w:rFonts w:ascii="Times New Roman"/>
          <w:b w:val="false"/>
          <w:i w:val="false"/>
          <w:color w:val="000000"/>
          <w:sz w:val="28"/>
        </w:rPr>
        <w:t xml:space="preserve">
            012  Облыстық бюджеттерге облыстық және аудандық      6000000 </w:t>
      </w:r>
    </w:p>
    <w:p>
      <w:pPr>
        <w:spacing w:after="0"/>
        <w:ind w:left="0"/>
        <w:jc w:val="both"/>
      </w:pPr>
      <w:r>
        <w:rPr>
          <w:rFonts w:ascii="Times New Roman"/>
          <w:b w:val="false"/>
          <w:i w:val="false"/>
          <w:color w:val="000000"/>
          <w:sz w:val="28"/>
        </w:rPr>
        <w:t xml:space="preserve">
                 маңызы бар автомобиль жолдарын күрделі  </w:t>
      </w:r>
    </w:p>
    <w:p>
      <w:pPr>
        <w:spacing w:after="0"/>
        <w:ind w:left="0"/>
        <w:jc w:val="both"/>
      </w:pPr>
      <w:r>
        <w:rPr>
          <w:rFonts w:ascii="Times New Roman"/>
          <w:b w:val="false"/>
          <w:i w:val="false"/>
          <w:color w:val="000000"/>
          <w:sz w:val="28"/>
        </w:rPr>
        <w:t xml:space="preserve">
                 жөндеуден өткізуге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016  Жол-құрылыс және жөндеу жұмыстарын орындаудың     229365 </w:t>
      </w:r>
    </w:p>
    <w:p>
      <w:pPr>
        <w:spacing w:after="0"/>
        <w:ind w:left="0"/>
        <w:jc w:val="both"/>
      </w:pPr>
      <w:r>
        <w:rPr>
          <w:rFonts w:ascii="Times New Roman"/>
          <w:b w:val="false"/>
          <w:i w:val="false"/>
          <w:color w:val="000000"/>
          <w:sz w:val="28"/>
        </w:rPr>
        <w:t xml:space="preserve">
                 сапасын қамтамасыз ету  </w:t>
      </w:r>
    </w:p>
    <w:p>
      <w:pPr>
        <w:spacing w:after="0"/>
        <w:ind w:left="0"/>
        <w:jc w:val="both"/>
      </w:pPr>
      <w:r>
        <w:rPr>
          <w:rFonts w:ascii="Times New Roman"/>
          <w:b w:val="false"/>
          <w:i w:val="false"/>
          <w:color w:val="000000"/>
          <w:sz w:val="28"/>
        </w:rPr>
        <w:t xml:space="preserve">
            028  Облыстық бюджеттерге, Астана және Алматы        78226636 </w:t>
      </w:r>
    </w:p>
    <w:p>
      <w:pPr>
        <w:spacing w:after="0"/>
        <w:ind w:left="0"/>
        <w:jc w:val="both"/>
      </w:pPr>
      <w:r>
        <w:rPr>
          <w:rFonts w:ascii="Times New Roman"/>
          <w:b w:val="false"/>
          <w:i w:val="false"/>
          <w:color w:val="000000"/>
          <w:sz w:val="28"/>
        </w:rPr>
        <w:t xml:space="preserve">
                 қалаларының бюджеттеріне көліктік инфрақұ-  </w:t>
      </w:r>
    </w:p>
    <w:p>
      <w:pPr>
        <w:spacing w:after="0"/>
        <w:ind w:left="0"/>
        <w:jc w:val="both"/>
      </w:pPr>
      <w:r>
        <w:rPr>
          <w:rFonts w:ascii="Times New Roman"/>
          <w:b w:val="false"/>
          <w:i w:val="false"/>
          <w:color w:val="000000"/>
          <w:sz w:val="28"/>
        </w:rPr>
        <w:t xml:space="preserve">
                 рылымды дамытуға берілетін нысаналы даму  </w:t>
      </w:r>
    </w:p>
    <w:p>
      <w:pPr>
        <w:spacing w:after="0"/>
        <w:ind w:left="0"/>
        <w:jc w:val="both"/>
      </w:pPr>
      <w:r>
        <w:rPr>
          <w:rFonts w:ascii="Times New Roman"/>
          <w:b w:val="false"/>
          <w:i w:val="false"/>
          <w:color w:val="000000"/>
          <w:sz w:val="28"/>
        </w:rPr>
        <w:t xml:space="preserve">
                 трансферттері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Байланыс жүйелері                           4474664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4474664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байланыс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Радиожиілік спектрінің және радиоэлектрондық      121195 </w:t>
      </w:r>
    </w:p>
    <w:p>
      <w:pPr>
        <w:spacing w:after="0"/>
        <w:ind w:left="0"/>
        <w:jc w:val="both"/>
      </w:pPr>
      <w:r>
        <w:rPr>
          <w:rFonts w:ascii="Times New Roman"/>
          <w:b w:val="false"/>
          <w:i w:val="false"/>
          <w:color w:val="000000"/>
          <w:sz w:val="28"/>
        </w:rPr>
        <w:t xml:space="preserve">
                 құралдардың мониторинг жүйесін техникалық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012  Байланыс және хабар таратудың ғарыштық            729836 </w:t>
      </w:r>
    </w:p>
    <w:p>
      <w:pPr>
        <w:spacing w:after="0"/>
        <w:ind w:left="0"/>
        <w:jc w:val="both"/>
      </w:pPr>
      <w:r>
        <w:rPr>
          <w:rFonts w:ascii="Times New Roman"/>
          <w:b w:val="false"/>
          <w:i w:val="false"/>
          <w:color w:val="000000"/>
          <w:sz w:val="28"/>
        </w:rPr>
        <w:t xml:space="preserve">
                 аппараттарын басқаруды қамтамасыз ету  </w:t>
      </w:r>
    </w:p>
    <w:p>
      <w:pPr>
        <w:spacing w:after="0"/>
        <w:ind w:left="0"/>
        <w:jc w:val="both"/>
      </w:pPr>
      <w:r>
        <w:rPr>
          <w:rFonts w:ascii="Times New Roman"/>
          <w:b w:val="false"/>
          <w:i w:val="false"/>
          <w:color w:val="000000"/>
          <w:sz w:val="28"/>
        </w:rPr>
        <w:t xml:space="preserve">
            017  Ауылдағы байланыс операторларының әмбебап        3623633 </w:t>
      </w:r>
    </w:p>
    <w:p>
      <w:pPr>
        <w:spacing w:after="0"/>
        <w:ind w:left="0"/>
        <w:jc w:val="both"/>
      </w:pPr>
      <w:r>
        <w:rPr>
          <w:rFonts w:ascii="Times New Roman"/>
          <w:b w:val="false"/>
          <w:i w:val="false"/>
          <w:color w:val="000000"/>
          <w:sz w:val="28"/>
        </w:rPr>
        <w:t xml:space="preserve">
                 байланыс қызметтерін ұсыну жөніндегі  </w:t>
      </w:r>
    </w:p>
    <w:p>
      <w:pPr>
        <w:spacing w:after="0"/>
        <w:ind w:left="0"/>
        <w:jc w:val="both"/>
      </w:pPr>
      <w:r>
        <w:rPr>
          <w:rFonts w:ascii="Times New Roman"/>
          <w:b w:val="false"/>
          <w:i w:val="false"/>
          <w:color w:val="000000"/>
          <w:sz w:val="28"/>
        </w:rPr>
        <w:t xml:space="preserve">
                 залалдарына өтемақы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03        Су көлігі                                   3523232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Республи</w:t>
      </w:r>
      <w:r>
        <w:rPr>
          <w:rFonts w:ascii="Times New Roman"/>
          <w:b w:val="false"/>
          <w:i/>
          <w:color w:val="000000"/>
          <w:sz w:val="28"/>
        </w:rPr>
        <w:t xml:space="preserve">касы Көлiк және                3523232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Су жолдарының кеме жүретін жағдайда болуын       3320865 </w:t>
      </w:r>
    </w:p>
    <w:p>
      <w:pPr>
        <w:spacing w:after="0"/>
        <w:ind w:left="0"/>
        <w:jc w:val="both"/>
      </w:pPr>
      <w:r>
        <w:rPr>
          <w:rFonts w:ascii="Times New Roman"/>
          <w:b w:val="false"/>
          <w:i w:val="false"/>
          <w:color w:val="000000"/>
          <w:sz w:val="28"/>
        </w:rPr>
        <w:t xml:space="preserve">
                 қамтамасыз ету және шлюздердi ұстау  </w:t>
      </w:r>
    </w:p>
    <w:p>
      <w:pPr>
        <w:spacing w:after="0"/>
        <w:ind w:left="0"/>
        <w:jc w:val="both"/>
      </w:pPr>
      <w:r>
        <w:rPr>
          <w:rFonts w:ascii="Times New Roman"/>
          <w:b w:val="false"/>
          <w:i w:val="false"/>
          <w:color w:val="000000"/>
          <w:sz w:val="28"/>
        </w:rPr>
        <w:t xml:space="preserve">
            014  Ішкі суларда жүзетін "өзен-теңіз" кемелерін        44057 </w:t>
      </w:r>
    </w:p>
    <w:p>
      <w:pPr>
        <w:spacing w:after="0"/>
        <w:ind w:left="0"/>
        <w:jc w:val="both"/>
      </w:pPr>
      <w:r>
        <w:rPr>
          <w:rFonts w:ascii="Times New Roman"/>
          <w:b w:val="false"/>
          <w:i w:val="false"/>
          <w:color w:val="000000"/>
          <w:sz w:val="28"/>
        </w:rPr>
        <w:t xml:space="preserve">
                 жіктеуді және олардың техникалық қауіпсіздігін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020  Су көлігі инфрақұрылымын дамыту                   158310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Әуе көлігі                                  5539005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w:t>
      </w:r>
      <w:r>
        <w:rPr>
          <w:rFonts w:ascii="Times New Roman"/>
          <w:b w:val="false"/>
          <w:i/>
          <w:color w:val="000000"/>
          <w:sz w:val="28"/>
        </w:rPr>
        <w:t xml:space="preserve">бликасы Көлiк және                5473542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Әуе көлігі инфрақұрылымын дамыту                 4831542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көздер есебінен жобаны іске асыру           4831542 </w:t>
      </w:r>
    </w:p>
    <w:p>
      <w:pPr>
        <w:spacing w:after="0"/>
        <w:ind w:left="0"/>
        <w:jc w:val="both"/>
      </w:pPr>
      <w:r>
        <w:rPr>
          <w:rFonts w:ascii="Times New Roman"/>
          <w:b w:val="false"/>
          <w:i w:val="false"/>
          <w:color w:val="000000"/>
          <w:sz w:val="28"/>
        </w:rPr>
        <w:t xml:space="preserve">
            019  Жүйелі ішкі авиатасымалдарды субсидиялау          642000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65463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018  Ұшқыштарды бастапқы даярлауды қамтамасыз ету       65463 </w:t>
      </w:r>
    </w:p>
    <w:p>
      <w:pPr>
        <w:spacing w:after="0"/>
        <w:ind w:left="0"/>
        <w:jc w:val="both"/>
      </w:pPr>
      <w:r>
        <w:rPr>
          <w:rFonts w:ascii="Times New Roman"/>
          <w:b w:val="false"/>
          <w:i w:val="false"/>
          <w:color w:val="000000"/>
          <w:sz w:val="28"/>
        </w:rPr>
        <w:t>
      </w:t>
      </w:r>
      <w:r>
        <w:rPr>
          <w:rFonts w:ascii="Times New Roman"/>
          <w:b/>
          <w:i w:val="false"/>
          <w:color w:val="000000"/>
          <w:sz w:val="28"/>
        </w:rPr>
        <w:t>05       Темір жол көлігі                             94953</w:t>
      </w:r>
      <w:r>
        <w:rPr>
          <w:rFonts w:ascii="Times New Roman"/>
          <w:b/>
          <w:i w:val="false"/>
          <w:color w:val="000000"/>
          <w:sz w:val="28"/>
        </w:rPr>
        <w:t xml:space="preserve">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9495353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Әлеуметтік маңызы бар облысаралық қатынастар     9430276 </w:t>
      </w:r>
    </w:p>
    <w:p>
      <w:pPr>
        <w:spacing w:after="0"/>
        <w:ind w:left="0"/>
        <w:jc w:val="both"/>
      </w:pPr>
      <w:r>
        <w:rPr>
          <w:rFonts w:ascii="Times New Roman"/>
          <w:b w:val="false"/>
          <w:i w:val="false"/>
          <w:color w:val="000000"/>
          <w:sz w:val="28"/>
        </w:rPr>
        <w:t xml:space="preserve">
                 бойынша темір жол жолаушылар тасымалдарын  </w:t>
      </w:r>
    </w:p>
    <w:p>
      <w:pPr>
        <w:spacing w:after="0"/>
        <w:ind w:left="0"/>
        <w:jc w:val="both"/>
      </w:pPr>
      <w:r>
        <w:rPr>
          <w:rFonts w:ascii="Times New Roman"/>
          <w:b w:val="false"/>
          <w:i w:val="false"/>
          <w:color w:val="000000"/>
          <w:sz w:val="28"/>
        </w:rPr>
        <w:t xml:space="preserve">
                 субсидиялау  </w:t>
      </w:r>
    </w:p>
    <w:p>
      <w:pPr>
        <w:spacing w:after="0"/>
        <w:ind w:left="0"/>
        <w:jc w:val="both"/>
      </w:pPr>
      <w:r>
        <w:rPr>
          <w:rFonts w:ascii="Times New Roman"/>
          <w:b w:val="false"/>
          <w:i w:val="false"/>
          <w:color w:val="000000"/>
          <w:sz w:val="28"/>
        </w:rPr>
        <w:t xml:space="preserve">
            011  Темір жол саласының стандарттарын әзірлеу          65077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Көлiк және коммуникациялар саласындағы      2688193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2593985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коммуникациялар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Көлік және коммуникация саласындағы уәкілетті    1991673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733752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w:t>
      </w:r>
      <w:r>
        <w:rPr>
          <w:rFonts w:ascii="Times New Roman"/>
          <w:b w:val="false"/>
          <w:i/>
          <w:color w:val="000000"/>
          <w:sz w:val="28"/>
        </w:rPr>
        <w:t xml:space="preserve">дың аппараттары                  968819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11419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Мемлекеттік органдардың ғимараттарын,              88887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үй-жайлары мен құрылыстарын күрделі жөндеу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23991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164805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w:t>
      </w:r>
      <w:r>
        <w:rPr>
          <w:rFonts w:ascii="Times New Roman"/>
          <w:b w:val="false"/>
          <w:i/>
          <w:color w:val="000000"/>
          <w:sz w:val="28"/>
        </w:rPr>
        <w:t>қ</w:t>
      </w:r>
      <w:r>
        <w:rPr>
          <w:rFonts w:ascii="Times New Roman"/>
          <w:b w:val="false"/>
          <w:i/>
          <w:color w:val="000000"/>
          <w:sz w:val="28"/>
        </w:rPr>
        <w:t xml:space="preserve">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008   Азаматтардың жекелеген санаттарына жол жүру         1192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төлемдерінің ұсынылған жеңілдіктері бойынша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өткен жылдардың міндеттемелері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Көлiк және коммуникация саласындағы               108142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xml:space="preserve">
            015  Көліктік деректер базасының және тасымалдар       172503 </w:t>
      </w:r>
    </w:p>
    <w:p>
      <w:pPr>
        <w:spacing w:after="0"/>
        <w:ind w:left="0"/>
        <w:jc w:val="both"/>
      </w:pPr>
      <w:r>
        <w:rPr>
          <w:rFonts w:ascii="Times New Roman"/>
          <w:b w:val="false"/>
          <w:i w:val="false"/>
          <w:color w:val="000000"/>
          <w:sz w:val="28"/>
        </w:rPr>
        <w:t xml:space="preserve">
                 қауіпсіздігі серпіні мониторингінің ақпараттық  </w:t>
      </w:r>
    </w:p>
    <w:p>
      <w:pPr>
        <w:spacing w:after="0"/>
        <w:ind w:left="0"/>
        <w:jc w:val="both"/>
      </w:pPr>
      <w:r>
        <w:rPr>
          <w:rFonts w:ascii="Times New Roman"/>
          <w:b w:val="false"/>
          <w:i w:val="false"/>
          <w:color w:val="000000"/>
          <w:sz w:val="28"/>
        </w:rPr>
        <w:t xml:space="preserve">
                 талдау жүйесін құру  </w:t>
      </w:r>
    </w:p>
    <w:p>
      <w:pPr>
        <w:spacing w:after="0"/>
        <w:ind w:left="0"/>
        <w:jc w:val="both"/>
      </w:pPr>
      <w:r>
        <w:rPr>
          <w:rFonts w:ascii="Times New Roman"/>
          <w:b w:val="false"/>
          <w:i w:val="false"/>
          <w:color w:val="000000"/>
          <w:sz w:val="28"/>
        </w:rPr>
        <w:t xml:space="preserve">
            030  "Transport tower" әкімшілік-техноло-              320475 </w:t>
      </w:r>
    </w:p>
    <w:p>
      <w:pPr>
        <w:spacing w:after="0"/>
        <w:ind w:left="0"/>
        <w:jc w:val="both"/>
      </w:pPr>
      <w:r>
        <w:rPr>
          <w:rFonts w:ascii="Times New Roman"/>
          <w:b w:val="false"/>
          <w:i w:val="false"/>
          <w:color w:val="000000"/>
          <w:sz w:val="28"/>
        </w:rPr>
        <w:t xml:space="preserve">
                 гиялық кешені ғимаратын ұстау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601     Қазақстан Республикасы Ұлттық ғарыш агенттігі      94208 </w:t>
      </w:r>
    </w:p>
    <w:p>
      <w:pPr>
        <w:spacing w:after="0"/>
        <w:ind w:left="0"/>
        <w:jc w:val="both"/>
      </w:pPr>
      <w:r>
        <w:rPr>
          <w:rFonts w:ascii="Times New Roman"/>
          <w:b w:val="false"/>
          <w:i w:val="false"/>
          <w:color w:val="000000"/>
          <w:sz w:val="28"/>
        </w:rPr>
        <w:t xml:space="preserve">
            001  Ғарыш қызметі саласындағы уәкілетті органның  </w:t>
      </w:r>
    </w:p>
    <w:p>
      <w:pPr>
        <w:spacing w:after="0"/>
        <w:ind w:left="0"/>
        <w:jc w:val="both"/>
      </w:pPr>
      <w:r>
        <w:rPr>
          <w:rFonts w:ascii="Times New Roman"/>
          <w:b w:val="false"/>
          <w:i w:val="false"/>
          <w:color w:val="000000"/>
          <w:sz w:val="28"/>
        </w:rPr>
        <w:t xml:space="preserve">
                 қызметін қамтамасыз ету                            67856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65163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2693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Қазақстан Республикасының ғарышкерлерін даярлау    14032 </w:t>
      </w:r>
    </w:p>
    <w:p>
      <w:pPr>
        <w:spacing w:after="0"/>
        <w:ind w:left="0"/>
        <w:jc w:val="both"/>
      </w:pPr>
      <w:r>
        <w:rPr>
          <w:rFonts w:ascii="Times New Roman"/>
          <w:b w:val="false"/>
          <w:i w:val="false"/>
          <w:color w:val="000000"/>
          <w:sz w:val="28"/>
        </w:rPr>
        <w:t xml:space="preserve">
            006  Сенім артқан агенттер қызметіне ақы төлеу            275 </w:t>
      </w:r>
    </w:p>
    <w:p>
      <w:pPr>
        <w:spacing w:after="0"/>
        <w:ind w:left="0"/>
        <w:jc w:val="both"/>
      </w:pPr>
      <w:r>
        <w:rPr>
          <w:rFonts w:ascii="Times New Roman"/>
          <w:b w:val="false"/>
          <w:i w:val="false"/>
          <w:color w:val="000000"/>
          <w:sz w:val="28"/>
        </w:rPr>
        <w:t xml:space="preserve">
            008  "Байқоңыр" кешенінің жалға берілген мүлкінің       12045 </w:t>
      </w:r>
    </w:p>
    <w:p>
      <w:pPr>
        <w:spacing w:after="0"/>
        <w:ind w:left="0"/>
        <w:jc w:val="both"/>
      </w:pPr>
      <w:r>
        <w:rPr>
          <w:rFonts w:ascii="Times New Roman"/>
          <w:b w:val="false"/>
          <w:i w:val="false"/>
          <w:color w:val="000000"/>
          <w:sz w:val="28"/>
        </w:rPr>
        <w:t xml:space="preserve">
                 есебі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13        Басқалар                                  172574252 </w:t>
      </w:r>
    </w:p>
    <w:p>
      <w:pPr>
        <w:spacing w:after="0"/>
        <w:ind w:left="0"/>
        <w:jc w:val="both"/>
      </w:pPr>
      <w:r>
        <w:rPr>
          <w:rFonts w:ascii="Times New Roman"/>
          <w:b w:val="false"/>
          <w:i w:val="false"/>
          <w:color w:val="000000"/>
          <w:sz w:val="28"/>
        </w:rPr>
        <w:t>
      </w:t>
      </w:r>
      <w:r>
        <w:rPr>
          <w:rFonts w:ascii="Times New Roman"/>
          <w:b/>
          <w:i w:val="false"/>
          <w:color w:val="000000"/>
          <w:sz w:val="28"/>
        </w:rPr>
        <w:t>01</w:t>
      </w:r>
      <w:r>
        <w:rPr>
          <w:rFonts w:ascii="Times New Roman"/>
          <w:b/>
          <w:i w:val="false"/>
          <w:color w:val="000000"/>
          <w:sz w:val="28"/>
        </w:rPr>
        <w:t xml:space="preserve">        Экономикалық қызметтерді реттеу             1518285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178000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бюджеттік жоспарлау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Экономика саласындағы қолданбалы зерттеулер       178000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w:t>
      </w:r>
      <w:r>
        <w:rPr>
          <w:rFonts w:ascii="Times New Roman"/>
          <w:b w:val="false"/>
          <w:i/>
          <w:color w:val="000000"/>
          <w:sz w:val="28"/>
        </w:rPr>
        <w:t>Қазақстан</w:t>
      </w:r>
      <w:r>
        <w:rPr>
          <w:rFonts w:ascii="Times New Roman"/>
          <w:b w:val="false"/>
          <w:i/>
          <w:color w:val="000000"/>
          <w:sz w:val="28"/>
        </w:rPr>
        <w:t xml:space="preserve"> Республикасы Индустрия және сауда      1340285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Стандарттау, сертификаттау, метрология және        27560 </w:t>
      </w:r>
    </w:p>
    <w:p>
      <w:pPr>
        <w:spacing w:after="0"/>
        <w:ind w:left="0"/>
        <w:jc w:val="both"/>
      </w:pPr>
      <w:r>
        <w:rPr>
          <w:rFonts w:ascii="Times New Roman"/>
          <w:b w:val="false"/>
          <w:i w:val="false"/>
          <w:color w:val="000000"/>
          <w:sz w:val="28"/>
        </w:rPr>
        <w:t xml:space="preserve">
                 сапа жүйесі саласындағы қолданбалы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013  Стандарттау, метрология және сертификаттау       1312725 </w:t>
      </w:r>
    </w:p>
    <w:p>
      <w:pPr>
        <w:spacing w:after="0"/>
        <w:ind w:left="0"/>
        <w:jc w:val="both"/>
      </w:pPr>
      <w:r>
        <w:rPr>
          <w:rFonts w:ascii="Times New Roman"/>
          <w:b w:val="false"/>
          <w:i w:val="false"/>
          <w:color w:val="000000"/>
          <w:sz w:val="28"/>
        </w:rPr>
        <w:t xml:space="preserve">
                 жүйесін жетілдіру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Ауа-райын болжау қызметі                    2172739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2172739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Гидрометеорологиялық мониторинг жүргізу          2172739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Табиғи монополияларды реттеу                1097797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203     Қазақстан Республикасы Табиғи монополияларды     1097797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реттеу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Табиғи монополия субъектілерінің қызметін        1097797 </w:t>
      </w:r>
    </w:p>
    <w:p>
      <w:pPr>
        <w:spacing w:after="0"/>
        <w:ind w:left="0"/>
        <w:jc w:val="both"/>
      </w:pPr>
      <w:r>
        <w:rPr>
          <w:rFonts w:ascii="Times New Roman"/>
          <w:b w:val="false"/>
          <w:i w:val="false"/>
          <w:color w:val="000000"/>
          <w:sz w:val="28"/>
        </w:rPr>
        <w:t xml:space="preserve">
                 реттеуді, бақылауды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аппараты                         688628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249529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w:t>
      </w:r>
      <w:r>
        <w:rPr>
          <w:rFonts w:ascii="Times New Roman"/>
          <w:b w:val="false"/>
          <w:i/>
          <w:color w:val="000000"/>
          <w:sz w:val="28"/>
        </w:rPr>
        <w:t xml:space="preserve">метшілердің біліктілігін             3276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522029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104155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w:t>
      </w:r>
      <w:r>
        <w:rPr>
          <w:rFonts w:ascii="Times New Roman"/>
          <w:b w:val="false"/>
          <w:i/>
          <w:color w:val="000000"/>
          <w:sz w:val="28"/>
        </w:rPr>
        <w:t xml:space="preserve">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Басқалар                                   167785431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4752079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008  Мемлекеттік материалдық резервті                 4752079 </w:t>
      </w:r>
    </w:p>
    <w:p>
      <w:pPr>
        <w:spacing w:after="0"/>
        <w:ind w:left="0"/>
        <w:jc w:val="both"/>
      </w:pPr>
      <w:r>
        <w:rPr>
          <w:rFonts w:ascii="Times New Roman"/>
          <w:b w:val="false"/>
          <w:i w:val="false"/>
          <w:color w:val="000000"/>
          <w:sz w:val="28"/>
        </w:rPr>
        <w:t xml:space="preserve">
                 қалыптастыру және сақтау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Мемлекеттік материалдық резервті қалыптастыру    3583201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Мемлекеттік материалдық резервті сақтау           968878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Сақтау пункттері</w:t>
      </w:r>
      <w:r>
        <w:rPr>
          <w:rFonts w:ascii="Times New Roman"/>
          <w:b w:val="false"/>
          <w:i/>
          <w:color w:val="000000"/>
          <w:sz w:val="28"/>
        </w:rPr>
        <w:t xml:space="preserve">н күрделі жөндеу                  200000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1161704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Өкiлдiк шығындар                                  879004 </w:t>
      </w:r>
    </w:p>
    <w:p>
      <w:pPr>
        <w:spacing w:after="0"/>
        <w:ind w:left="0"/>
        <w:jc w:val="both"/>
      </w:pPr>
      <w:r>
        <w:rPr>
          <w:rFonts w:ascii="Times New Roman"/>
          <w:b w:val="false"/>
          <w:i w:val="false"/>
          <w:color w:val="000000"/>
          <w:sz w:val="28"/>
        </w:rPr>
        <w:t xml:space="preserve">
            011  Қазақстанда тұратын этностардың тарихи шығу       282700 </w:t>
      </w:r>
    </w:p>
    <w:p>
      <w:pPr>
        <w:spacing w:after="0"/>
        <w:ind w:left="0"/>
        <w:jc w:val="both"/>
      </w:pPr>
      <w:r>
        <w:rPr>
          <w:rFonts w:ascii="Times New Roman"/>
          <w:b w:val="false"/>
          <w:i w:val="false"/>
          <w:color w:val="000000"/>
          <w:sz w:val="28"/>
        </w:rPr>
        <w:t xml:space="preserve">
                 елдерімен қатынастарын нығайту және шетелде  </w:t>
      </w:r>
    </w:p>
    <w:p>
      <w:pPr>
        <w:spacing w:after="0"/>
        <w:ind w:left="0"/>
        <w:jc w:val="both"/>
      </w:pPr>
      <w:r>
        <w:rPr>
          <w:rFonts w:ascii="Times New Roman"/>
          <w:b w:val="false"/>
          <w:i w:val="false"/>
          <w:color w:val="000000"/>
          <w:sz w:val="28"/>
        </w:rPr>
        <w:t xml:space="preserve">
                 Қазақстан Республикасындағы этникалық  </w:t>
      </w:r>
    </w:p>
    <w:p>
      <w:pPr>
        <w:spacing w:after="0"/>
        <w:ind w:left="0"/>
        <w:jc w:val="both"/>
      </w:pPr>
      <w:r>
        <w:rPr>
          <w:rFonts w:ascii="Times New Roman"/>
          <w:b w:val="false"/>
          <w:i w:val="false"/>
          <w:color w:val="000000"/>
          <w:sz w:val="28"/>
        </w:rPr>
        <w:t xml:space="preserve">
                 келісімді насихаттау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140289908 </w:t>
      </w:r>
    </w:p>
    <w:p>
      <w:pPr>
        <w:spacing w:after="0"/>
        <w:ind w:left="0"/>
        <w:jc w:val="both"/>
      </w:pPr>
      <w:r>
        <w:rPr>
          <w:rFonts w:ascii="Times New Roman"/>
          <w:b w:val="false"/>
          <w:i w:val="false"/>
          <w:color w:val="000000"/>
          <w:sz w:val="28"/>
        </w:rPr>
        <w:t xml:space="preserve">
            004  Облыстық бюджеттерге республикалық бюджет  </w:t>
      </w:r>
    </w:p>
    <w:p>
      <w:pPr>
        <w:spacing w:after="0"/>
        <w:ind w:left="0"/>
        <w:jc w:val="both"/>
      </w:pPr>
      <w:r>
        <w:rPr>
          <w:rFonts w:ascii="Times New Roman"/>
          <w:b w:val="false"/>
          <w:i w:val="false"/>
          <w:color w:val="000000"/>
          <w:sz w:val="28"/>
        </w:rPr>
        <w:t xml:space="preserve">
                 алдындағы борышты өтеуге берілетін ағымдағы  </w:t>
      </w:r>
    </w:p>
    <w:p>
      <w:pPr>
        <w:spacing w:after="0"/>
        <w:ind w:left="0"/>
        <w:jc w:val="both"/>
      </w:pPr>
      <w:r>
        <w:rPr>
          <w:rFonts w:ascii="Times New Roman"/>
          <w:b w:val="false"/>
          <w:i w:val="false"/>
          <w:color w:val="000000"/>
          <w:sz w:val="28"/>
        </w:rPr>
        <w:t xml:space="preserve">
                 нысаналы трансферттер                             116984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Атырау облысының облыстық бюджетіне төтенше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жағдай</w:t>
      </w:r>
      <w:r>
        <w:rPr>
          <w:rFonts w:ascii="Times New Roman"/>
          <w:b w:val="false"/>
          <w:i/>
          <w:color w:val="000000"/>
          <w:sz w:val="28"/>
        </w:rPr>
        <w:t xml:space="preserve">лар салдарын жою жөніндегі шараларды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жүзеге асыру үшін борышты өтеуге берілетін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ағымдағы нысаналы трансферттер                    116984 </w:t>
      </w:r>
    </w:p>
    <w:p>
      <w:pPr>
        <w:spacing w:after="0"/>
        <w:ind w:left="0"/>
        <w:jc w:val="both"/>
      </w:pPr>
      <w:r>
        <w:rPr>
          <w:rFonts w:ascii="Times New Roman"/>
          <w:b w:val="false"/>
          <w:i w:val="false"/>
          <w:color w:val="000000"/>
          <w:sz w:val="28"/>
        </w:rPr>
        <w:t xml:space="preserve">
            008 Халықтың қаржы сауаттылығын арттыру                600000 </w:t>
      </w:r>
    </w:p>
    <w:p>
      <w:pPr>
        <w:spacing w:after="0"/>
        <w:ind w:left="0"/>
        <w:jc w:val="both"/>
      </w:pPr>
      <w:r>
        <w:rPr>
          <w:rFonts w:ascii="Times New Roman"/>
          <w:b w:val="false"/>
          <w:i w:val="false"/>
          <w:color w:val="000000"/>
          <w:sz w:val="28"/>
        </w:rPr>
        <w:t xml:space="preserve">
            009  Облыстық бюджеттерге, Астана және Алматы        89469724 </w:t>
      </w:r>
    </w:p>
    <w:p>
      <w:pPr>
        <w:spacing w:after="0"/>
        <w:ind w:left="0"/>
        <w:jc w:val="both"/>
      </w:pPr>
      <w:r>
        <w:rPr>
          <w:rFonts w:ascii="Times New Roman"/>
          <w:b w:val="false"/>
          <w:i w:val="false"/>
          <w:color w:val="000000"/>
          <w:sz w:val="28"/>
        </w:rPr>
        <w:t xml:space="preserve">
                 қалаларының бюджеттеріне мемлекеттік қызмет-  </w:t>
      </w:r>
    </w:p>
    <w:p>
      <w:pPr>
        <w:spacing w:after="0"/>
        <w:ind w:left="0"/>
        <w:jc w:val="both"/>
      </w:pPr>
      <w:r>
        <w:rPr>
          <w:rFonts w:ascii="Times New Roman"/>
          <w:b w:val="false"/>
          <w:i w:val="false"/>
          <w:color w:val="000000"/>
          <w:sz w:val="28"/>
        </w:rPr>
        <w:t xml:space="preserve">
                 шілерге, мемлекеттік мекемелердің  </w:t>
      </w:r>
    </w:p>
    <w:p>
      <w:pPr>
        <w:spacing w:after="0"/>
        <w:ind w:left="0"/>
        <w:jc w:val="both"/>
      </w:pPr>
      <w:r>
        <w:rPr>
          <w:rFonts w:ascii="Times New Roman"/>
          <w:b w:val="false"/>
          <w:i w:val="false"/>
          <w:color w:val="000000"/>
          <w:sz w:val="28"/>
        </w:rPr>
        <w:t xml:space="preserve">
                 мемлекеттік қызметші болып табылмайтын  </w:t>
      </w:r>
    </w:p>
    <w:p>
      <w:pPr>
        <w:spacing w:after="0"/>
        <w:ind w:left="0"/>
        <w:jc w:val="both"/>
      </w:pPr>
      <w:r>
        <w:rPr>
          <w:rFonts w:ascii="Times New Roman"/>
          <w:b w:val="false"/>
          <w:i w:val="false"/>
          <w:color w:val="000000"/>
          <w:sz w:val="28"/>
        </w:rPr>
        <w:t xml:space="preserve">
                 қызметкерлеріне және қазыналық кәсіпорындар  </w:t>
      </w:r>
    </w:p>
    <w:p>
      <w:pPr>
        <w:spacing w:after="0"/>
        <w:ind w:left="0"/>
        <w:jc w:val="both"/>
      </w:pPr>
      <w:r>
        <w:rPr>
          <w:rFonts w:ascii="Times New Roman"/>
          <w:b w:val="false"/>
          <w:i w:val="false"/>
          <w:color w:val="000000"/>
          <w:sz w:val="28"/>
        </w:rPr>
        <w:t xml:space="preserve">
                 қызметкерлеріне жалақы төлеуге берілетін  </w:t>
      </w:r>
    </w:p>
    <w:p>
      <w:pPr>
        <w:spacing w:after="0"/>
        <w:ind w:left="0"/>
        <w:jc w:val="both"/>
      </w:pPr>
      <w:r>
        <w:rPr>
          <w:rFonts w:ascii="Times New Roman"/>
          <w:b w:val="false"/>
          <w:i w:val="false"/>
          <w:color w:val="000000"/>
          <w:sz w:val="28"/>
        </w:rPr>
        <w:t xml:space="preserve">
                 ағымдағы нысаналы трансферттер  </w:t>
      </w:r>
    </w:p>
    <w:p>
      <w:pPr>
        <w:spacing w:after="0"/>
        <w:ind w:left="0"/>
        <w:jc w:val="both"/>
      </w:pPr>
      <w:r>
        <w:rPr>
          <w:rFonts w:ascii="Times New Roman"/>
          <w:b w:val="false"/>
          <w:i w:val="false"/>
          <w:color w:val="000000"/>
          <w:sz w:val="28"/>
        </w:rPr>
        <w:t xml:space="preserve">
            010  Қазақстан Республикасы Үкіметінің резерві       20237035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Қазақстан Республикасының және басқа             30</w:t>
      </w:r>
      <w:r>
        <w:rPr>
          <w:rFonts w:ascii="Times New Roman"/>
          <w:b w:val="false"/>
          <w:i/>
          <w:color w:val="000000"/>
          <w:sz w:val="28"/>
        </w:rPr>
        <w:t xml:space="preserve">89896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мемлекеттердің аумағындағы табиғи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техногендік сипаттағы төтенше жағдайларды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жоюға арналған Қазақстан Республикасы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Үкіметінің төтенше резерві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 Республикасы Үкіметінің шұ</w:t>
      </w:r>
      <w:r>
        <w:rPr>
          <w:rFonts w:ascii="Times New Roman"/>
          <w:b w:val="false"/>
          <w:i/>
          <w:color w:val="000000"/>
          <w:sz w:val="28"/>
        </w:rPr>
        <w:t>ғыл</w:t>
      </w:r>
      <w:r>
        <w:rPr>
          <w:rFonts w:ascii="Times New Roman"/>
          <w:b w:val="false"/>
          <w:i/>
          <w:color w:val="000000"/>
          <w:sz w:val="28"/>
        </w:rPr>
        <w:t xml:space="preserve">         16689896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шығындарға арналған резерві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Республикасы Үкіметінің соттар          457243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шешімдері бойынша міндеттемелерді орындауға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арналған резерві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021  Облыстық бюджеттерге, Астана және Алматы        29666165 </w:t>
      </w:r>
    </w:p>
    <w:p>
      <w:pPr>
        <w:spacing w:after="0"/>
        <w:ind w:left="0"/>
        <w:jc w:val="both"/>
      </w:pPr>
      <w:r>
        <w:rPr>
          <w:rFonts w:ascii="Times New Roman"/>
          <w:b w:val="false"/>
          <w:i w:val="false"/>
          <w:color w:val="000000"/>
          <w:sz w:val="28"/>
        </w:rPr>
        <w:t xml:space="preserve">
                 қалалары бюджеттеріне бюджеттік түсімдердің  </w:t>
      </w:r>
    </w:p>
    <w:p>
      <w:pPr>
        <w:spacing w:after="0"/>
        <w:ind w:left="0"/>
        <w:jc w:val="both"/>
      </w:pPr>
      <w:r>
        <w:rPr>
          <w:rFonts w:ascii="Times New Roman"/>
          <w:b w:val="false"/>
          <w:i w:val="false"/>
          <w:color w:val="000000"/>
          <w:sz w:val="28"/>
        </w:rPr>
        <w:t xml:space="preserve">
                 шығындарын өтеуге берілетін ағымдағы нысаналы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w:t>
      </w:r>
      <w:r>
        <w:rPr>
          <w:rFonts w:ascii="Times New Roman"/>
          <w:b w:val="false"/>
          <w:i/>
          <w:color w:val="000000"/>
          <w:sz w:val="28"/>
        </w:rPr>
        <w:t>әне</w:t>
      </w:r>
      <w:r>
        <w:rPr>
          <w:rFonts w:ascii="Times New Roman"/>
          <w:b w:val="false"/>
          <w:i/>
          <w:color w:val="000000"/>
          <w:sz w:val="28"/>
        </w:rPr>
        <w:t xml:space="preserve">             700000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Республикалық бюджеттік инвестициялық             700000 </w:t>
      </w:r>
    </w:p>
    <w:p>
      <w:pPr>
        <w:spacing w:after="0"/>
        <w:ind w:left="0"/>
        <w:jc w:val="both"/>
      </w:pPr>
      <w:r>
        <w:rPr>
          <w:rFonts w:ascii="Times New Roman"/>
          <w:b w:val="false"/>
          <w:i w:val="false"/>
          <w:color w:val="000000"/>
          <w:sz w:val="28"/>
        </w:rPr>
        <w:t xml:space="preserve">
                 жобалардың (бағдарламалардың) техникалық-  </w:t>
      </w:r>
    </w:p>
    <w:p>
      <w:pPr>
        <w:spacing w:after="0"/>
        <w:ind w:left="0"/>
        <w:jc w:val="both"/>
      </w:pPr>
      <w:r>
        <w:rPr>
          <w:rFonts w:ascii="Times New Roman"/>
          <w:b w:val="false"/>
          <w:i w:val="false"/>
          <w:color w:val="000000"/>
          <w:sz w:val="28"/>
        </w:rPr>
        <w:t xml:space="preserve">
                 экономикалық негіздемелерін әзірлеу және  </w:t>
      </w:r>
    </w:p>
    <w:p>
      <w:pPr>
        <w:spacing w:after="0"/>
        <w:ind w:left="0"/>
        <w:jc w:val="both"/>
      </w:pPr>
      <w:r>
        <w:rPr>
          <w:rFonts w:ascii="Times New Roman"/>
          <w:b w:val="false"/>
          <w:i w:val="false"/>
          <w:color w:val="000000"/>
          <w:sz w:val="28"/>
        </w:rPr>
        <w:t xml:space="preserve">
                 сараптау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2747005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001  Индустрия және сауда саласындағы уәкілетті       2369741 </w:t>
      </w:r>
    </w:p>
    <w:p>
      <w:pPr>
        <w:spacing w:after="0"/>
        <w:ind w:left="0"/>
        <w:jc w:val="both"/>
      </w:pPr>
      <w:r>
        <w:rPr>
          <w:rFonts w:ascii="Times New Roman"/>
          <w:b w:val="false"/>
          <w:i w:val="false"/>
          <w:color w:val="000000"/>
          <w:sz w:val="28"/>
        </w:rPr>
        <w:t xml:space="preserve">
                 органның қызметін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001 Орталық органның аппа</w:t>
      </w:r>
      <w:r>
        <w:rPr>
          <w:rFonts w:ascii="Times New Roman"/>
          <w:b w:val="false"/>
          <w:i/>
          <w:color w:val="000000"/>
          <w:sz w:val="28"/>
        </w:rPr>
        <w:t xml:space="preserve">раты                        1496624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002 Аумақтық органдардың аппараттары                  367476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007 Мемлекеттік қызметшілердің біліктілігін            36302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арттыру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009 Мемлекеттік органдарды материалдық-техникалық   </w:t>
      </w:r>
      <w:r>
        <w:rPr>
          <w:rFonts w:ascii="Times New Roman"/>
          <w:b w:val="false"/>
          <w:i/>
          <w:color w:val="000000"/>
          <w:sz w:val="28"/>
        </w:rPr>
        <w:t xml:space="preserve">   94511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жарақтандыру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017 Ақпараттық жүйелердің жұмыс істеуін               264601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және мемлекеттік органдарды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ақпараттық-техникалық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Шет елдегі сауда өкілдіктерінің қызметін           79727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қамтамасыз ету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Қазақстанның Дүниежүзілік сауда ұйымына кіруі      30500 </w:t>
      </w:r>
    </w:p>
    <w:p>
      <w:pPr>
        <w:spacing w:after="0"/>
        <w:ind w:left="0"/>
        <w:jc w:val="both"/>
      </w:pPr>
      <w:r>
        <w:rPr>
          <w:rFonts w:ascii="Times New Roman"/>
          <w:b w:val="false"/>
          <w:i w:val="false"/>
          <w:color w:val="000000"/>
          <w:sz w:val="28"/>
        </w:rPr>
        <w:t xml:space="preserve">
            016  Жаңа технологияларды құру және дамыту             130000 </w:t>
      </w:r>
    </w:p>
    <w:p>
      <w:pPr>
        <w:spacing w:after="0"/>
        <w:ind w:left="0"/>
        <w:jc w:val="both"/>
      </w:pPr>
      <w:r>
        <w:rPr>
          <w:rFonts w:ascii="Times New Roman"/>
          <w:b w:val="false"/>
          <w:i w:val="false"/>
          <w:color w:val="000000"/>
          <w:sz w:val="28"/>
        </w:rPr>
        <w:t xml:space="preserve">
            027  Ақпараттық технологиялар паркінің жұмыс            15463 </w:t>
      </w:r>
    </w:p>
    <w:p>
      <w:pPr>
        <w:spacing w:after="0"/>
        <w:ind w:left="0"/>
        <w:jc w:val="both"/>
      </w:pPr>
      <w:r>
        <w:rPr>
          <w:rFonts w:ascii="Times New Roman"/>
          <w:b w:val="false"/>
          <w:i w:val="false"/>
          <w:color w:val="000000"/>
          <w:sz w:val="28"/>
        </w:rPr>
        <w:t xml:space="preserve">
                 істеуін қамтамасыз ету  </w:t>
      </w:r>
    </w:p>
    <w:p>
      <w:pPr>
        <w:spacing w:after="0"/>
        <w:ind w:left="0"/>
        <w:jc w:val="both"/>
      </w:pPr>
      <w:r>
        <w:rPr>
          <w:rFonts w:ascii="Times New Roman"/>
          <w:b w:val="false"/>
          <w:i w:val="false"/>
          <w:color w:val="000000"/>
          <w:sz w:val="28"/>
        </w:rPr>
        <w:t xml:space="preserve">
            111  Облыстық бюджеттерге, Астана және Алматы          108101 </w:t>
      </w:r>
    </w:p>
    <w:p>
      <w:pPr>
        <w:spacing w:after="0"/>
        <w:ind w:left="0"/>
        <w:jc w:val="both"/>
      </w:pPr>
      <w:r>
        <w:rPr>
          <w:rFonts w:ascii="Times New Roman"/>
          <w:b w:val="false"/>
          <w:i w:val="false"/>
          <w:color w:val="000000"/>
          <w:sz w:val="28"/>
        </w:rPr>
        <w:t xml:space="preserve">
                 қалаларының бюджеттеріне мемлекеттік басқару  </w:t>
      </w:r>
    </w:p>
    <w:p>
      <w:pPr>
        <w:spacing w:after="0"/>
        <w:ind w:left="0"/>
        <w:jc w:val="both"/>
      </w:pPr>
      <w:r>
        <w:rPr>
          <w:rFonts w:ascii="Times New Roman"/>
          <w:b w:val="false"/>
          <w:i w:val="false"/>
          <w:color w:val="000000"/>
          <w:sz w:val="28"/>
        </w:rPr>
        <w:t xml:space="preserve">
                 деңгейлері арасындағы өкілеттіктердің аражігін  </w:t>
      </w:r>
    </w:p>
    <w:p>
      <w:pPr>
        <w:spacing w:after="0"/>
        <w:ind w:left="0"/>
        <w:jc w:val="both"/>
      </w:pPr>
      <w:r>
        <w:rPr>
          <w:rFonts w:ascii="Times New Roman"/>
          <w:b w:val="false"/>
          <w:i w:val="false"/>
          <w:color w:val="000000"/>
          <w:sz w:val="28"/>
        </w:rPr>
        <w:t xml:space="preserve">
                 ажырату шеңберінде берілетін әкімшілік  </w:t>
      </w:r>
    </w:p>
    <w:p>
      <w:pPr>
        <w:spacing w:after="0"/>
        <w:ind w:left="0"/>
        <w:jc w:val="both"/>
      </w:pPr>
      <w:r>
        <w:rPr>
          <w:rFonts w:ascii="Times New Roman"/>
          <w:b w:val="false"/>
          <w:i w:val="false"/>
          <w:color w:val="000000"/>
          <w:sz w:val="28"/>
        </w:rPr>
        <w:t xml:space="preserve">
                 функцияларға ағымдағы нысаналы трансферттер  </w:t>
      </w:r>
    </w:p>
    <w:p>
      <w:pPr>
        <w:spacing w:after="0"/>
        <w:ind w:left="0"/>
        <w:jc w:val="both"/>
      </w:pPr>
      <w:r>
        <w:rPr>
          <w:rFonts w:ascii="Times New Roman"/>
          <w:b w:val="false"/>
          <w:i w:val="false"/>
          <w:color w:val="000000"/>
          <w:sz w:val="28"/>
        </w:rPr>
        <w:t xml:space="preserve">
            116  Электрондық үкімет шеңберінде адами капиталды     123700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601     Қазақстан Р</w:t>
      </w:r>
      <w:r>
        <w:rPr>
          <w:rFonts w:ascii="Times New Roman"/>
          <w:b w:val="false"/>
          <w:i/>
          <w:color w:val="000000"/>
          <w:sz w:val="28"/>
        </w:rPr>
        <w:t xml:space="preserve">еспубликасы Ұлттық ғарыш агенттігі    1115044 </w:t>
      </w:r>
    </w:p>
    <w:p>
      <w:pPr>
        <w:spacing w:after="0"/>
        <w:ind w:left="0"/>
        <w:jc w:val="both"/>
      </w:pPr>
      <w:r>
        <w:rPr>
          <w:rFonts w:ascii="Times New Roman"/>
          <w:b w:val="false"/>
          <w:i w:val="false"/>
          <w:color w:val="000000"/>
          <w:sz w:val="28"/>
        </w:rPr>
        <w:t xml:space="preserve">
             007 Қазақстан Республикасының меншігі болып табылатын  </w:t>
      </w:r>
    </w:p>
    <w:p>
      <w:pPr>
        <w:spacing w:after="0"/>
        <w:ind w:left="0"/>
        <w:jc w:val="both"/>
      </w:pPr>
      <w:r>
        <w:rPr>
          <w:rFonts w:ascii="Times New Roman"/>
          <w:b w:val="false"/>
          <w:i w:val="false"/>
          <w:color w:val="000000"/>
          <w:sz w:val="28"/>
        </w:rPr>
        <w:t xml:space="preserve">
                 "Байқоңыр" кешенінің объектілерін және кешенін  </w:t>
      </w:r>
    </w:p>
    <w:p>
      <w:pPr>
        <w:spacing w:after="0"/>
        <w:ind w:left="0"/>
        <w:jc w:val="both"/>
      </w:pPr>
      <w:r>
        <w:rPr>
          <w:rFonts w:ascii="Times New Roman"/>
          <w:b w:val="false"/>
          <w:i w:val="false"/>
          <w:color w:val="000000"/>
          <w:sz w:val="28"/>
        </w:rPr>
        <w:t xml:space="preserve">
                 түгендеу және қайта бағалау                      1115044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w:t>
      </w:r>
      <w:r>
        <w:rPr>
          <w:rFonts w:ascii="Times New Roman"/>
          <w:b w:val="false"/>
          <w:i/>
          <w:color w:val="000000"/>
          <w:sz w:val="28"/>
        </w:rPr>
        <w:t xml:space="preserve">тан Республикасы Ақпараттандыру және       1719729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байланыс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116  Электрондық үкімет шеңберінде адами капиталды    1719729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2891874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w:t>
      </w:r>
      <w:r>
        <w:rPr>
          <w:rFonts w:ascii="Times New Roman"/>
          <w:b w:val="false"/>
          <w:i/>
          <w:color w:val="000000"/>
          <w:sz w:val="28"/>
        </w:rPr>
        <w:t xml:space="preserve">тері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Республикалық бюджет есебінен ұсталатын          1108200 </w:t>
      </w:r>
    </w:p>
    <w:p>
      <w:pPr>
        <w:spacing w:after="0"/>
        <w:ind w:left="0"/>
        <w:jc w:val="both"/>
      </w:pPr>
      <w:r>
        <w:rPr>
          <w:rFonts w:ascii="Times New Roman"/>
          <w:b w:val="false"/>
          <w:i w:val="false"/>
          <w:color w:val="000000"/>
          <w:sz w:val="28"/>
        </w:rPr>
        <w:t xml:space="preserve">
                 мемлекеттік органдары орталық аппараты  </w:t>
      </w:r>
    </w:p>
    <w:p>
      <w:pPr>
        <w:spacing w:after="0"/>
        <w:ind w:left="0"/>
        <w:jc w:val="both"/>
      </w:pPr>
      <w:r>
        <w:rPr>
          <w:rFonts w:ascii="Times New Roman"/>
          <w:b w:val="false"/>
          <w:i w:val="false"/>
          <w:color w:val="000000"/>
          <w:sz w:val="28"/>
        </w:rPr>
        <w:t xml:space="preserve">
                 қызметкерлері үшін пәтерлер сатып алу  </w:t>
      </w:r>
    </w:p>
    <w:p>
      <w:pPr>
        <w:spacing w:after="0"/>
        <w:ind w:left="0"/>
        <w:jc w:val="both"/>
      </w:pPr>
      <w:r>
        <w:rPr>
          <w:rFonts w:ascii="Times New Roman"/>
          <w:b w:val="false"/>
          <w:i w:val="false"/>
          <w:color w:val="000000"/>
          <w:sz w:val="28"/>
        </w:rPr>
        <w:t xml:space="preserve">
            007  Республикалық бюджет есебінен ұсталатын          1783674 </w:t>
      </w:r>
    </w:p>
    <w:p>
      <w:pPr>
        <w:spacing w:after="0"/>
        <w:ind w:left="0"/>
        <w:jc w:val="both"/>
      </w:pPr>
      <w:r>
        <w:rPr>
          <w:rFonts w:ascii="Times New Roman"/>
          <w:b w:val="false"/>
          <w:i w:val="false"/>
          <w:color w:val="000000"/>
          <w:sz w:val="28"/>
        </w:rPr>
        <w:t xml:space="preserve">
                 мемлекеттік органдар орталық аппараттарының  </w:t>
      </w:r>
    </w:p>
    <w:p>
      <w:pPr>
        <w:spacing w:after="0"/>
        <w:ind w:left="0"/>
        <w:jc w:val="both"/>
      </w:pPr>
      <w:r>
        <w:rPr>
          <w:rFonts w:ascii="Times New Roman"/>
          <w:b w:val="false"/>
          <w:i w:val="false"/>
          <w:color w:val="000000"/>
          <w:sz w:val="28"/>
        </w:rPr>
        <w:t xml:space="preserve">
                 жас мамандары үшін жатақхана салу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12608088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басқармасы </w:t>
      </w:r>
    </w:p>
    <w:p>
      <w:pPr>
        <w:spacing w:after="0"/>
        <w:ind w:left="0"/>
        <w:jc w:val="both"/>
      </w:pPr>
      <w:r>
        <w:rPr>
          <w:rFonts w:ascii="Times New Roman"/>
          <w:b w:val="false"/>
          <w:i w:val="false"/>
          <w:color w:val="000000"/>
          <w:sz w:val="28"/>
        </w:rPr>
        <w:t xml:space="preserve">
            008  Қазақстан Республикасы Президентiнің Іс         12608088 </w:t>
      </w:r>
    </w:p>
    <w:p>
      <w:pPr>
        <w:spacing w:after="0"/>
        <w:ind w:left="0"/>
        <w:jc w:val="both"/>
      </w:pPr>
      <w:r>
        <w:rPr>
          <w:rFonts w:ascii="Times New Roman"/>
          <w:b w:val="false"/>
          <w:i w:val="false"/>
          <w:color w:val="000000"/>
          <w:sz w:val="28"/>
        </w:rPr>
        <w:t xml:space="preserve">
                 басқармасының объектiлерiн салу және  </w:t>
      </w:r>
    </w:p>
    <w:p>
      <w:pPr>
        <w:spacing w:after="0"/>
        <w:ind w:left="0"/>
        <w:jc w:val="both"/>
      </w:pPr>
      <w:r>
        <w:rPr>
          <w:rFonts w:ascii="Times New Roman"/>
          <w:b w:val="false"/>
          <w:i w:val="false"/>
          <w:color w:val="000000"/>
          <w:sz w:val="28"/>
        </w:rPr>
        <w:t xml:space="preserve">
                 реконструкциялау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14        Борышқа қызмет көрсету                    33764653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Борышқа қызмет көрсету            </w:t>
      </w:r>
      <w:r>
        <w:rPr>
          <w:rFonts w:ascii="Times New Roman"/>
          <w:b/>
          <w:i w:val="false"/>
          <w:color w:val="000000"/>
          <w:sz w:val="28"/>
        </w:rPr>
        <w:t xml:space="preserve">        33764653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33764653 </w:t>
      </w:r>
    </w:p>
    <w:p>
      <w:pPr>
        <w:spacing w:after="0"/>
        <w:ind w:left="0"/>
        <w:jc w:val="both"/>
      </w:pPr>
      <w:r>
        <w:rPr>
          <w:rFonts w:ascii="Times New Roman"/>
          <w:b w:val="false"/>
          <w:i w:val="false"/>
          <w:color w:val="000000"/>
          <w:sz w:val="28"/>
        </w:rPr>
        <w:t xml:space="preserve">
            013  Үкiметтiк борышқа қызмет көрсету                33764653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Қарыздар бойынша сыйақыларды (мүдделерді)       33764653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төлеу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15        Трансферттер                             192790980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Трансферттер                             192790980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192790980 </w:t>
      </w:r>
    </w:p>
    <w:p>
      <w:pPr>
        <w:spacing w:after="0"/>
        <w:ind w:left="0"/>
        <w:jc w:val="both"/>
      </w:pPr>
      <w:r>
        <w:rPr>
          <w:rFonts w:ascii="Times New Roman"/>
          <w:b w:val="false"/>
          <w:i w:val="false"/>
          <w:color w:val="000000"/>
          <w:sz w:val="28"/>
        </w:rPr>
        <w:t xml:space="preserve">
            400  Облыстық бюджеттерге субвенциялар беру         192790980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ІІІ. Операциялық сальдо                  125962051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ІV. Таза бюджеттік кредит беру           -11508784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Бюджеттік кредиттер                       39373479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rPr>
          <w:rFonts w:ascii="Times New Roman"/>
          <w:b w:val="false"/>
          <w:i/>
          <w:color w:val="000000"/>
          <w:sz w:val="28"/>
        </w:rPr>
        <w:t xml:space="preserve">    35800000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Тұрғын үй шаруашылығы                      35800000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217     Қазақстан Республикасы Қаржы министрлігі       12000000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051  Тұрғын үй құрылысын қаржыландыруға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"Қазақстандық ипотекалық компания" АҚ-ды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несиелендіру                                    12000000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23800000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сауда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Облыстық бюджеттерге, Астана және Алматы        23800000 </w:t>
      </w:r>
    </w:p>
    <w:p>
      <w:pPr>
        <w:spacing w:after="0"/>
        <w:ind w:left="0"/>
        <w:jc w:val="both"/>
      </w:pPr>
      <w:r>
        <w:rPr>
          <w:rFonts w:ascii="Times New Roman"/>
          <w:b w:val="false"/>
          <w:i w:val="false"/>
          <w:color w:val="000000"/>
          <w:sz w:val="28"/>
        </w:rPr>
        <w:t xml:space="preserve">
                 қалаларының бюджеттеріне тұрғын үй салуға  </w:t>
      </w:r>
    </w:p>
    <w:p>
      <w:pPr>
        <w:spacing w:after="0"/>
        <w:ind w:left="0"/>
        <w:jc w:val="both"/>
      </w:pPr>
      <w:r>
        <w:rPr>
          <w:rFonts w:ascii="Times New Roman"/>
          <w:b w:val="false"/>
          <w:i w:val="false"/>
          <w:color w:val="000000"/>
          <w:sz w:val="28"/>
        </w:rPr>
        <w:t xml:space="preserve">
                 кредиттер беру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10        Ауыл, су, орман, балық шаруашылығы,          22073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қоршаған ортаны және жануарлар дүниесін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color w:val="000000"/>
          <w:sz w:val="28"/>
        </w:rPr>
        <w:t xml:space="preserve">, жер қатынастары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Ауыл шаруашылығы                               22073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22073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086  Ауыл шаруашылығын жекешелендіруден кейінгі         22073 </w:t>
      </w:r>
    </w:p>
    <w:p>
      <w:pPr>
        <w:spacing w:after="0"/>
        <w:ind w:left="0"/>
        <w:jc w:val="both"/>
      </w:pPr>
      <w:r>
        <w:rPr>
          <w:rFonts w:ascii="Times New Roman"/>
          <w:b w:val="false"/>
          <w:i w:val="false"/>
          <w:color w:val="000000"/>
          <w:sz w:val="28"/>
        </w:rPr>
        <w:t xml:space="preserve">
                 қолдау жөніндегі жобаға кредит беру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есебінен жобаны іске асыру         16403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5670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бірлесіп қаржыландыру есебінен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іске</w:t>
      </w:r>
      <w:r>
        <w:rPr>
          <w:rFonts w:ascii="Times New Roman"/>
          <w:b w:val="false"/>
          <w:i/>
          <w:color w:val="000000"/>
          <w:sz w:val="28"/>
        </w:rPr>
        <w:t xml:space="preserve">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13        Басқалар                                   3551406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Басқалар                                     3551406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3551406 </w:t>
      </w:r>
    </w:p>
    <w:p>
      <w:pPr>
        <w:spacing w:after="0"/>
        <w:ind w:left="0"/>
        <w:jc w:val="both"/>
      </w:pPr>
      <w:r>
        <w:rPr>
          <w:rFonts w:ascii="Times New Roman"/>
          <w:b w:val="false"/>
          <w:i w:val="false"/>
          <w:color w:val="000000"/>
          <w:sz w:val="28"/>
        </w:rPr>
        <w:t xml:space="preserve">
            011  Мемлекеттiк кепiлдiктер бойынша мiндетте-        3551406 </w:t>
      </w:r>
    </w:p>
    <w:p>
      <w:pPr>
        <w:spacing w:after="0"/>
        <w:ind w:left="0"/>
        <w:jc w:val="both"/>
      </w:pPr>
      <w:r>
        <w:rPr>
          <w:rFonts w:ascii="Times New Roman"/>
          <w:b w:val="false"/>
          <w:i w:val="false"/>
          <w:color w:val="000000"/>
          <w:sz w:val="28"/>
        </w:rPr>
        <w:t xml:space="preserve">
                 мелерді орындау  </w:t>
      </w:r>
    </w:p>
    <w:p>
      <w:pPr>
        <w:spacing w:after="0"/>
        <w:ind w:left="0"/>
        <w:jc w:val="both"/>
      </w:pPr>
      <w:r>
        <w:rPr>
          <w:rFonts w:ascii="Times New Roman"/>
          <w:b w:val="false"/>
          <w:i w:val="false"/>
          <w:color w:val="000000"/>
          <w:sz w:val="28"/>
        </w:rPr>
        <w:t xml:space="preserve">
            012  Қазақстан Республикасы Yкiметiнiң                600000 </w:t>
      </w:r>
    </w:p>
    <w:p>
      <w:pPr>
        <w:spacing w:after="0"/>
        <w:ind w:left="0"/>
        <w:jc w:val="both"/>
      </w:pPr>
      <w:r>
        <w:rPr>
          <w:rFonts w:ascii="Times New Roman"/>
          <w:b w:val="false"/>
          <w:i w:val="false"/>
          <w:color w:val="000000"/>
          <w:sz w:val="28"/>
        </w:rPr>
        <w:t xml:space="preserve">
                 бюджеттер бойынша қолма-қол ақша тапшылығын    </w:t>
      </w:r>
    </w:p>
    <w:p>
      <w:pPr>
        <w:spacing w:after="0"/>
        <w:ind w:left="0"/>
        <w:jc w:val="both"/>
      </w:pPr>
      <w:r>
        <w:rPr>
          <w:rFonts w:ascii="Times New Roman"/>
          <w:b w:val="false"/>
          <w:i w:val="false"/>
          <w:color w:val="000000"/>
          <w:sz w:val="28"/>
        </w:rPr>
        <w:t xml:space="preserve">
                 жабуға арналған резерві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Санаты  </w:t>
      </w:r>
    </w:p>
    <w:p>
      <w:pPr>
        <w:spacing w:after="0"/>
        <w:ind w:left="0"/>
        <w:jc w:val="both"/>
      </w:pPr>
      <w:r>
        <w:rPr>
          <w:rFonts w:ascii="Times New Roman"/>
          <w:b w:val="false"/>
          <w:i w:val="false"/>
          <w:color w:val="000000"/>
          <w:sz w:val="28"/>
        </w:rPr>
        <w:t xml:space="preserve">
        Сыныбы                                                  Сомасы, </w:t>
      </w:r>
    </w:p>
    <w:p>
      <w:pPr>
        <w:spacing w:after="0"/>
        <w:ind w:left="0"/>
        <w:jc w:val="both"/>
      </w:pPr>
      <w:r>
        <w:rPr>
          <w:rFonts w:ascii="Times New Roman"/>
          <w:b w:val="false"/>
          <w:i w:val="false"/>
          <w:color w:val="000000"/>
          <w:sz w:val="28"/>
        </w:rPr>
        <w:t xml:space="preserve">
          Ішкі сыныбы             Атауы                        мың теңге </w:t>
      </w:r>
    </w:p>
    <w:p>
      <w:pPr>
        <w:spacing w:after="0"/>
        <w:ind w:left="0"/>
        <w:jc w:val="both"/>
      </w:pPr>
      <w:r>
        <w:rPr>
          <w:rFonts w:ascii="Times New Roman"/>
          <w:b w:val="false"/>
          <w:i w:val="false"/>
          <w:color w:val="000000"/>
          <w:sz w:val="28"/>
        </w:rPr>
        <w:t xml:space="preserve">
            Ерекшелігі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Бюджеттік кредиттерді өтеу                5</w:t>
      </w:r>
      <w:r>
        <w:rPr>
          <w:rFonts w:ascii="Times New Roman"/>
          <w:b/>
          <w:i w:val="false"/>
          <w:color w:val="000000"/>
          <w:sz w:val="28"/>
        </w:rPr>
        <w:t xml:space="preserve">0882263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5         Бюджеттік кредиттерді өтеу                50882263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Бюджеттік кредиттерді өтеу                 49997274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Мемлекеттік бюджеттен берілген бюджеттік        49997274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кредиттерді өтеу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Облыстардың, республикалық маңызы бар           42781668 </w:t>
      </w:r>
    </w:p>
    <w:p>
      <w:pPr>
        <w:spacing w:after="0"/>
        <w:ind w:left="0"/>
        <w:jc w:val="both"/>
      </w:pPr>
      <w:r>
        <w:rPr>
          <w:rFonts w:ascii="Times New Roman"/>
          <w:b w:val="false"/>
          <w:i w:val="false"/>
          <w:color w:val="000000"/>
          <w:sz w:val="28"/>
        </w:rPr>
        <w:t xml:space="preserve">
                 қалалардың, астананың жергілікті атқарушы  </w:t>
      </w:r>
    </w:p>
    <w:p>
      <w:pPr>
        <w:spacing w:after="0"/>
        <w:ind w:left="0"/>
        <w:jc w:val="both"/>
      </w:pPr>
      <w:r>
        <w:rPr>
          <w:rFonts w:ascii="Times New Roman"/>
          <w:b w:val="false"/>
          <w:i w:val="false"/>
          <w:color w:val="000000"/>
          <w:sz w:val="28"/>
        </w:rPr>
        <w:t xml:space="preserve">
                 органдарына ішкі көздер есебінен республи-  </w:t>
      </w:r>
    </w:p>
    <w:p>
      <w:pPr>
        <w:spacing w:after="0"/>
        <w:ind w:left="0"/>
        <w:jc w:val="both"/>
      </w:pPr>
      <w:r>
        <w:rPr>
          <w:rFonts w:ascii="Times New Roman"/>
          <w:b w:val="false"/>
          <w:i w:val="false"/>
          <w:color w:val="000000"/>
          <w:sz w:val="28"/>
        </w:rPr>
        <w:t xml:space="preserve">
                 калық бюджеттен берілген бюджеттік  </w:t>
      </w:r>
    </w:p>
    <w:p>
      <w:pPr>
        <w:spacing w:after="0"/>
        <w:ind w:left="0"/>
        <w:jc w:val="both"/>
      </w:pPr>
      <w:r>
        <w:rPr>
          <w:rFonts w:ascii="Times New Roman"/>
          <w:b w:val="false"/>
          <w:i w:val="false"/>
          <w:color w:val="000000"/>
          <w:sz w:val="28"/>
        </w:rPr>
        <w:t xml:space="preserve">
                 кредиттерді өтеу  </w:t>
      </w:r>
    </w:p>
    <w:p>
      <w:pPr>
        <w:spacing w:after="0"/>
        <w:ind w:left="0"/>
        <w:jc w:val="both"/>
      </w:pPr>
      <w:r>
        <w:rPr>
          <w:rFonts w:ascii="Times New Roman"/>
          <w:b w:val="false"/>
          <w:i w:val="false"/>
          <w:color w:val="000000"/>
          <w:sz w:val="28"/>
        </w:rPr>
        <w:t xml:space="preserve">
             02  Облыстардың, республикалық маңызы бар             588502 </w:t>
      </w:r>
    </w:p>
    <w:p>
      <w:pPr>
        <w:spacing w:after="0"/>
        <w:ind w:left="0"/>
        <w:jc w:val="both"/>
      </w:pPr>
      <w:r>
        <w:rPr>
          <w:rFonts w:ascii="Times New Roman"/>
          <w:b w:val="false"/>
          <w:i w:val="false"/>
          <w:color w:val="000000"/>
          <w:sz w:val="28"/>
        </w:rPr>
        <w:t xml:space="preserve">
                 қалалардың, астананың жергілікті атқарушы  </w:t>
      </w:r>
    </w:p>
    <w:p>
      <w:pPr>
        <w:spacing w:after="0"/>
        <w:ind w:left="0"/>
        <w:jc w:val="both"/>
      </w:pPr>
      <w:r>
        <w:rPr>
          <w:rFonts w:ascii="Times New Roman"/>
          <w:b w:val="false"/>
          <w:i w:val="false"/>
          <w:color w:val="000000"/>
          <w:sz w:val="28"/>
        </w:rPr>
        <w:t xml:space="preserve">
                 органдарына үкіметтік сыртқы қарыздар қаражаты  </w:t>
      </w:r>
    </w:p>
    <w:p>
      <w:pPr>
        <w:spacing w:after="0"/>
        <w:ind w:left="0"/>
        <w:jc w:val="both"/>
      </w:pPr>
      <w:r>
        <w:rPr>
          <w:rFonts w:ascii="Times New Roman"/>
          <w:b w:val="false"/>
          <w:i w:val="false"/>
          <w:color w:val="000000"/>
          <w:sz w:val="28"/>
        </w:rPr>
        <w:t xml:space="preserve">
                 есебінен республикалық бюджеттен берілген  </w:t>
      </w:r>
    </w:p>
    <w:p>
      <w:pPr>
        <w:spacing w:after="0"/>
        <w:ind w:left="0"/>
        <w:jc w:val="both"/>
      </w:pPr>
      <w:r>
        <w:rPr>
          <w:rFonts w:ascii="Times New Roman"/>
          <w:b w:val="false"/>
          <w:i w:val="false"/>
          <w:color w:val="000000"/>
          <w:sz w:val="28"/>
        </w:rPr>
        <w:t xml:space="preserve">
                 бюджеттік кредиттерді өтеу  </w:t>
      </w:r>
    </w:p>
    <w:p>
      <w:pPr>
        <w:spacing w:after="0"/>
        <w:ind w:left="0"/>
        <w:jc w:val="both"/>
      </w:pPr>
      <w:r>
        <w:rPr>
          <w:rFonts w:ascii="Times New Roman"/>
          <w:b w:val="false"/>
          <w:i w:val="false"/>
          <w:color w:val="000000"/>
          <w:sz w:val="28"/>
        </w:rPr>
        <w:t xml:space="preserve">
             04  Қарыз алушы банктерге ішкі көздер есебінен       3770972 </w:t>
      </w:r>
    </w:p>
    <w:p>
      <w:pPr>
        <w:spacing w:after="0"/>
        <w:ind w:left="0"/>
        <w:jc w:val="both"/>
      </w:pPr>
      <w:r>
        <w:rPr>
          <w:rFonts w:ascii="Times New Roman"/>
          <w:b w:val="false"/>
          <w:i w:val="false"/>
          <w:color w:val="000000"/>
          <w:sz w:val="28"/>
        </w:rPr>
        <w:t xml:space="preserve">
                 республикалық бюджеттен берілген бюджеттік  </w:t>
      </w:r>
    </w:p>
    <w:p>
      <w:pPr>
        <w:spacing w:after="0"/>
        <w:ind w:left="0"/>
        <w:jc w:val="both"/>
      </w:pPr>
      <w:r>
        <w:rPr>
          <w:rFonts w:ascii="Times New Roman"/>
          <w:b w:val="false"/>
          <w:i w:val="false"/>
          <w:color w:val="000000"/>
          <w:sz w:val="28"/>
        </w:rPr>
        <w:t xml:space="preserve">
                 кредиттерді өтеу  </w:t>
      </w:r>
    </w:p>
    <w:p>
      <w:pPr>
        <w:spacing w:after="0"/>
        <w:ind w:left="0"/>
        <w:jc w:val="both"/>
      </w:pPr>
      <w:r>
        <w:rPr>
          <w:rFonts w:ascii="Times New Roman"/>
          <w:b w:val="false"/>
          <w:i w:val="false"/>
          <w:color w:val="000000"/>
          <w:sz w:val="28"/>
        </w:rPr>
        <w:t xml:space="preserve">
             05  Қарыз алушы банктерге үкіметтік сыртқы            697728 </w:t>
      </w:r>
    </w:p>
    <w:p>
      <w:pPr>
        <w:spacing w:after="0"/>
        <w:ind w:left="0"/>
        <w:jc w:val="both"/>
      </w:pPr>
      <w:r>
        <w:rPr>
          <w:rFonts w:ascii="Times New Roman"/>
          <w:b w:val="false"/>
          <w:i w:val="false"/>
          <w:color w:val="000000"/>
          <w:sz w:val="28"/>
        </w:rPr>
        <w:t xml:space="preserve">
                 қарыздар есебінен республикалық бюджеттен  </w:t>
      </w:r>
    </w:p>
    <w:p>
      <w:pPr>
        <w:spacing w:after="0"/>
        <w:ind w:left="0"/>
        <w:jc w:val="both"/>
      </w:pPr>
      <w:r>
        <w:rPr>
          <w:rFonts w:ascii="Times New Roman"/>
          <w:b w:val="false"/>
          <w:i w:val="false"/>
          <w:color w:val="000000"/>
          <w:sz w:val="28"/>
        </w:rPr>
        <w:t xml:space="preserve">
                 берілген бюджеттік кредиттерді өтеу  </w:t>
      </w:r>
    </w:p>
    <w:p>
      <w:pPr>
        <w:spacing w:after="0"/>
        <w:ind w:left="0"/>
        <w:jc w:val="both"/>
      </w:pPr>
      <w:r>
        <w:rPr>
          <w:rFonts w:ascii="Times New Roman"/>
          <w:b w:val="false"/>
          <w:i w:val="false"/>
          <w:color w:val="000000"/>
          <w:sz w:val="28"/>
        </w:rPr>
        <w:t xml:space="preserve">
             10  Заңды тұлғаларға үкіметтік сыртқы қарыздар        188718 </w:t>
      </w:r>
    </w:p>
    <w:p>
      <w:pPr>
        <w:spacing w:after="0"/>
        <w:ind w:left="0"/>
        <w:jc w:val="both"/>
      </w:pPr>
      <w:r>
        <w:rPr>
          <w:rFonts w:ascii="Times New Roman"/>
          <w:b w:val="false"/>
          <w:i w:val="false"/>
          <w:color w:val="000000"/>
          <w:sz w:val="28"/>
        </w:rPr>
        <w:t xml:space="preserve">
                 қаражаты есебінен республикалық бюджеттен  </w:t>
      </w:r>
    </w:p>
    <w:p>
      <w:pPr>
        <w:spacing w:after="0"/>
        <w:ind w:left="0"/>
        <w:jc w:val="both"/>
      </w:pPr>
      <w:r>
        <w:rPr>
          <w:rFonts w:ascii="Times New Roman"/>
          <w:b w:val="false"/>
          <w:i w:val="false"/>
          <w:color w:val="000000"/>
          <w:sz w:val="28"/>
        </w:rPr>
        <w:t xml:space="preserve">
                 2005 жылға дейін берілген бюджеттік  </w:t>
      </w:r>
    </w:p>
    <w:p>
      <w:pPr>
        <w:spacing w:after="0"/>
        <w:ind w:left="0"/>
        <w:jc w:val="both"/>
      </w:pPr>
      <w:r>
        <w:rPr>
          <w:rFonts w:ascii="Times New Roman"/>
          <w:b w:val="false"/>
          <w:i w:val="false"/>
          <w:color w:val="000000"/>
          <w:sz w:val="28"/>
        </w:rPr>
        <w:t xml:space="preserve">
                 кредиттерді өтеу  </w:t>
      </w:r>
    </w:p>
    <w:p>
      <w:pPr>
        <w:spacing w:after="0"/>
        <w:ind w:left="0"/>
        <w:jc w:val="both"/>
      </w:pPr>
      <w:r>
        <w:rPr>
          <w:rFonts w:ascii="Times New Roman"/>
          <w:b w:val="false"/>
          <w:i w:val="false"/>
          <w:color w:val="000000"/>
          <w:sz w:val="28"/>
        </w:rPr>
        <w:t xml:space="preserve">
             12  Жеке тұлғаларға республикалық бюджеттен          1070157 </w:t>
      </w:r>
    </w:p>
    <w:p>
      <w:pPr>
        <w:spacing w:after="0"/>
        <w:ind w:left="0"/>
        <w:jc w:val="both"/>
      </w:pPr>
      <w:r>
        <w:rPr>
          <w:rFonts w:ascii="Times New Roman"/>
          <w:b w:val="false"/>
          <w:i w:val="false"/>
          <w:color w:val="000000"/>
          <w:sz w:val="28"/>
        </w:rPr>
        <w:t xml:space="preserve">
                 берілген бюджеттік кредиттерді өтеу  </w:t>
      </w:r>
    </w:p>
    <w:p>
      <w:pPr>
        <w:spacing w:after="0"/>
        <w:ind w:left="0"/>
        <w:jc w:val="both"/>
      </w:pPr>
      <w:r>
        <w:rPr>
          <w:rFonts w:ascii="Times New Roman"/>
          <w:b w:val="false"/>
          <w:i w:val="false"/>
          <w:color w:val="000000"/>
          <w:sz w:val="28"/>
        </w:rPr>
        <w:t xml:space="preserve">
             14  Шетелдік мемлекеттерге берілген бюджеттік         899529 </w:t>
      </w:r>
    </w:p>
    <w:p>
      <w:pPr>
        <w:spacing w:after="0"/>
        <w:ind w:left="0"/>
        <w:jc w:val="both"/>
      </w:pPr>
      <w:r>
        <w:rPr>
          <w:rFonts w:ascii="Times New Roman"/>
          <w:b w:val="false"/>
          <w:i w:val="false"/>
          <w:color w:val="000000"/>
          <w:sz w:val="28"/>
        </w:rPr>
        <w:t xml:space="preserve">
                 кредиттерді өтеу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02       Төленген мемлекеттік кепілдіктер бойынша    884989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талаптарды қайтару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Төленген мемлекеттік кепілдіктер бойынша          884989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талаптарды заңды тұлғалардың қайтаруы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Мемлекеттік кепілдіктер бойынша міндеттеме-       </w:t>
      </w:r>
      <w:r>
        <w:rPr>
          <w:rFonts w:ascii="Times New Roman"/>
          <w:b w:val="false"/>
          <w:i/>
          <w:color w:val="000000"/>
          <w:sz w:val="28"/>
        </w:rPr>
        <w:t xml:space="preserve">884989 </w:t>
      </w:r>
    </w:p>
    <w:p>
      <w:pPr>
        <w:spacing w:after="0"/>
        <w:ind w:left="0"/>
        <w:jc w:val="both"/>
      </w:pPr>
      <w:r>
        <w:rPr>
          <w:rFonts w:ascii="Times New Roman"/>
          <w:b w:val="false"/>
          <w:i w:val="false"/>
          <w:color w:val="000000"/>
          <w:sz w:val="28"/>
        </w:rPr>
        <w:t xml:space="preserve">
                 лерді орындауға бағытталған қаражатты қайтару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Функционалдық топ </w:t>
      </w:r>
    </w:p>
    <w:p>
      <w:pPr>
        <w:spacing w:after="0"/>
        <w:ind w:left="0"/>
        <w:jc w:val="both"/>
      </w:pPr>
      <w:r>
        <w:rPr>
          <w:rFonts w:ascii="Times New Roman"/>
          <w:b w:val="false"/>
          <w:i w:val="false"/>
          <w:color w:val="000000"/>
          <w:sz w:val="28"/>
        </w:rPr>
        <w:t xml:space="preserve">
        Ішкі функция                                            Сомасы, </w:t>
      </w:r>
    </w:p>
    <w:p>
      <w:pPr>
        <w:spacing w:after="0"/>
        <w:ind w:left="0"/>
        <w:jc w:val="both"/>
      </w:pPr>
      <w:r>
        <w:rPr>
          <w:rFonts w:ascii="Times New Roman"/>
          <w:b w:val="false"/>
          <w:i w:val="false"/>
          <w:color w:val="000000"/>
          <w:sz w:val="28"/>
        </w:rPr>
        <w:t xml:space="preserve">
          Әкімші                  Атауы                        мың теңге </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Кіші бағдарлама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V. Қаржы активтерімен жасалатын           367102068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операциялар бойынша сальдо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Қаржы активтерін сатып алу</w:t>
      </w:r>
      <w:r>
        <w:rPr>
          <w:rFonts w:ascii="Times New Roman"/>
          <w:b/>
          <w:i w:val="false"/>
          <w:color w:val="000000"/>
          <w:sz w:val="28"/>
        </w:rPr>
        <w:t xml:space="preserve">                369102068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3754205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Қаржылық қызмет                              1880414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369494 </w:t>
      </w:r>
    </w:p>
    <w:p>
      <w:pPr>
        <w:spacing w:after="0"/>
        <w:ind w:left="0"/>
        <w:jc w:val="both"/>
      </w:pPr>
      <w:r>
        <w:rPr>
          <w:rFonts w:ascii="Times New Roman"/>
          <w:b w:val="false"/>
          <w:i w:val="false"/>
          <w:color w:val="000000"/>
          <w:sz w:val="28"/>
        </w:rPr>
        <w:t xml:space="preserve">
            006  Халықаралық қаржы ұйымдарының                     369494 </w:t>
      </w:r>
    </w:p>
    <w:p>
      <w:pPr>
        <w:spacing w:after="0"/>
        <w:ind w:left="0"/>
        <w:jc w:val="both"/>
      </w:pPr>
      <w:r>
        <w:rPr>
          <w:rFonts w:ascii="Times New Roman"/>
          <w:b w:val="false"/>
          <w:i w:val="false"/>
          <w:color w:val="000000"/>
          <w:sz w:val="28"/>
        </w:rPr>
        <w:t xml:space="preserve">
                 акцияларын сатып алу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406     Республикалық бюджеттің атқарылуын бақылау         10920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жөніндегі есеп комитеті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"Қаржылық бұзушылықтарды зерттеу орталығы"         10920 </w:t>
      </w:r>
    </w:p>
    <w:p>
      <w:pPr>
        <w:spacing w:after="0"/>
        <w:ind w:left="0"/>
        <w:jc w:val="both"/>
      </w:pPr>
      <w:r>
        <w:rPr>
          <w:rFonts w:ascii="Times New Roman"/>
          <w:b w:val="false"/>
          <w:i w:val="false"/>
          <w:color w:val="000000"/>
          <w:sz w:val="28"/>
        </w:rPr>
        <w:t xml:space="preserve">
                 РМК-нің жарғылық капиталын қалыптастыру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600     Қазақстан Республикасы Алматы қаласының          1500000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өңірлік қаржы орталығының қызметін реттеу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002  "Алматы қаласындағы өңірлік қаржы орталығы"      1500000 </w:t>
      </w:r>
    </w:p>
    <w:p>
      <w:pPr>
        <w:spacing w:after="0"/>
        <w:ind w:left="0"/>
        <w:jc w:val="both"/>
      </w:pPr>
      <w:r>
        <w:rPr>
          <w:rFonts w:ascii="Times New Roman"/>
          <w:b w:val="false"/>
          <w:i w:val="false"/>
          <w:color w:val="000000"/>
          <w:sz w:val="28"/>
        </w:rPr>
        <w:t xml:space="preserve">
                 АҚ-ның жарғылық капиталын қалыптастыру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04       Іргелі ғылыми зерттеулер                     1873791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1873791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053  "Ғылым қоры" АҚ-ның жарғылық капиталын           1873791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04        Білім беру                                  350000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06       Жоғары және жоғары оқу орнынан кейін          350000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кәсіби білім беру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w:t>
      </w:r>
      <w:r>
        <w:rPr>
          <w:rFonts w:ascii="Times New Roman"/>
          <w:b w:val="false"/>
          <w:i/>
          <w:color w:val="000000"/>
          <w:sz w:val="28"/>
        </w:rPr>
        <w:t xml:space="preserve">5     Қазақстан Республикасы Білім және ғылым           350000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032   Білім беруді және ғылымды институционалдық        350000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Екінші деңгейдегі банктерде студенттік            350000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кредиттерге кепілдік беру жүйесін ұйымдастыру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05        Денсаулық сақтау                             10920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Денсаулық сақтау саласындағы өзге де           10920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10920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025   "Республикалық балаларды оңалту орталығы"          10920 </w:t>
      </w:r>
    </w:p>
    <w:p>
      <w:pPr>
        <w:spacing w:after="0"/>
        <w:ind w:left="0"/>
        <w:jc w:val="both"/>
      </w:pPr>
      <w:r>
        <w:rPr>
          <w:rFonts w:ascii="Times New Roman"/>
          <w:b w:val="false"/>
          <w:i w:val="false"/>
          <w:color w:val="000000"/>
          <w:sz w:val="28"/>
        </w:rPr>
        <w:t xml:space="preserve">
                 РМК-нің жарғылық капиталын қалыптастыру  </w:t>
      </w:r>
    </w:p>
    <w:p>
      <w:pPr>
        <w:spacing w:after="0"/>
        <w:ind w:left="0"/>
        <w:jc w:val="both"/>
      </w:pPr>
      <w:r>
        <w:rPr>
          <w:rFonts w:ascii="Times New Roman"/>
          <w:b w:val="false"/>
          <w:i w:val="false"/>
          <w:color w:val="000000"/>
          <w:sz w:val="28"/>
        </w:rPr>
        <w:t>
      </w:t>
      </w:r>
      <w:r>
        <w:rPr>
          <w:rFonts w:ascii="Times New Roman"/>
          <w:b w:val="false"/>
          <w:i/>
          <w:color w:val="000000"/>
          <w:sz w:val="28"/>
        </w:rPr>
        <w:t>07        Тұрғын үй-коммуналдық шаруашы</w:t>
      </w:r>
      <w:r>
        <w:rPr>
          <w:rFonts w:ascii="Times New Roman"/>
          <w:b w:val="false"/>
          <w:i/>
          <w:color w:val="000000"/>
          <w:sz w:val="28"/>
        </w:rPr>
        <w:t xml:space="preserve">лық           9525000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Тұрғын үй шаруашылығы                       9525000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9525000 </w:t>
      </w:r>
    </w:p>
    <w:p>
      <w:pPr>
        <w:spacing w:after="0"/>
        <w:ind w:left="0"/>
        <w:jc w:val="both"/>
      </w:pPr>
      <w:r>
        <w:rPr>
          <w:rFonts w:ascii="Times New Roman"/>
          <w:b w:val="false"/>
          <w:i w:val="false"/>
          <w:color w:val="000000"/>
          <w:sz w:val="28"/>
        </w:rPr>
        <w:t xml:space="preserve">
             049 "Ипотекалық кредиттерге кепілдік берудің  </w:t>
      </w:r>
    </w:p>
    <w:p>
      <w:pPr>
        <w:spacing w:after="0"/>
        <w:ind w:left="0"/>
        <w:jc w:val="both"/>
      </w:pPr>
      <w:r>
        <w:rPr>
          <w:rFonts w:ascii="Times New Roman"/>
          <w:b w:val="false"/>
          <w:i w:val="false"/>
          <w:color w:val="000000"/>
          <w:sz w:val="28"/>
        </w:rPr>
        <w:t xml:space="preserve">
                 қазақстандық қоры" АҚ-ның жарғылық  </w:t>
      </w:r>
    </w:p>
    <w:p>
      <w:pPr>
        <w:spacing w:after="0"/>
        <w:ind w:left="0"/>
        <w:jc w:val="both"/>
      </w:pPr>
      <w:r>
        <w:rPr>
          <w:rFonts w:ascii="Times New Roman"/>
          <w:b w:val="false"/>
          <w:i w:val="false"/>
          <w:color w:val="000000"/>
          <w:sz w:val="28"/>
        </w:rPr>
        <w:t xml:space="preserve">
                 капиталын ұлғайту                                1025000 </w:t>
      </w:r>
    </w:p>
    <w:p>
      <w:pPr>
        <w:spacing w:after="0"/>
        <w:ind w:left="0"/>
        <w:jc w:val="both"/>
      </w:pPr>
      <w:r>
        <w:rPr>
          <w:rFonts w:ascii="Times New Roman"/>
          <w:b w:val="false"/>
          <w:i w:val="false"/>
          <w:color w:val="000000"/>
          <w:sz w:val="28"/>
        </w:rPr>
        <w:t xml:space="preserve">
            050  "Қазақстандық ипотекалық компания" АҚ-ның  </w:t>
      </w:r>
    </w:p>
    <w:p>
      <w:pPr>
        <w:spacing w:after="0"/>
        <w:ind w:left="0"/>
        <w:jc w:val="both"/>
      </w:pPr>
      <w:r>
        <w:rPr>
          <w:rFonts w:ascii="Times New Roman"/>
          <w:b w:val="false"/>
          <w:i w:val="false"/>
          <w:color w:val="000000"/>
          <w:sz w:val="28"/>
        </w:rPr>
        <w:t xml:space="preserve">
                 жарғылық каптиалын ұлғайту                       8500000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3556764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кеңістік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03      Ақпараттық кеңістік                         3502164 </w:t>
      </w:r>
    </w:p>
    <w:p>
      <w:pPr>
        <w:spacing w:after="0"/>
        <w:ind w:left="0"/>
        <w:jc w:val="both"/>
      </w:pPr>
      <w:r>
        <w:rPr>
          <w:rFonts w:ascii="Times New Roman"/>
          <w:b w:val="false"/>
          <w:i w:val="false"/>
          <w:color w:val="000000"/>
          <w:sz w:val="28"/>
        </w:rPr>
        <w:t xml:space="preserve">
         206     </w:t>
      </w:r>
      <w:r>
        <w:rPr>
          <w:rFonts w:ascii="Times New Roman"/>
          <w:b w:val="false"/>
          <w:i/>
          <w:color w:val="000000"/>
          <w:sz w:val="28"/>
        </w:rPr>
        <w:t>Қазақстан</w:t>
      </w:r>
      <w:r>
        <w:rPr>
          <w:rFonts w:ascii="Times New Roman"/>
          <w:b w:val="false"/>
          <w:i/>
          <w:color w:val="000000"/>
          <w:sz w:val="28"/>
        </w:rPr>
        <w:t xml:space="preserve"> Республикасы Мәдениет және             3502164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019   Бұқаралық ақпарат құралдарын институционалдық    3502164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Мәдениет, спорт, туризм және ақпараттық        54600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кеңістікті ұйымдастыру жөніндегі өзге 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54600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013   Туризм мен спортты институционалдық дамыту         54600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34006019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пайдалану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Отын және энергетика                        28686193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минералдық ресурстар министрлігі           28686193 </w:t>
      </w:r>
    </w:p>
    <w:p>
      <w:pPr>
        <w:spacing w:after="0"/>
        <w:ind w:left="0"/>
        <w:jc w:val="both"/>
      </w:pPr>
      <w:r>
        <w:rPr>
          <w:rFonts w:ascii="Times New Roman"/>
          <w:b w:val="false"/>
          <w:i w:val="false"/>
          <w:color w:val="000000"/>
          <w:sz w:val="28"/>
        </w:rPr>
        <w:t xml:space="preserve">
           028   Атом өнеркәсібін институционалдық дамыту        28686193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Отын-энергетика кешені және жер қойнауын     5319826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пайдалану саласындағы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5319826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минералдық ресурстар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Курчатов қаласында "Ядролық технологиялар        3470000 </w:t>
      </w:r>
    </w:p>
    <w:p>
      <w:pPr>
        <w:spacing w:after="0"/>
        <w:ind w:left="0"/>
        <w:jc w:val="both"/>
      </w:pPr>
      <w:r>
        <w:rPr>
          <w:rFonts w:ascii="Times New Roman"/>
          <w:b w:val="false"/>
          <w:i w:val="false"/>
          <w:color w:val="000000"/>
          <w:sz w:val="28"/>
        </w:rPr>
        <w:t xml:space="preserve">
                 паркі" технопаркін құру  </w:t>
      </w:r>
    </w:p>
    <w:p>
      <w:pPr>
        <w:spacing w:after="0"/>
        <w:ind w:left="0"/>
        <w:jc w:val="both"/>
      </w:pPr>
      <w:r>
        <w:rPr>
          <w:rFonts w:ascii="Times New Roman"/>
          <w:b w:val="false"/>
          <w:i w:val="false"/>
          <w:color w:val="000000"/>
          <w:sz w:val="28"/>
        </w:rPr>
        <w:t xml:space="preserve">
            036  Қазақстан Республикасы заңды тұлғаларының        1849826 </w:t>
      </w:r>
    </w:p>
    <w:p>
      <w:pPr>
        <w:spacing w:after="0"/>
        <w:ind w:left="0"/>
        <w:jc w:val="both"/>
      </w:pPr>
      <w:r>
        <w:rPr>
          <w:rFonts w:ascii="Times New Roman"/>
          <w:b w:val="false"/>
          <w:i w:val="false"/>
          <w:color w:val="000000"/>
          <w:sz w:val="28"/>
        </w:rPr>
        <w:t xml:space="preserve">
                 Түркменстанның шаруашылық жүргізуші  </w:t>
      </w:r>
    </w:p>
    <w:p>
      <w:pPr>
        <w:spacing w:after="0"/>
        <w:ind w:left="0"/>
        <w:jc w:val="both"/>
      </w:pPr>
      <w:r>
        <w:rPr>
          <w:rFonts w:ascii="Times New Roman"/>
          <w:b w:val="false"/>
          <w:i w:val="false"/>
          <w:color w:val="000000"/>
          <w:sz w:val="28"/>
        </w:rPr>
        <w:t xml:space="preserve">
                 субъектілерінің алдындағы борыштарын өтеу  </w:t>
      </w:r>
    </w:p>
    <w:p>
      <w:pPr>
        <w:spacing w:after="0"/>
        <w:ind w:left="0"/>
        <w:jc w:val="both"/>
      </w:pPr>
      <w:r>
        <w:rPr>
          <w:rFonts w:ascii="Times New Roman"/>
          <w:b w:val="false"/>
          <w:i w:val="false"/>
          <w:color w:val="000000"/>
          <w:sz w:val="28"/>
        </w:rPr>
        <w:t xml:space="preserve">
                 бойынша іс-шаралар жүргізу  </w:t>
      </w:r>
    </w:p>
    <w:p>
      <w:pPr>
        <w:spacing w:after="0"/>
        <w:ind w:left="0"/>
        <w:jc w:val="both"/>
      </w:pPr>
      <w:r>
        <w:rPr>
          <w:rFonts w:ascii="Times New Roman"/>
          <w:b w:val="false"/>
          <w:i w:val="false"/>
          <w:color w:val="000000"/>
          <w:sz w:val="28"/>
        </w:rPr>
        <w:t>
      </w:t>
      </w:r>
      <w:r>
        <w:rPr>
          <w:rFonts w:ascii="Times New Roman"/>
          <w:b w:val="false"/>
          <w:i/>
          <w:color w:val="000000"/>
          <w:sz w:val="28"/>
        </w:rPr>
        <w:t>10        Ауыл, су, орман,</w:t>
      </w:r>
      <w:r>
        <w:rPr>
          <w:rFonts w:ascii="Times New Roman"/>
          <w:b w:val="false"/>
          <w:i/>
          <w:color w:val="000000"/>
          <w:sz w:val="28"/>
        </w:rPr>
        <w:t xml:space="preserve"> балық шаруашылығы,       28149600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қоршаған ортаны және жануарлар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дүниесін қорғау, жер қатынастары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01       Ауыл шаруашылығы                            27275600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212     Қазақста</w:t>
      </w:r>
      <w:r>
        <w:rPr>
          <w:rFonts w:ascii="Times New Roman"/>
          <w:b w:val="false"/>
          <w:i/>
          <w:color w:val="000000"/>
          <w:sz w:val="28"/>
        </w:rPr>
        <w:t xml:space="preserve">н Республикасы Ауыл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шаруашылығы министрлiгi                         27275600 </w:t>
      </w:r>
    </w:p>
    <w:p>
      <w:pPr>
        <w:spacing w:after="0"/>
        <w:ind w:left="0"/>
        <w:jc w:val="both"/>
      </w:pPr>
      <w:r>
        <w:rPr>
          <w:rFonts w:ascii="Times New Roman"/>
          <w:b w:val="false"/>
          <w:i w:val="false"/>
          <w:color w:val="000000"/>
          <w:sz w:val="28"/>
        </w:rPr>
        <w:t xml:space="preserve">
            043  "ҚазАгро" Ұлттық холдингі" АҚ-ның жарғылық      27275600 </w:t>
      </w:r>
    </w:p>
    <w:p>
      <w:pPr>
        <w:spacing w:after="0"/>
        <w:ind w:left="0"/>
        <w:jc w:val="both"/>
      </w:pPr>
      <w:r>
        <w:rPr>
          <w:rFonts w:ascii="Times New Roman"/>
          <w:b w:val="false"/>
          <w:i w:val="false"/>
          <w:color w:val="000000"/>
          <w:sz w:val="28"/>
        </w:rPr>
        <w:t xml:space="preserve">
                 капиталын ұлғайту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Ауыл, су, орман, балық шаруашылығы            874000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қоршаған ортаны қорғау 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жер қатынастары саласындағы өзге 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874000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қорғау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"Қазаэросервис" АҚ-ның жарғылық капиталын         874000 </w:t>
      </w:r>
    </w:p>
    <w:p>
      <w:pPr>
        <w:spacing w:after="0"/>
        <w:ind w:left="0"/>
        <w:jc w:val="both"/>
      </w:pP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12        Көлiк және коммуникация                   18608590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02        Байланыс жүйелері                           8510000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Қазақстан Республикасы Ақпарат</w:t>
      </w:r>
      <w:r>
        <w:rPr>
          <w:rFonts w:ascii="Times New Roman"/>
          <w:b w:val="false"/>
          <w:i/>
          <w:color w:val="000000"/>
          <w:sz w:val="28"/>
        </w:rPr>
        <w:t xml:space="preserve">тандыру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байланыс агенттігі                          </w:t>
      </w:r>
      <w:r>
        <w:rPr>
          <w:rFonts w:ascii="Times New Roman"/>
          <w:b w:val="false"/>
          <w:i w:val="false"/>
          <w:color w:val="000000"/>
          <w:sz w:val="28"/>
        </w:rPr>
        <w:t xml:space="preserve">     8510000 </w:t>
      </w:r>
    </w:p>
    <w:p>
      <w:pPr>
        <w:spacing w:after="0"/>
        <w:ind w:left="0"/>
        <w:jc w:val="both"/>
      </w:pPr>
      <w:r>
        <w:rPr>
          <w:rFonts w:ascii="Times New Roman"/>
          <w:b w:val="false"/>
          <w:i w:val="false"/>
          <w:color w:val="000000"/>
          <w:sz w:val="28"/>
        </w:rPr>
        <w:t xml:space="preserve">
            004  Байланыс пен хабар таратудың ұлттық  </w:t>
      </w:r>
    </w:p>
    <w:p>
      <w:pPr>
        <w:spacing w:after="0"/>
        <w:ind w:left="0"/>
        <w:jc w:val="both"/>
      </w:pPr>
      <w:r>
        <w:rPr>
          <w:rFonts w:ascii="Times New Roman"/>
          <w:b w:val="false"/>
          <w:i w:val="false"/>
          <w:color w:val="000000"/>
          <w:sz w:val="28"/>
        </w:rPr>
        <w:t xml:space="preserve">
                 спутниктік жүйесін дамыту                        8510000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Көлік және коммуникациялар саласындағы      </w:t>
      </w:r>
      <w:r>
        <w:rPr>
          <w:rFonts w:ascii="Times New Roman"/>
          <w:b/>
          <w:i w:val="false"/>
          <w:color w:val="000000"/>
          <w:sz w:val="28"/>
        </w:rPr>
        <w:t xml:space="preserve">10098590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өзге де қызметтер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коммуникация   1874425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017  "Қазавиализинг" АҚ-ның жарғылық капиталын        1874425 </w:t>
      </w:r>
    </w:p>
    <w:p>
      <w:pPr>
        <w:spacing w:after="0"/>
        <w:ind w:left="0"/>
        <w:jc w:val="both"/>
      </w:pP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601   </w:t>
      </w:r>
      <w:r>
        <w:rPr>
          <w:rFonts w:ascii="Times New Roman"/>
          <w:b w:val="false"/>
          <w:i/>
          <w:color w:val="000000"/>
          <w:sz w:val="28"/>
        </w:rPr>
        <w:t xml:space="preserve">  Қазақстан Республикасы Ұлттық ғарыш агенттігі    8224165 </w:t>
      </w:r>
    </w:p>
    <w:p>
      <w:pPr>
        <w:spacing w:after="0"/>
        <w:ind w:left="0"/>
        <w:jc w:val="both"/>
      </w:pPr>
      <w:r>
        <w:rPr>
          <w:rFonts w:ascii="Times New Roman"/>
          <w:b w:val="false"/>
          <w:i w:val="false"/>
          <w:color w:val="000000"/>
          <w:sz w:val="28"/>
        </w:rPr>
        <w:t xml:space="preserve">
            005  "Қазғарыш" ұлттық компаниясы" АҚ-ның жарғылық  </w:t>
      </w:r>
    </w:p>
    <w:p>
      <w:pPr>
        <w:spacing w:after="0"/>
        <w:ind w:left="0"/>
        <w:jc w:val="both"/>
      </w:pPr>
      <w:r>
        <w:rPr>
          <w:rFonts w:ascii="Times New Roman"/>
          <w:b w:val="false"/>
          <w:i w:val="false"/>
          <w:color w:val="000000"/>
          <w:sz w:val="28"/>
        </w:rPr>
        <w:t xml:space="preserve">
                 капиталын ұлғайту                                8224165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13        Басқалар                                 271140970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09    </w:t>
      </w:r>
      <w:r>
        <w:rPr>
          <w:rFonts w:ascii="Times New Roman"/>
          <w:b/>
          <w:i w:val="false"/>
          <w:color w:val="000000"/>
          <w:sz w:val="28"/>
        </w:rPr>
        <w:t xml:space="preserve">   Басқалар                                   271140970 </w:t>
      </w:r>
    </w:p>
    <w:p>
      <w:pPr>
        <w:spacing w:after="0"/>
        <w:ind w:left="0"/>
        <w:jc w:val="both"/>
      </w:pPr>
      <w:r>
        <w:rPr>
          <w:rFonts w:ascii="Times New Roman"/>
          <w:b w:val="false"/>
          <w:i w:val="false"/>
          <w:color w:val="000000"/>
          <w:sz w:val="28"/>
        </w:rPr>
        <w:t xml:space="preserve">
         104     </w:t>
      </w:r>
      <w:r>
        <w:rPr>
          <w:rFonts w:ascii="Times New Roman"/>
          <w:b w:val="false"/>
          <w:i/>
          <w:color w:val="000000"/>
          <w:sz w:val="28"/>
        </w:rPr>
        <w:t>Қазақстан</w:t>
      </w:r>
      <w:r>
        <w:rPr>
          <w:rFonts w:ascii="Times New Roman"/>
          <w:b w:val="false"/>
          <w:i/>
          <w:color w:val="000000"/>
          <w:sz w:val="28"/>
        </w:rPr>
        <w:t xml:space="preserve"> Республикасы Премьер-Министрінің       3000000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Кеңсесі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005  "Қазына" орнықты даму қоры" АҚ үшін              3000000 </w:t>
      </w:r>
    </w:p>
    <w:p>
      <w:pPr>
        <w:spacing w:after="0"/>
        <w:ind w:left="0"/>
        <w:jc w:val="both"/>
      </w:pPr>
      <w:r>
        <w:rPr>
          <w:rFonts w:ascii="Times New Roman"/>
          <w:b w:val="false"/>
          <w:i w:val="false"/>
          <w:color w:val="000000"/>
          <w:sz w:val="28"/>
        </w:rPr>
        <w:t xml:space="preserve">
                 әкімшілік ғимаратты сатып алу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министрлігі       145500 </w:t>
      </w:r>
    </w:p>
    <w:p>
      <w:pPr>
        <w:spacing w:after="0"/>
        <w:ind w:left="0"/>
        <w:jc w:val="both"/>
      </w:pPr>
      <w:r>
        <w:rPr>
          <w:rFonts w:ascii="Times New Roman"/>
          <w:b w:val="false"/>
          <w:i w:val="false"/>
          <w:color w:val="000000"/>
          <w:sz w:val="28"/>
        </w:rPr>
        <w:t xml:space="preserve">
            013  "Қазақстан ГАЖ орталығы" АҚ-ның жарғылық          145500 </w:t>
      </w:r>
    </w:p>
    <w:p>
      <w:pPr>
        <w:spacing w:after="0"/>
        <w:ind w:left="0"/>
        <w:jc w:val="both"/>
      </w:pPr>
      <w:r>
        <w:rPr>
          <w:rFonts w:ascii="Times New Roman"/>
          <w:b w:val="false"/>
          <w:i w:val="false"/>
          <w:color w:val="000000"/>
          <w:sz w:val="28"/>
        </w:rPr>
        <w:t xml:space="preserve">
                 капиталын ұлғайту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23400000 </w:t>
      </w:r>
    </w:p>
    <w:p>
      <w:pPr>
        <w:spacing w:after="0"/>
        <w:ind w:left="0"/>
        <w:jc w:val="both"/>
      </w:pPr>
      <w:r>
        <w:rPr>
          <w:rFonts w:ascii="Times New Roman"/>
          <w:b w:val="false"/>
          <w:i w:val="false"/>
          <w:color w:val="000000"/>
          <w:sz w:val="28"/>
        </w:rPr>
        <w:t xml:space="preserve">
            027  Еуразия даму банкіне қатысушы мемлекеттердің    23400000 </w:t>
      </w:r>
    </w:p>
    <w:p>
      <w:pPr>
        <w:spacing w:after="0"/>
        <w:ind w:left="0"/>
        <w:jc w:val="both"/>
      </w:pPr>
      <w:r>
        <w:rPr>
          <w:rFonts w:ascii="Times New Roman"/>
          <w:b w:val="false"/>
          <w:i w:val="false"/>
          <w:color w:val="000000"/>
          <w:sz w:val="28"/>
        </w:rPr>
        <w:t xml:space="preserve">
                 нарықтық экономикасының қалыптасуы мен дамуына,  </w:t>
      </w:r>
    </w:p>
    <w:p>
      <w:pPr>
        <w:spacing w:after="0"/>
        <w:ind w:left="0"/>
        <w:jc w:val="both"/>
      </w:pPr>
      <w:r>
        <w:rPr>
          <w:rFonts w:ascii="Times New Roman"/>
          <w:b w:val="false"/>
          <w:i w:val="false"/>
          <w:color w:val="000000"/>
          <w:sz w:val="28"/>
        </w:rPr>
        <w:t xml:space="preserve">
                 олардың экономикалық өсуі мен сауда-экономика-  </w:t>
      </w:r>
    </w:p>
    <w:p>
      <w:pPr>
        <w:spacing w:after="0"/>
        <w:ind w:left="0"/>
        <w:jc w:val="both"/>
      </w:pPr>
      <w:r>
        <w:rPr>
          <w:rFonts w:ascii="Times New Roman"/>
          <w:b w:val="false"/>
          <w:i w:val="false"/>
          <w:color w:val="000000"/>
          <w:sz w:val="28"/>
        </w:rPr>
        <w:t xml:space="preserve">
                 лық байланыстарын кеңейтуге жәрдемдесу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w:t>
      </w:r>
      <w:r>
        <w:rPr>
          <w:rFonts w:ascii="Times New Roman"/>
          <w:b w:val="false"/>
          <w:i/>
          <w:color w:val="000000"/>
          <w:sz w:val="28"/>
        </w:rPr>
        <w:t xml:space="preserve">ақстан Республикасы Экономика және            4533728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бюджеттік жоспарлау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016  Мемлекеттік активтерді басқару жүйесін дамыту    4533728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15299654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w:t>
      </w:r>
      <w:r>
        <w:rPr>
          <w:rFonts w:ascii="Times New Roman"/>
          <w:b w:val="false"/>
          <w:i/>
          <w:color w:val="000000"/>
          <w:sz w:val="28"/>
        </w:rPr>
        <w:t xml:space="preserve">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057  "Самғау" Ұлттық ғылыми-технологиялық холдингі"  15299654 </w:t>
      </w:r>
    </w:p>
    <w:p>
      <w:pPr>
        <w:spacing w:after="0"/>
        <w:ind w:left="0"/>
        <w:jc w:val="both"/>
      </w:pPr>
      <w:r>
        <w:rPr>
          <w:rFonts w:ascii="Times New Roman"/>
          <w:b w:val="false"/>
          <w:i w:val="false"/>
          <w:color w:val="000000"/>
          <w:sz w:val="28"/>
        </w:rPr>
        <w:t xml:space="preserve">
                 АҚ-ның жарғылық капиталын ұлғайту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102040000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011  "Қорғас" шекара маңы ынтымақтастығының           5000000 </w:t>
      </w:r>
    </w:p>
    <w:p>
      <w:pPr>
        <w:spacing w:after="0"/>
        <w:ind w:left="0"/>
        <w:jc w:val="both"/>
      </w:pPr>
      <w:r>
        <w:rPr>
          <w:rFonts w:ascii="Times New Roman"/>
          <w:b w:val="false"/>
          <w:i w:val="false"/>
          <w:color w:val="000000"/>
          <w:sz w:val="28"/>
        </w:rPr>
        <w:t xml:space="preserve">
                 халықаралық орталығын құру  </w:t>
      </w:r>
    </w:p>
    <w:p>
      <w:pPr>
        <w:spacing w:after="0"/>
        <w:ind w:left="0"/>
        <w:jc w:val="both"/>
      </w:pPr>
      <w:r>
        <w:rPr>
          <w:rFonts w:ascii="Times New Roman"/>
          <w:b w:val="false"/>
          <w:i w:val="false"/>
          <w:color w:val="000000"/>
          <w:sz w:val="28"/>
        </w:rPr>
        <w:t xml:space="preserve">
            017  "Қазына" орнықты даму қоры" АҚ-ның жарғылық    204840000 </w:t>
      </w:r>
    </w:p>
    <w:p>
      <w:pPr>
        <w:spacing w:after="0"/>
        <w:ind w:left="0"/>
        <w:jc w:val="both"/>
      </w:pPr>
      <w:r>
        <w:rPr>
          <w:rFonts w:ascii="Times New Roman"/>
          <w:b w:val="false"/>
          <w:i w:val="false"/>
          <w:color w:val="000000"/>
          <w:sz w:val="28"/>
        </w:rPr>
        <w:t xml:space="preserve">
                 капиталын қалыптастыру  </w:t>
      </w:r>
    </w:p>
    <w:p>
      <w:pPr>
        <w:spacing w:after="0"/>
        <w:ind w:left="0"/>
        <w:jc w:val="both"/>
      </w:pPr>
      <w:r>
        <w:rPr>
          <w:rFonts w:ascii="Times New Roman"/>
          <w:b w:val="false"/>
          <w:i w:val="false"/>
          <w:color w:val="000000"/>
          <w:sz w:val="28"/>
        </w:rPr>
        <w:t xml:space="preserve">
            020  "Сауда саясатын дамыту орталығы" АҚ-ның           200000 </w:t>
      </w:r>
    </w:p>
    <w:p>
      <w:pPr>
        <w:spacing w:after="0"/>
        <w:ind w:left="0"/>
        <w:jc w:val="both"/>
      </w:pPr>
      <w:r>
        <w:rPr>
          <w:rFonts w:ascii="Times New Roman"/>
          <w:b w:val="false"/>
          <w:i w:val="false"/>
          <w:color w:val="000000"/>
          <w:sz w:val="28"/>
        </w:rPr>
        <w:t xml:space="preserve">
                 жарғылық капиталын қалыптастыру  </w:t>
      </w:r>
    </w:p>
    <w:p>
      <w:pPr>
        <w:spacing w:after="0"/>
        <w:ind w:left="0"/>
        <w:jc w:val="both"/>
      </w:pPr>
      <w:r>
        <w:rPr>
          <w:rFonts w:ascii="Times New Roman"/>
          <w:b w:val="false"/>
          <w:i w:val="false"/>
          <w:color w:val="000000"/>
          <w:sz w:val="28"/>
        </w:rPr>
        <w:t xml:space="preserve">
            021  Әлеуметтік-кәсіпкерлік корпорация құру          14000000 </w:t>
      </w:r>
    </w:p>
    <w:p>
      <w:pPr>
        <w:spacing w:after="0"/>
        <w:ind w:left="0"/>
        <w:jc w:val="both"/>
      </w:pPr>
      <w:r>
        <w:rPr>
          <w:rFonts w:ascii="Times New Roman"/>
          <w:b w:val="false"/>
          <w:i w:val="false"/>
          <w:color w:val="000000"/>
          <w:sz w:val="28"/>
        </w:rPr>
        <w:t xml:space="preserve">
                 жөніндегі іс-шараларды өткізу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722088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басқармасы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012  "Күйгенжар" АҚ-ның жарғылық капиталын ұлғайту     522088 </w:t>
      </w:r>
    </w:p>
    <w:p>
      <w:pPr>
        <w:spacing w:after="0"/>
        <w:ind w:left="0"/>
        <w:jc w:val="both"/>
      </w:pPr>
      <w:r>
        <w:rPr>
          <w:rFonts w:ascii="Times New Roman"/>
          <w:b w:val="false"/>
          <w:i w:val="false"/>
          <w:color w:val="000000"/>
          <w:sz w:val="28"/>
        </w:rPr>
        <w:t xml:space="preserve">
            013  "Қазақстан Республикасы Президентінің             200000 </w:t>
      </w:r>
    </w:p>
    <w:p>
      <w:pPr>
        <w:spacing w:after="0"/>
        <w:ind w:left="0"/>
        <w:jc w:val="both"/>
      </w:pPr>
      <w:r>
        <w:rPr>
          <w:rFonts w:ascii="Times New Roman"/>
          <w:b w:val="false"/>
          <w:i w:val="false"/>
          <w:color w:val="000000"/>
          <w:sz w:val="28"/>
        </w:rPr>
        <w:t xml:space="preserve">
                 Телерадиокешені" ҰАҚ-ның жарғылық капиталын </w:t>
      </w:r>
    </w:p>
    <w:p>
      <w:pPr>
        <w:spacing w:after="0"/>
        <w:ind w:left="0"/>
        <w:jc w:val="both"/>
      </w:pP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Санаты </w:t>
      </w:r>
    </w:p>
    <w:p>
      <w:pPr>
        <w:spacing w:after="0"/>
        <w:ind w:left="0"/>
        <w:jc w:val="both"/>
      </w:pPr>
      <w:r>
        <w:rPr>
          <w:rFonts w:ascii="Times New Roman"/>
          <w:b w:val="false"/>
          <w:i w:val="false"/>
          <w:color w:val="000000"/>
          <w:sz w:val="28"/>
        </w:rPr>
        <w:t xml:space="preserve">
        Сыныбы                                                  Сомасы, </w:t>
      </w:r>
    </w:p>
    <w:p>
      <w:pPr>
        <w:spacing w:after="0"/>
        <w:ind w:left="0"/>
        <w:jc w:val="both"/>
      </w:pPr>
      <w:r>
        <w:rPr>
          <w:rFonts w:ascii="Times New Roman"/>
          <w:b w:val="false"/>
          <w:i w:val="false"/>
          <w:color w:val="000000"/>
          <w:sz w:val="28"/>
        </w:rPr>
        <w:t xml:space="preserve">
          Ішкі сыныбы             Атауы                        мың теңге </w:t>
      </w:r>
    </w:p>
    <w:p>
      <w:pPr>
        <w:spacing w:after="0"/>
        <w:ind w:left="0"/>
        <w:jc w:val="both"/>
      </w:pPr>
      <w:r>
        <w:rPr>
          <w:rFonts w:ascii="Times New Roman"/>
          <w:b w:val="false"/>
          <w:i w:val="false"/>
          <w:color w:val="000000"/>
          <w:sz w:val="28"/>
        </w:rPr>
        <w:t xml:space="preserve">
            Ерекшелігі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w:t>
      </w:r>
      <w:r>
        <w:rPr>
          <w:rFonts w:ascii="Times New Roman"/>
          <w:b/>
          <w:i w:val="false"/>
          <w:color w:val="000000"/>
          <w:sz w:val="28"/>
        </w:rPr>
        <w:t xml:space="preserve">емлекеттің қаржы активтерін сатудан        2000000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түсетін түсімдер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6         Мемлекеттің қаржы активтерін сатудан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түсетін түсімдер                           2000000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01      Мемлекеттің қаржы активтерін сатудан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w:t>
      </w:r>
      <w:r>
        <w:rPr>
          <w:rFonts w:ascii="Times New Roman"/>
          <w:b/>
          <w:i w:val="false"/>
          <w:color w:val="000000"/>
          <w:sz w:val="28"/>
        </w:rPr>
        <w:t xml:space="preserve">сетін түсімдер                            2000000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     Қаржы активтерін ел ішінде сатудан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түсетін түсімдер                                 2000000 </w:t>
      </w:r>
    </w:p>
    <w:p>
      <w:pPr>
        <w:spacing w:after="0"/>
        <w:ind w:left="0"/>
        <w:jc w:val="both"/>
      </w:pPr>
      <w:r>
        <w:rPr>
          <w:rFonts w:ascii="Times New Roman"/>
          <w:b w:val="false"/>
          <w:i w:val="false"/>
          <w:color w:val="000000"/>
          <w:sz w:val="28"/>
        </w:rPr>
        <w:t xml:space="preserve">
             01  Республикалық меншіктегі заңды тұлғалардың       2000000 </w:t>
      </w:r>
    </w:p>
    <w:p>
      <w:pPr>
        <w:spacing w:after="0"/>
        <w:ind w:left="0"/>
        <w:jc w:val="both"/>
      </w:pPr>
      <w:r>
        <w:rPr>
          <w:rFonts w:ascii="Times New Roman"/>
          <w:b w:val="false"/>
          <w:i w:val="false"/>
          <w:color w:val="000000"/>
          <w:sz w:val="28"/>
        </w:rPr>
        <w:t xml:space="preserve">
                 қатысу үлестерін, бағалы қағаздарын сатудан  </w:t>
      </w:r>
    </w:p>
    <w:p>
      <w:pPr>
        <w:spacing w:after="0"/>
        <w:ind w:left="0"/>
        <w:jc w:val="both"/>
      </w:pPr>
      <w:r>
        <w:rPr>
          <w:rFonts w:ascii="Times New Roman"/>
          <w:b w:val="false"/>
          <w:i w:val="false"/>
          <w:color w:val="000000"/>
          <w:sz w:val="28"/>
        </w:rPr>
        <w:t xml:space="preserve">
                 түсетін түсімдер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
                          Атауы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VІ. Бюджет тапшылығы </w:t>
      </w:r>
      <w:r>
        <w:rPr>
          <w:rFonts w:ascii="Times New Roman"/>
          <w:b w:val="false"/>
          <w:i w:val="false"/>
          <w:color w:val="000000"/>
          <w:sz w:val="28"/>
        </w:rPr>
        <w:t xml:space="preserve">                      -229631233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VІІ. Бюджет тапшылығын қаржыландыру </w:t>
      </w:r>
      <w:r>
        <w:rPr>
          <w:rFonts w:ascii="Times New Roman"/>
          <w:b w:val="false"/>
          <w:i w:val="false"/>
          <w:color w:val="000000"/>
          <w:sz w:val="28"/>
        </w:rPr>
        <w:t xml:space="preserve">        229631233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Қазақстан Республикасы Үкіметінің </w:t>
      </w:r>
    </w:p>
    <w:bookmarkEnd w:id="18"/>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Қазақстан Республикасы Үкіметінің 2007 жылғы 30 қазандағы </w:t>
      </w:r>
      <w:r>
        <w:rPr>
          <w:rFonts w:ascii="Times New Roman"/>
          <w:b w:val="false"/>
          <w:i w:val="false"/>
          <w:color w:val="ff0000"/>
          <w:sz w:val="28"/>
        </w:rPr>
        <w:t xml:space="preserve">N 1010 </w:t>
      </w:r>
      <w:r>
        <w:rPr>
          <w:rFonts w:ascii="Times New Roman"/>
          <w:b w:val="false"/>
          <w:i w:val="false"/>
          <w:color w:val="ff0000"/>
          <w:sz w:val="28"/>
        </w:rPr>
        <w:t xml:space="preserve">(2007 жылғы 1 қаңтардан бастап қолданысқа енгізіледі) Қаулыcымен.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Ұлттық қо</w:t>
      </w:r>
      <w:r>
        <w:rPr>
          <w:rFonts w:ascii="Times New Roman"/>
          <w:b/>
          <w:i w:val="false"/>
          <w:color w:val="000000"/>
          <w:sz w:val="28"/>
        </w:rPr>
        <w:t xml:space="preserve">рына жіберілетін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бюджетке түсетін түсімдердің көлемі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Санаты </w:t>
      </w:r>
    </w:p>
    <w:p>
      <w:pPr>
        <w:spacing w:after="0"/>
        <w:ind w:left="0"/>
        <w:jc w:val="both"/>
      </w:pPr>
      <w:r>
        <w:rPr>
          <w:rFonts w:ascii="Times New Roman"/>
          <w:b w:val="false"/>
          <w:i w:val="false"/>
          <w:color w:val="000000"/>
          <w:sz w:val="28"/>
        </w:rPr>
        <w:t xml:space="preserve">
        Сыныбы                                                  Сомасы, </w:t>
      </w:r>
    </w:p>
    <w:p>
      <w:pPr>
        <w:spacing w:after="0"/>
        <w:ind w:left="0"/>
        <w:jc w:val="both"/>
      </w:pPr>
      <w:r>
        <w:rPr>
          <w:rFonts w:ascii="Times New Roman"/>
          <w:b w:val="false"/>
          <w:i w:val="false"/>
          <w:color w:val="000000"/>
          <w:sz w:val="28"/>
        </w:rPr>
        <w:t xml:space="preserve">
          Ішкі сыныбы             Атауы                        мың теңге </w:t>
      </w:r>
    </w:p>
    <w:p>
      <w:pPr>
        <w:spacing w:after="0"/>
        <w:ind w:left="0"/>
        <w:jc w:val="both"/>
      </w:pPr>
      <w:r>
        <w:rPr>
          <w:rFonts w:ascii="Times New Roman"/>
          <w:b w:val="false"/>
          <w:i w:val="false"/>
          <w:color w:val="000000"/>
          <w:sz w:val="28"/>
        </w:rPr>
        <w:t xml:space="preserve">
            Ерекшелігі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961438167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Салықтық түсiмдер                     955491934 </w:t>
      </w:r>
    </w:p>
    <w:p>
      <w:pPr>
        <w:spacing w:after="0"/>
        <w:ind w:left="0"/>
        <w:jc w:val="both"/>
      </w:pPr>
      <w:r>
        <w:rPr>
          <w:rFonts w:ascii="Times New Roman"/>
          <w:b w:val="false"/>
          <w:i w:val="false"/>
          <w:color w:val="000000"/>
          <w:sz w:val="28"/>
        </w:rPr>
        <w:t xml:space="preserve">
         01            Табыс салығы                             624895320 </w:t>
      </w:r>
    </w:p>
    <w:p>
      <w:pPr>
        <w:spacing w:after="0"/>
        <w:ind w:left="0"/>
        <w:jc w:val="both"/>
      </w:pPr>
      <w:r>
        <w:rPr>
          <w:rFonts w:ascii="Times New Roman"/>
          <w:b w:val="false"/>
          <w:i w:val="false"/>
          <w:color w:val="000000"/>
          <w:sz w:val="28"/>
        </w:rPr>
        <w:t xml:space="preserve">
            1          Корпорациялық табыс салығы               624895320 </w:t>
      </w:r>
    </w:p>
    <w:p>
      <w:pPr>
        <w:spacing w:after="0"/>
        <w:ind w:left="0"/>
        <w:jc w:val="both"/>
      </w:pPr>
      <w:r>
        <w:rPr>
          <w:rFonts w:ascii="Times New Roman"/>
          <w:b w:val="false"/>
          <w:i w:val="false"/>
          <w:color w:val="000000"/>
          <w:sz w:val="28"/>
        </w:rPr>
        <w:t xml:space="preserve">
               05      Мұнай секторындағы кәсіпорындардан  </w:t>
      </w:r>
    </w:p>
    <w:p>
      <w:pPr>
        <w:spacing w:after="0"/>
        <w:ind w:left="0"/>
        <w:jc w:val="both"/>
      </w:pPr>
      <w:r>
        <w:rPr>
          <w:rFonts w:ascii="Times New Roman"/>
          <w:b w:val="false"/>
          <w:i w:val="false"/>
          <w:color w:val="000000"/>
          <w:sz w:val="28"/>
        </w:rPr>
        <w:t xml:space="preserve">
                       - заңды тұлғалардан алынатын  </w:t>
      </w:r>
    </w:p>
    <w:p>
      <w:pPr>
        <w:spacing w:after="0"/>
        <w:ind w:left="0"/>
        <w:jc w:val="both"/>
      </w:pPr>
      <w:r>
        <w:rPr>
          <w:rFonts w:ascii="Times New Roman"/>
          <w:b w:val="false"/>
          <w:i w:val="false"/>
          <w:color w:val="000000"/>
          <w:sz w:val="28"/>
        </w:rPr>
        <w:t xml:space="preserve">
                       корпорациялық табыс салығы               553685967 </w:t>
      </w:r>
    </w:p>
    <w:p>
      <w:pPr>
        <w:spacing w:after="0"/>
        <w:ind w:left="0"/>
        <w:jc w:val="both"/>
      </w:pPr>
      <w:r>
        <w:rPr>
          <w:rFonts w:ascii="Times New Roman"/>
          <w:b w:val="false"/>
          <w:i w:val="false"/>
          <w:color w:val="000000"/>
          <w:sz w:val="28"/>
        </w:rPr>
        <w:t xml:space="preserve">
               06      Мұнай секторындағы кәсіпорындардан  </w:t>
      </w:r>
    </w:p>
    <w:p>
      <w:pPr>
        <w:spacing w:after="0"/>
        <w:ind w:left="0"/>
        <w:jc w:val="both"/>
      </w:pPr>
      <w:r>
        <w:rPr>
          <w:rFonts w:ascii="Times New Roman"/>
          <w:b w:val="false"/>
          <w:i w:val="false"/>
          <w:color w:val="000000"/>
          <w:sz w:val="28"/>
        </w:rPr>
        <w:t xml:space="preserve">
                       төлем көзiнен ұсталатын, резидент  </w:t>
      </w:r>
    </w:p>
    <w:p>
      <w:pPr>
        <w:spacing w:after="0"/>
        <w:ind w:left="0"/>
        <w:jc w:val="both"/>
      </w:pPr>
      <w:r>
        <w:rPr>
          <w:rFonts w:ascii="Times New Roman"/>
          <w:b w:val="false"/>
          <w:i w:val="false"/>
          <w:color w:val="000000"/>
          <w:sz w:val="28"/>
        </w:rPr>
        <w:t xml:space="preserve">
                       заңды тұлғалардан алынатын  </w:t>
      </w:r>
    </w:p>
    <w:p>
      <w:pPr>
        <w:spacing w:after="0"/>
        <w:ind w:left="0"/>
        <w:jc w:val="both"/>
      </w:pPr>
      <w:r>
        <w:rPr>
          <w:rFonts w:ascii="Times New Roman"/>
          <w:b w:val="false"/>
          <w:i w:val="false"/>
          <w:color w:val="000000"/>
          <w:sz w:val="28"/>
        </w:rPr>
        <w:t xml:space="preserve">
                       корпорациялық табыс салығы                11961571 </w:t>
      </w:r>
    </w:p>
    <w:p>
      <w:pPr>
        <w:spacing w:after="0"/>
        <w:ind w:left="0"/>
        <w:jc w:val="both"/>
      </w:pPr>
      <w:r>
        <w:rPr>
          <w:rFonts w:ascii="Times New Roman"/>
          <w:b w:val="false"/>
          <w:i w:val="false"/>
          <w:color w:val="000000"/>
          <w:sz w:val="28"/>
        </w:rPr>
        <w:t xml:space="preserve">
               07      Мұнай секторындағы кәсіпорындардан  </w:t>
      </w:r>
    </w:p>
    <w:p>
      <w:pPr>
        <w:spacing w:after="0"/>
        <w:ind w:left="0"/>
        <w:jc w:val="both"/>
      </w:pPr>
      <w:r>
        <w:rPr>
          <w:rFonts w:ascii="Times New Roman"/>
          <w:b w:val="false"/>
          <w:i w:val="false"/>
          <w:color w:val="000000"/>
          <w:sz w:val="28"/>
        </w:rPr>
        <w:t xml:space="preserve">
                       төлем көзiнен ұсталатын, резидент  </w:t>
      </w:r>
    </w:p>
    <w:p>
      <w:pPr>
        <w:spacing w:after="0"/>
        <w:ind w:left="0"/>
        <w:jc w:val="both"/>
      </w:pPr>
      <w:r>
        <w:rPr>
          <w:rFonts w:ascii="Times New Roman"/>
          <w:b w:val="false"/>
          <w:i w:val="false"/>
          <w:color w:val="000000"/>
          <w:sz w:val="28"/>
        </w:rPr>
        <w:t xml:space="preserve">
                       емес заңды тұлғалардан алынатын  </w:t>
      </w:r>
    </w:p>
    <w:p>
      <w:pPr>
        <w:spacing w:after="0"/>
        <w:ind w:left="0"/>
        <w:jc w:val="both"/>
      </w:pPr>
      <w:r>
        <w:rPr>
          <w:rFonts w:ascii="Times New Roman"/>
          <w:b w:val="false"/>
          <w:i w:val="false"/>
          <w:color w:val="000000"/>
          <w:sz w:val="28"/>
        </w:rPr>
        <w:t xml:space="preserve">
                       корпорациялық табыс салығы                59247782 </w:t>
      </w:r>
    </w:p>
    <w:p>
      <w:pPr>
        <w:spacing w:after="0"/>
        <w:ind w:left="0"/>
        <w:jc w:val="both"/>
      </w:pPr>
      <w:r>
        <w:rPr>
          <w:rFonts w:ascii="Times New Roman"/>
          <w:b w:val="false"/>
          <w:i w:val="false"/>
          <w:color w:val="000000"/>
          <w:sz w:val="28"/>
        </w:rPr>
        <w:t xml:space="preserve">
         05            Тауарларға, жұмыстарға және  </w:t>
      </w:r>
    </w:p>
    <w:p>
      <w:pPr>
        <w:spacing w:after="0"/>
        <w:ind w:left="0"/>
        <w:jc w:val="both"/>
      </w:pPr>
      <w:r>
        <w:rPr>
          <w:rFonts w:ascii="Times New Roman"/>
          <w:b w:val="false"/>
          <w:i w:val="false"/>
          <w:color w:val="000000"/>
          <w:sz w:val="28"/>
        </w:rPr>
        <w:t xml:space="preserve">
                       қызметтерге салынатын iшкi салықтар      330596614 </w:t>
      </w:r>
    </w:p>
    <w:p>
      <w:pPr>
        <w:spacing w:after="0"/>
        <w:ind w:left="0"/>
        <w:jc w:val="both"/>
      </w:pPr>
      <w:r>
        <w:rPr>
          <w:rFonts w:ascii="Times New Roman"/>
          <w:b w:val="false"/>
          <w:i w:val="false"/>
          <w:color w:val="000000"/>
          <w:sz w:val="28"/>
        </w:rPr>
        <w:t xml:space="preserve">
           3           Табиғи және басқа ресурстарды  </w:t>
      </w:r>
    </w:p>
    <w:p>
      <w:pPr>
        <w:spacing w:after="0"/>
        <w:ind w:left="0"/>
        <w:jc w:val="both"/>
      </w:pPr>
      <w:r>
        <w:rPr>
          <w:rFonts w:ascii="Times New Roman"/>
          <w:b w:val="false"/>
          <w:i w:val="false"/>
          <w:color w:val="000000"/>
          <w:sz w:val="28"/>
        </w:rPr>
        <w:t xml:space="preserve">
                       пайдаланғаны үшiн түсетiн түсiмдер       330596614 </w:t>
      </w:r>
    </w:p>
    <w:p>
      <w:pPr>
        <w:spacing w:after="0"/>
        <w:ind w:left="0"/>
        <w:jc w:val="both"/>
      </w:pPr>
      <w:r>
        <w:rPr>
          <w:rFonts w:ascii="Times New Roman"/>
          <w:b w:val="false"/>
          <w:i w:val="false"/>
          <w:color w:val="000000"/>
          <w:sz w:val="28"/>
        </w:rPr>
        <w:t xml:space="preserve">
              22       Мұнай секторындағы кәсiпорындардан  </w:t>
      </w:r>
    </w:p>
    <w:p>
      <w:pPr>
        <w:spacing w:after="0"/>
        <w:ind w:left="0"/>
        <w:jc w:val="both"/>
      </w:pPr>
      <w:r>
        <w:rPr>
          <w:rFonts w:ascii="Times New Roman"/>
          <w:b w:val="false"/>
          <w:i w:val="false"/>
          <w:color w:val="000000"/>
          <w:sz w:val="28"/>
        </w:rPr>
        <w:t xml:space="preserve">
                       алынатын үстеме пайда салығы             114232421 </w:t>
      </w:r>
    </w:p>
    <w:p>
      <w:pPr>
        <w:spacing w:after="0"/>
        <w:ind w:left="0"/>
        <w:jc w:val="both"/>
      </w:pPr>
      <w:r>
        <w:rPr>
          <w:rFonts w:ascii="Times New Roman"/>
          <w:b w:val="false"/>
          <w:i w:val="false"/>
          <w:color w:val="000000"/>
          <w:sz w:val="28"/>
        </w:rPr>
        <w:t xml:space="preserve">
              25       Мұнай секторындағы кәсiпорындардан         5198660 </w:t>
      </w:r>
    </w:p>
    <w:p>
      <w:pPr>
        <w:spacing w:after="0"/>
        <w:ind w:left="0"/>
        <w:jc w:val="both"/>
      </w:pPr>
      <w:r>
        <w:rPr>
          <w:rFonts w:ascii="Times New Roman"/>
          <w:b w:val="false"/>
          <w:i w:val="false"/>
          <w:color w:val="000000"/>
          <w:sz w:val="28"/>
        </w:rPr>
        <w:t xml:space="preserve">
                       алынатын бонустары  </w:t>
      </w:r>
    </w:p>
    <w:p>
      <w:pPr>
        <w:spacing w:after="0"/>
        <w:ind w:left="0"/>
        <w:jc w:val="both"/>
      </w:pPr>
      <w:r>
        <w:rPr>
          <w:rFonts w:ascii="Times New Roman"/>
          <w:b w:val="false"/>
          <w:i w:val="false"/>
          <w:color w:val="000000"/>
          <w:sz w:val="28"/>
        </w:rPr>
        <w:t xml:space="preserve">
              26       Мұнай секторындағы кәсiпорындардан  </w:t>
      </w:r>
    </w:p>
    <w:p>
      <w:pPr>
        <w:spacing w:after="0"/>
        <w:ind w:left="0"/>
        <w:jc w:val="both"/>
      </w:pPr>
      <w:r>
        <w:rPr>
          <w:rFonts w:ascii="Times New Roman"/>
          <w:b w:val="false"/>
          <w:i w:val="false"/>
          <w:color w:val="000000"/>
          <w:sz w:val="28"/>
        </w:rPr>
        <w:t xml:space="preserve">
                       алынатын роялти                          167255457 </w:t>
      </w:r>
    </w:p>
    <w:p>
      <w:pPr>
        <w:spacing w:after="0"/>
        <w:ind w:left="0"/>
        <w:jc w:val="both"/>
      </w:pPr>
      <w:r>
        <w:rPr>
          <w:rFonts w:ascii="Times New Roman"/>
          <w:b w:val="false"/>
          <w:i w:val="false"/>
          <w:color w:val="000000"/>
          <w:sz w:val="28"/>
        </w:rPr>
        <w:t xml:space="preserve">
              27       Мұнай секторындағы кәсіпорындардан          953026 </w:t>
      </w:r>
    </w:p>
    <w:p>
      <w:pPr>
        <w:spacing w:after="0"/>
        <w:ind w:left="0"/>
        <w:jc w:val="both"/>
      </w:pPr>
      <w:r>
        <w:rPr>
          <w:rFonts w:ascii="Times New Roman"/>
          <w:b w:val="false"/>
          <w:i w:val="false"/>
          <w:color w:val="000000"/>
          <w:sz w:val="28"/>
        </w:rPr>
        <w:t xml:space="preserve">
                       экспортталатын шикі мұнайға, газ  </w:t>
      </w:r>
    </w:p>
    <w:p>
      <w:pPr>
        <w:spacing w:after="0"/>
        <w:ind w:left="0"/>
        <w:jc w:val="both"/>
      </w:pPr>
      <w:r>
        <w:rPr>
          <w:rFonts w:ascii="Times New Roman"/>
          <w:b w:val="false"/>
          <w:i w:val="false"/>
          <w:color w:val="000000"/>
          <w:sz w:val="28"/>
        </w:rPr>
        <w:t xml:space="preserve">
                       конденсатына салынатын рента салығы  </w:t>
      </w:r>
    </w:p>
    <w:p>
      <w:pPr>
        <w:spacing w:after="0"/>
        <w:ind w:left="0"/>
        <w:jc w:val="both"/>
      </w:pPr>
      <w:r>
        <w:rPr>
          <w:rFonts w:ascii="Times New Roman"/>
          <w:b w:val="false"/>
          <w:i w:val="false"/>
          <w:color w:val="000000"/>
          <w:sz w:val="28"/>
        </w:rPr>
        <w:t xml:space="preserve">
              28       Мұнай секторындағы кәсіпорындардан        42957050 </w:t>
      </w:r>
    </w:p>
    <w:p>
      <w:pPr>
        <w:spacing w:after="0"/>
        <w:ind w:left="0"/>
        <w:jc w:val="both"/>
      </w:pPr>
      <w:r>
        <w:rPr>
          <w:rFonts w:ascii="Times New Roman"/>
          <w:b w:val="false"/>
          <w:i w:val="false"/>
          <w:color w:val="000000"/>
          <w:sz w:val="28"/>
        </w:rPr>
        <w:t xml:space="preserve">
                       - заңды тұлғалардан жасалған  </w:t>
      </w:r>
    </w:p>
    <w:p>
      <w:pPr>
        <w:spacing w:after="0"/>
        <w:ind w:left="0"/>
        <w:jc w:val="both"/>
      </w:pPr>
      <w:r>
        <w:rPr>
          <w:rFonts w:ascii="Times New Roman"/>
          <w:b w:val="false"/>
          <w:i w:val="false"/>
          <w:color w:val="000000"/>
          <w:sz w:val="28"/>
        </w:rPr>
        <w:t xml:space="preserve">
                       келісім-шарттар бойынша өнімді бөлудегі  </w:t>
      </w:r>
    </w:p>
    <w:p>
      <w:pPr>
        <w:spacing w:after="0"/>
        <w:ind w:left="0"/>
        <w:jc w:val="both"/>
      </w:pPr>
      <w:r>
        <w:rPr>
          <w:rFonts w:ascii="Times New Roman"/>
          <w:b w:val="false"/>
          <w:i w:val="false"/>
          <w:color w:val="000000"/>
          <w:sz w:val="28"/>
        </w:rPr>
        <w:t xml:space="preserve">
                       үлесі  </w:t>
      </w:r>
    </w:p>
    <w:p>
      <w:pPr>
        <w:spacing w:after="0"/>
        <w:ind w:left="0"/>
        <w:jc w:val="both"/>
      </w:pPr>
      <w:r>
        <w:rPr>
          <w:rFonts w:ascii="Times New Roman"/>
          <w:b w:val="false"/>
          <w:i w:val="false"/>
          <w:color w:val="000000"/>
          <w:sz w:val="28"/>
        </w:rPr>
        <w:t xml:space="preserve">
              29       Мұнай секторындағы кәсіпорындардан               0 </w:t>
      </w:r>
    </w:p>
    <w:p>
      <w:pPr>
        <w:spacing w:after="0"/>
        <w:ind w:left="0"/>
        <w:jc w:val="both"/>
      </w:pPr>
      <w:r>
        <w:rPr>
          <w:rFonts w:ascii="Times New Roman"/>
          <w:b w:val="false"/>
          <w:i w:val="false"/>
          <w:color w:val="000000"/>
          <w:sz w:val="28"/>
        </w:rPr>
        <w:t xml:space="preserve">
                       қызметін өнімді бөлу жөніндегі  </w:t>
      </w:r>
    </w:p>
    <w:p>
      <w:pPr>
        <w:spacing w:after="0"/>
        <w:ind w:left="0"/>
        <w:jc w:val="both"/>
      </w:pPr>
      <w:r>
        <w:rPr>
          <w:rFonts w:ascii="Times New Roman"/>
          <w:b w:val="false"/>
          <w:i w:val="false"/>
          <w:color w:val="000000"/>
          <w:sz w:val="28"/>
        </w:rPr>
        <w:t xml:space="preserve">
                       келісімшарт бойынша жүзеге асыратын  </w:t>
      </w:r>
    </w:p>
    <w:p>
      <w:pPr>
        <w:spacing w:after="0"/>
        <w:ind w:left="0"/>
        <w:jc w:val="both"/>
      </w:pPr>
      <w:r>
        <w:rPr>
          <w:rFonts w:ascii="Times New Roman"/>
          <w:b w:val="false"/>
          <w:i w:val="false"/>
          <w:color w:val="000000"/>
          <w:sz w:val="28"/>
        </w:rPr>
        <w:t xml:space="preserve">
                       жер қойнауын пайдаланушының қосымша  </w:t>
      </w:r>
    </w:p>
    <w:p>
      <w:pPr>
        <w:spacing w:after="0"/>
        <w:ind w:left="0"/>
        <w:jc w:val="both"/>
      </w:pPr>
      <w:r>
        <w:rPr>
          <w:rFonts w:ascii="Times New Roman"/>
          <w:b w:val="false"/>
          <w:i w:val="false"/>
          <w:color w:val="000000"/>
          <w:sz w:val="28"/>
        </w:rPr>
        <w:t xml:space="preserve">
                       төлемі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             Салықтық емес түсімдер                        0 </w:t>
      </w:r>
    </w:p>
    <w:p>
      <w:pPr>
        <w:spacing w:after="0"/>
        <w:ind w:left="0"/>
        <w:jc w:val="both"/>
      </w:pPr>
      <w:r>
        <w:rPr>
          <w:rFonts w:ascii="Times New Roman"/>
          <w:b w:val="false"/>
          <w:i w:val="false"/>
          <w:color w:val="000000"/>
          <w:sz w:val="28"/>
        </w:rPr>
        <w:t xml:space="preserve">
         04            Мемлекеттік бюджеттен қаржыландырылатын          0 </w:t>
      </w:r>
    </w:p>
    <w:p>
      <w:pPr>
        <w:spacing w:after="0"/>
        <w:ind w:left="0"/>
        <w:jc w:val="both"/>
      </w:pPr>
      <w:r>
        <w:rPr>
          <w:rFonts w:ascii="Times New Roman"/>
          <w:b w:val="false"/>
          <w:i w:val="false"/>
          <w:color w:val="000000"/>
          <w:sz w:val="28"/>
        </w:rPr>
        <w:t xml:space="preserve">
                       сондай-ақ Қазақстан Республикасы Ұлттық  </w:t>
      </w:r>
    </w:p>
    <w:p>
      <w:pPr>
        <w:spacing w:after="0"/>
        <w:ind w:left="0"/>
        <w:jc w:val="both"/>
      </w:pPr>
      <w:r>
        <w:rPr>
          <w:rFonts w:ascii="Times New Roman"/>
          <w:b w:val="false"/>
          <w:i w:val="false"/>
          <w:color w:val="000000"/>
          <w:sz w:val="28"/>
        </w:rPr>
        <w:t xml:space="preserve">
                       Банкінің бюджетінен (шығыстар сметасынан)  </w:t>
      </w:r>
    </w:p>
    <w:p>
      <w:pPr>
        <w:spacing w:after="0"/>
        <w:ind w:left="0"/>
        <w:jc w:val="both"/>
      </w:pPr>
      <w:r>
        <w:rPr>
          <w:rFonts w:ascii="Times New Roman"/>
          <w:b w:val="false"/>
          <w:i w:val="false"/>
          <w:color w:val="000000"/>
          <w:sz w:val="28"/>
        </w:rPr>
        <w:t xml:space="preserve">
                       ұсталатын және қаржыландырылатын  </w:t>
      </w:r>
    </w:p>
    <w:p>
      <w:pPr>
        <w:spacing w:after="0"/>
        <w:ind w:left="0"/>
        <w:jc w:val="both"/>
      </w:pPr>
      <w:r>
        <w:rPr>
          <w:rFonts w:ascii="Times New Roman"/>
          <w:b w:val="false"/>
          <w:i w:val="false"/>
          <w:color w:val="000000"/>
          <w:sz w:val="28"/>
        </w:rPr>
        <w:t xml:space="preserve">
                       мемлекеттік мекемелер салатын айыппұлдар,  </w:t>
      </w:r>
    </w:p>
    <w:p>
      <w:pPr>
        <w:spacing w:after="0"/>
        <w:ind w:left="0"/>
        <w:jc w:val="both"/>
      </w:pPr>
      <w:r>
        <w:rPr>
          <w:rFonts w:ascii="Times New Roman"/>
          <w:b w:val="false"/>
          <w:i w:val="false"/>
          <w:color w:val="000000"/>
          <w:sz w:val="28"/>
        </w:rPr>
        <w:t xml:space="preserve">
                       өсімпұлдар, санкциялар, өндіріп алулар  </w:t>
      </w:r>
    </w:p>
    <w:p>
      <w:pPr>
        <w:spacing w:after="0"/>
        <w:ind w:left="0"/>
        <w:jc w:val="both"/>
      </w:pPr>
      <w:r>
        <w:rPr>
          <w:rFonts w:ascii="Times New Roman"/>
          <w:b w:val="false"/>
          <w:i w:val="false"/>
          <w:color w:val="000000"/>
          <w:sz w:val="28"/>
        </w:rPr>
        <w:t xml:space="preserve">
            1          Мемлекеттік бюджеттен қаржыландырылатын          0 </w:t>
      </w:r>
    </w:p>
    <w:p>
      <w:pPr>
        <w:spacing w:after="0"/>
        <w:ind w:left="0"/>
        <w:jc w:val="both"/>
      </w:pPr>
      <w:r>
        <w:rPr>
          <w:rFonts w:ascii="Times New Roman"/>
          <w:b w:val="false"/>
          <w:i w:val="false"/>
          <w:color w:val="000000"/>
          <w:sz w:val="28"/>
        </w:rPr>
        <w:t xml:space="preserve">
                       сондай-ақ Қазақстан Республикасы Ұлттық  </w:t>
      </w:r>
    </w:p>
    <w:p>
      <w:pPr>
        <w:spacing w:after="0"/>
        <w:ind w:left="0"/>
        <w:jc w:val="both"/>
      </w:pPr>
      <w:r>
        <w:rPr>
          <w:rFonts w:ascii="Times New Roman"/>
          <w:b w:val="false"/>
          <w:i w:val="false"/>
          <w:color w:val="000000"/>
          <w:sz w:val="28"/>
        </w:rPr>
        <w:t xml:space="preserve">
                       Банкінің бюджетінен (шығыстар сметасынан)  </w:t>
      </w:r>
    </w:p>
    <w:p>
      <w:pPr>
        <w:spacing w:after="0"/>
        <w:ind w:left="0"/>
        <w:jc w:val="both"/>
      </w:pPr>
      <w:r>
        <w:rPr>
          <w:rFonts w:ascii="Times New Roman"/>
          <w:b w:val="false"/>
          <w:i w:val="false"/>
          <w:color w:val="000000"/>
          <w:sz w:val="28"/>
        </w:rPr>
        <w:t xml:space="preserve">
                       ұсталатын және қаржыландырылатын  </w:t>
      </w:r>
    </w:p>
    <w:p>
      <w:pPr>
        <w:spacing w:after="0"/>
        <w:ind w:left="0"/>
        <w:jc w:val="both"/>
      </w:pPr>
      <w:r>
        <w:rPr>
          <w:rFonts w:ascii="Times New Roman"/>
          <w:b w:val="false"/>
          <w:i w:val="false"/>
          <w:color w:val="000000"/>
          <w:sz w:val="28"/>
        </w:rPr>
        <w:t xml:space="preserve">
                       мемлекеттік мекемелер салатын айыппұлдар,  </w:t>
      </w:r>
    </w:p>
    <w:p>
      <w:pPr>
        <w:spacing w:after="0"/>
        <w:ind w:left="0"/>
        <w:jc w:val="both"/>
      </w:pPr>
      <w:r>
        <w:rPr>
          <w:rFonts w:ascii="Times New Roman"/>
          <w:b w:val="false"/>
          <w:i w:val="false"/>
          <w:color w:val="000000"/>
          <w:sz w:val="28"/>
        </w:rPr>
        <w:t xml:space="preserve">
                       өсімпұлдар, санкциялар, өндіріп алулар  </w:t>
      </w:r>
    </w:p>
    <w:p>
      <w:pPr>
        <w:spacing w:after="0"/>
        <w:ind w:left="0"/>
        <w:jc w:val="both"/>
      </w:pPr>
      <w:r>
        <w:rPr>
          <w:rFonts w:ascii="Times New Roman"/>
          <w:b w:val="false"/>
          <w:i w:val="false"/>
          <w:color w:val="000000"/>
          <w:sz w:val="28"/>
        </w:rPr>
        <w:t xml:space="preserve">
              02       Мұнай секторындағы кәсіпорындарға орталық        0 </w:t>
      </w:r>
    </w:p>
    <w:p>
      <w:pPr>
        <w:spacing w:after="0"/>
        <w:ind w:left="0"/>
        <w:jc w:val="both"/>
      </w:pPr>
      <w:r>
        <w:rPr>
          <w:rFonts w:ascii="Times New Roman"/>
          <w:b w:val="false"/>
          <w:i w:val="false"/>
          <w:color w:val="000000"/>
          <w:sz w:val="28"/>
        </w:rPr>
        <w:t xml:space="preserve">
                       мемлекеттік органдар, олардың аумақтық  </w:t>
      </w:r>
    </w:p>
    <w:p>
      <w:pPr>
        <w:spacing w:after="0"/>
        <w:ind w:left="0"/>
        <w:jc w:val="both"/>
      </w:pPr>
      <w:r>
        <w:rPr>
          <w:rFonts w:ascii="Times New Roman"/>
          <w:b w:val="false"/>
          <w:i w:val="false"/>
          <w:color w:val="000000"/>
          <w:sz w:val="28"/>
        </w:rPr>
        <w:t xml:space="preserve">
                       бөлімшелері салатын әкімшілік айыппұлдар,  </w:t>
      </w:r>
    </w:p>
    <w:p>
      <w:pPr>
        <w:spacing w:after="0"/>
        <w:ind w:left="0"/>
        <w:jc w:val="both"/>
      </w:pPr>
      <w:r>
        <w:rPr>
          <w:rFonts w:ascii="Times New Roman"/>
          <w:b w:val="false"/>
          <w:i w:val="false"/>
          <w:color w:val="000000"/>
          <w:sz w:val="28"/>
        </w:rPr>
        <w:t xml:space="preserve">
                       өсімпұлдар, санкциялар, өндіріп алулар  </w:t>
      </w:r>
    </w:p>
    <w:p>
      <w:pPr>
        <w:spacing w:after="0"/>
        <w:ind w:left="0"/>
        <w:jc w:val="both"/>
      </w:pPr>
      <w:r>
        <w:rPr>
          <w:rFonts w:ascii="Times New Roman"/>
          <w:b w:val="false"/>
          <w:i w:val="false"/>
          <w:color w:val="000000"/>
          <w:sz w:val="28"/>
        </w:rPr>
        <w:t xml:space="preserve">
              15       Мұнай секторындағы кәсіпорындарға                0 </w:t>
      </w:r>
    </w:p>
    <w:p>
      <w:pPr>
        <w:spacing w:after="0"/>
        <w:ind w:left="0"/>
        <w:jc w:val="both"/>
      </w:pPr>
      <w:r>
        <w:rPr>
          <w:rFonts w:ascii="Times New Roman"/>
          <w:b w:val="false"/>
          <w:i w:val="false"/>
          <w:color w:val="000000"/>
          <w:sz w:val="28"/>
        </w:rPr>
        <w:t xml:space="preserve">
                       республикалық бюджеттен қаржыландырылатын  </w:t>
      </w:r>
    </w:p>
    <w:p>
      <w:pPr>
        <w:spacing w:after="0"/>
        <w:ind w:left="0"/>
        <w:jc w:val="both"/>
      </w:pPr>
      <w:r>
        <w:rPr>
          <w:rFonts w:ascii="Times New Roman"/>
          <w:b w:val="false"/>
          <w:i w:val="false"/>
          <w:color w:val="000000"/>
          <w:sz w:val="28"/>
        </w:rPr>
        <w:t xml:space="preserve">
                       мемлекеттік мекемелер салатын басқа да  </w:t>
      </w:r>
    </w:p>
    <w:p>
      <w:pPr>
        <w:spacing w:after="0"/>
        <w:ind w:left="0"/>
        <w:jc w:val="both"/>
      </w:pPr>
      <w:r>
        <w:rPr>
          <w:rFonts w:ascii="Times New Roman"/>
          <w:b w:val="false"/>
          <w:i w:val="false"/>
          <w:color w:val="000000"/>
          <w:sz w:val="28"/>
        </w:rPr>
        <w:t xml:space="preserve">
                       айыппұлдар, өсімпұлдар, санкциялар,  </w:t>
      </w:r>
    </w:p>
    <w:p>
      <w:pPr>
        <w:spacing w:after="0"/>
        <w:ind w:left="0"/>
        <w:jc w:val="both"/>
      </w:pPr>
      <w:r>
        <w:rPr>
          <w:rFonts w:ascii="Times New Roman"/>
          <w:b w:val="false"/>
          <w:i w:val="false"/>
          <w:color w:val="000000"/>
          <w:sz w:val="28"/>
        </w:rPr>
        <w:t xml:space="preserve">
                       өндіріп алулар  </w:t>
      </w:r>
    </w:p>
    <w:p>
      <w:pPr>
        <w:spacing w:after="0"/>
        <w:ind w:left="0"/>
        <w:jc w:val="both"/>
      </w:pPr>
      <w:r>
        <w:rPr>
          <w:rFonts w:ascii="Times New Roman"/>
          <w:b w:val="false"/>
          <w:i w:val="false"/>
          <w:color w:val="000000"/>
          <w:sz w:val="28"/>
        </w:rPr>
        <w:t xml:space="preserve">
         06            Басқа да салықтық емес түсімдер                    </w:t>
      </w:r>
    </w:p>
    <w:p>
      <w:pPr>
        <w:spacing w:after="0"/>
        <w:ind w:left="0"/>
        <w:jc w:val="both"/>
      </w:pPr>
      <w:r>
        <w:rPr>
          <w:rFonts w:ascii="Times New Roman"/>
          <w:b w:val="false"/>
          <w:i w:val="false"/>
          <w:color w:val="000000"/>
          <w:sz w:val="28"/>
        </w:rPr>
        <w:t xml:space="preserve">
            1          Басқа да салықтық емес түсімдер                  0 </w:t>
      </w:r>
    </w:p>
    <w:p>
      <w:pPr>
        <w:spacing w:after="0"/>
        <w:ind w:left="0"/>
        <w:jc w:val="both"/>
      </w:pPr>
      <w:r>
        <w:rPr>
          <w:rFonts w:ascii="Times New Roman"/>
          <w:b w:val="false"/>
          <w:i w:val="false"/>
          <w:color w:val="000000"/>
          <w:sz w:val="28"/>
        </w:rPr>
        <w:t xml:space="preserve">
               11      Мұнай секторындағы кәсіпорындардан түсетін       0 </w:t>
      </w:r>
    </w:p>
    <w:p>
      <w:pPr>
        <w:spacing w:after="0"/>
        <w:ind w:left="0"/>
        <w:jc w:val="both"/>
      </w:pPr>
      <w:r>
        <w:rPr>
          <w:rFonts w:ascii="Times New Roman"/>
          <w:b w:val="false"/>
          <w:i w:val="false"/>
          <w:color w:val="000000"/>
          <w:sz w:val="28"/>
        </w:rPr>
        <w:t xml:space="preserve">
                       басқа да салықтық емес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Негiзгi капиталды сатудан түсетiн       5946233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түсiмдер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            Жердi және материалдық емес                5946233 </w:t>
      </w:r>
    </w:p>
    <w:p>
      <w:pPr>
        <w:spacing w:after="0"/>
        <w:ind w:left="0"/>
        <w:jc w:val="both"/>
      </w:pPr>
      <w:r>
        <w:rPr>
          <w:rFonts w:ascii="Times New Roman"/>
          <w:b w:val="false"/>
          <w:i w:val="false"/>
          <w:color w:val="000000"/>
          <w:sz w:val="28"/>
        </w:rPr>
        <w:t xml:space="preserve">
                       активтердi сатудан түсетiн  </w:t>
      </w:r>
    </w:p>
    <w:p>
      <w:pPr>
        <w:spacing w:after="0"/>
        <w:ind w:left="0"/>
        <w:jc w:val="both"/>
      </w:pPr>
      <w:r>
        <w:rPr>
          <w:rFonts w:ascii="Times New Roman"/>
          <w:b w:val="false"/>
          <w:i w:val="false"/>
          <w:color w:val="000000"/>
          <w:sz w:val="28"/>
        </w:rPr>
        <w:t xml:space="preserve">
                       түсiмдер  </w:t>
      </w:r>
    </w:p>
    <w:p>
      <w:pPr>
        <w:spacing w:after="0"/>
        <w:ind w:left="0"/>
        <w:jc w:val="both"/>
      </w:pPr>
      <w:r>
        <w:rPr>
          <w:rFonts w:ascii="Times New Roman"/>
          <w:b w:val="false"/>
          <w:i w:val="false"/>
          <w:color w:val="000000"/>
          <w:sz w:val="28"/>
        </w:rPr>
        <w:t xml:space="preserve">
            1          Жерді сатудан                              5946233 </w:t>
      </w:r>
    </w:p>
    <w:p>
      <w:pPr>
        <w:spacing w:after="0"/>
        <w:ind w:left="0"/>
        <w:jc w:val="both"/>
      </w:pPr>
      <w:r>
        <w:rPr>
          <w:rFonts w:ascii="Times New Roman"/>
          <w:b w:val="false"/>
          <w:i w:val="false"/>
          <w:color w:val="000000"/>
          <w:sz w:val="28"/>
        </w:rPr>
        <w:t xml:space="preserve">
              02       Ауылшаруашылығы мақсатындағы жер           5946233 </w:t>
      </w:r>
    </w:p>
    <w:p>
      <w:pPr>
        <w:spacing w:after="0"/>
        <w:ind w:left="0"/>
        <w:jc w:val="both"/>
      </w:pPr>
      <w:r>
        <w:rPr>
          <w:rFonts w:ascii="Times New Roman"/>
          <w:b w:val="false"/>
          <w:i w:val="false"/>
          <w:color w:val="000000"/>
          <w:sz w:val="28"/>
        </w:rPr>
        <w:t xml:space="preserve">
                       учаскiлерiн сатудан түсетiн түсiмдер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6             Мемлекеттiң қаржы активтерiн сатудан          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түсетiн түсiмдер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Мемлекеттiң қаржы активтерiн сатудан             0 </w:t>
      </w:r>
    </w:p>
    <w:p>
      <w:pPr>
        <w:spacing w:after="0"/>
        <w:ind w:left="0"/>
        <w:jc w:val="both"/>
      </w:pPr>
      <w:r>
        <w:rPr>
          <w:rFonts w:ascii="Times New Roman"/>
          <w:b w:val="false"/>
          <w:i w:val="false"/>
          <w:color w:val="000000"/>
          <w:sz w:val="28"/>
        </w:rPr>
        <w:t xml:space="preserve">
                       түсетiн түсiмдер  </w:t>
      </w:r>
    </w:p>
    <w:p>
      <w:pPr>
        <w:spacing w:after="0"/>
        <w:ind w:left="0"/>
        <w:jc w:val="both"/>
      </w:pPr>
      <w:r>
        <w:rPr>
          <w:rFonts w:ascii="Times New Roman"/>
          <w:b w:val="false"/>
          <w:i w:val="false"/>
          <w:color w:val="000000"/>
          <w:sz w:val="28"/>
        </w:rPr>
        <w:t xml:space="preserve">
           1           Қаржы активтерiн ел iшiнде сатудан               0 </w:t>
      </w:r>
    </w:p>
    <w:p>
      <w:pPr>
        <w:spacing w:after="0"/>
        <w:ind w:left="0"/>
        <w:jc w:val="both"/>
      </w:pPr>
      <w:r>
        <w:rPr>
          <w:rFonts w:ascii="Times New Roman"/>
          <w:b w:val="false"/>
          <w:i w:val="false"/>
          <w:color w:val="000000"/>
          <w:sz w:val="28"/>
        </w:rPr>
        <w:t xml:space="preserve">
                       түсетiн түсiмдер  </w:t>
      </w:r>
    </w:p>
    <w:p>
      <w:pPr>
        <w:spacing w:after="0"/>
        <w:ind w:left="0"/>
        <w:jc w:val="both"/>
      </w:pPr>
      <w:r>
        <w:rPr>
          <w:rFonts w:ascii="Times New Roman"/>
          <w:b w:val="false"/>
          <w:i w:val="false"/>
          <w:color w:val="000000"/>
          <w:sz w:val="28"/>
        </w:rPr>
        <w:t xml:space="preserve">
             03        Мемлекеттiк мүлiктi жекешелендiруден             0 </w:t>
      </w:r>
    </w:p>
    <w:p>
      <w:pPr>
        <w:spacing w:after="0"/>
        <w:ind w:left="0"/>
        <w:jc w:val="both"/>
      </w:pPr>
      <w:r>
        <w:rPr>
          <w:rFonts w:ascii="Times New Roman"/>
          <w:b w:val="false"/>
          <w:i w:val="false"/>
          <w:color w:val="000000"/>
          <w:sz w:val="28"/>
        </w:rPr>
        <w:t xml:space="preserve">
                       түсетiн түсiмдер, республикалық  </w:t>
      </w:r>
    </w:p>
    <w:p>
      <w:pPr>
        <w:spacing w:after="0"/>
        <w:ind w:left="0"/>
        <w:jc w:val="both"/>
      </w:pPr>
      <w:r>
        <w:rPr>
          <w:rFonts w:ascii="Times New Roman"/>
          <w:b w:val="false"/>
          <w:i w:val="false"/>
          <w:color w:val="000000"/>
          <w:sz w:val="28"/>
        </w:rPr>
        <w:t xml:space="preserve">
                       меншiктегi және тау-кен өндiру және  </w:t>
      </w:r>
    </w:p>
    <w:p>
      <w:pPr>
        <w:spacing w:after="0"/>
        <w:ind w:left="0"/>
        <w:jc w:val="both"/>
      </w:pPr>
      <w:r>
        <w:rPr>
          <w:rFonts w:ascii="Times New Roman"/>
          <w:b w:val="false"/>
          <w:i w:val="false"/>
          <w:color w:val="000000"/>
          <w:sz w:val="28"/>
        </w:rPr>
        <w:t xml:space="preserve">
                       өңдеу салаларына жататын сала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Қазақстан Республикасы Үкіметінің  </w:t>
      </w:r>
    </w:p>
    <w:bookmarkEnd w:id="19"/>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Қазақстан Республикасы Үкіметінің 2007 жылғы 30 қазандағы </w:t>
      </w:r>
      <w:r>
        <w:rPr>
          <w:rFonts w:ascii="Times New Roman"/>
          <w:b w:val="false"/>
          <w:i w:val="false"/>
          <w:color w:val="ff0000"/>
          <w:sz w:val="28"/>
        </w:rPr>
        <w:t xml:space="preserve">N 1010 </w:t>
      </w:r>
      <w:r>
        <w:rPr>
          <w:rFonts w:ascii="Times New Roman"/>
          <w:b w:val="false"/>
          <w:i w:val="false"/>
          <w:color w:val="ff0000"/>
          <w:sz w:val="28"/>
        </w:rPr>
        <w:t xml:space="preserve">(2007 жылғы 1 қаңтардан бастап қолданысқа енгізіледі), өзгерту енгізілді - 2007.11.29. </w:t>
      </w:r>
      <w:r>
        <w:rPr>
          <w:rFonts w:ascii="Times New Roman"/>
          <w:b w:val="false"/>
          <w:i w:val="false"/>
          <w:color w:val="ff0000"/>
          <w:sz w:val="28"/>
        </w:rPr>
        <w:t xml:space="preserve">N 1150 </w:t>
      </w:r>
      <w:r>
        <w:rPr>
          <w:rFonts w:ascii="Times New Roman"/>
          <w:b w:val="false"/>
          <w:i w:val="false"/>
          <w:color w:val="ff0000"/>
          <w:sz w:val="28"/>
        </w:rPr>
        <w:t xml:space="preserve">, 2007.12.06. </w:t>
      </w:r>
      <w:r>
        <w:rPr>
          <w:rFonts w:ascii="Times New Roman"/>
          <w:b w:val="false"/>
          <w:i w:val="false"/>
          <w:color w:val="ff0000"/>
          <w:sz w:val="28"/>
        </w:rPr>
        <w:t xml:space="preserve">N 1195 </w:t>
      </w:r>
      <w:r>
        <w:rPr>
          <w:rFonts w:ascii="Times New Roman"/>
          <w:b w:val="false"/>
          <w:i w:val="false"/>
          <w:color w:val="ff0000"/>
          <w:sz w:val="28"/>
        </w:rPr>
        <w:t xml:space="preserve">, 2007.12.10. </w:t>
      </w:r>
      <w:r>
        <w:rPr>
          <w:rFonts w:ascii="Times New Roman"/>
          <w:b w:val="false"/>
          <w:i w:val="false"/>
          <w:color w:val="ff0000"/>
          <w:sz w:val="28"/>
        </w:rPr>
        <w:t xml:space="preserve">N 1210 </w:t>
      </w:r>
      <w:r>
        <w:rPr>
          <w:rFonts w:ascii="Times New Roman"/>
          <w:b w:val="false"/>
          <w:i w:val="false"/>
          <w:color w:val="ff0000"/>
          <w:sz w:val="28"/>
        </w:rPr>
        <w:t xml:space="preserve">, 2007.12.26. </w:t>
      </w:r>
      <w:r>
        <w:rPr>
          <w:rFonts w:ascii="Times New Roman"/>
          <w:b w:val="false"/>
          <w:i w:val="false"/>
          <w:color w:val="ff0000"/>
          <w:sz w:val="28"/>
        </w:rPr>
        <w:t xml:space="preserve">N 1289 </w:t>
      </w:r>
      <w:r>
        <w:rPr>
          <w:rFonts w:ascii="Times New Roman"/>
          <w:b w:val="false"/>
          <w:i w:val="false"/>
          <w:color w:val="ff0000"/>
          <w:sz w:val="28"/>
        </w:rPr>
        <w:t xml:space="preserve">, 2007.12.26. </w:t>
      </w:r>
      <w:r>
        <w:rPr>
          <w:rFonts w:ascii="Times New Roman"/>
          <w:b w:val="false"/>
          <w:i w:val="false"/>
          <w:color w:val="ff0000"/>
          <w:sz w:val="28"/>
        </w:rPr>
        <w:t xml:space="preserve">N 1290 </w:t>
      </w:r>
      <w:r>
        <w:rPr>
          <w:rFonts w:ascii="Times New Roman"/>
          <w:b w:val="false"/>
          <w:i w:val="false"/>
          <w:color w:val="ff0000"/>
          <w:sz w:val="28"/>
        </w:rPr>
        <w:t xml:space="preserve">, 2007.12.26. </w:t>
      </w:r>
      <w:r>
        <w:rPr>
          <w:rFonts w:ascii="Times New Roman"/>
          <w:b w:val="false"/>
          <w:i w:val="false"/>
          <w:color w:val="ff0000"/>
          <w:sz w:val="28"/>
        </w:rPr>
        <w:t xml:space="preserve">N 1291 </w:t>
      </w:r>
      <w:r>
        <w:rPr>
          <w:rFonts w:ascii="Times New Roman"/>
          <w:b w:val="false"/>
          <w:i w:val="false"/>
          <w:color w:val="ff0000"/>
          <w:sz w:val="28"/>
        </w:rPr>
        <w:t xml:space="preserve">Қаулыларымен.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жобаларды іске асыруға бағытталған 2007 жылға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арналған республикалық бюджеттік даму бағдарламаларының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Функционалдық топ                                     Сомасы, </w:t>
      </w:r>
    </w:p>
    <w:p>
      <w:pPr>
        <w:spacing w:after="0"/>
        <w:ind w:left="0"/>
        <w:jc w:val="both"/>
      </w:pPr>
      <w:r>
        <w:rPr>
          <w:rFonts w:ascii="Times New Roman"/>
          <w:b w:val="false"/>
          <w:i w:val="false"/>
          <w:color w:val="000000"/>
          <w:sz w:val="28"/>
        </w:rPr>
        <w:t xml:space="preserve">
          Әкімші                         Атауы            мың теңге </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Кіші бағдарлама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ішінде инвестициялық жобаларға:        16151732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w:t>
      </w:r>
      <w:r>
        <w:rPr>
          <w:rFonts w:ascii="Times New Roman"/>
          <w:b w:val="false"/>
          <w:i/>
          <w:color w:val="000000"/>
          <w:sz w:val="28"/>
        </w:rPr>
        <w:t xml:space="preserve">сы Парламентiнiң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Шаруашылық басқармасы                        300000 </w:t>
      </w:r>
    </w:p>
    <w:p>
      <w:pPr>
        <w:spacing w:after="0"/>
        <w:ind w:left="0"/>
        <w:jc w:val="both"/>
      </w:pPr>
      <w:r>
        <w:rPr>
          <w:rFonts w:ascii="Times New Roman"/>
          <w:b w:val="false"/>
          <w:i w:val="false"/>
          <w:color w:val="000000"/>
          <w:sz w:val="28"/>
        </w:rPr>
        <w:t xml:space="preserve">
          002   Заң жобалары мониторингінің  </w:t>
      </w:r>
    </w:p>
    <w:p>
      <w:pPr>
        <w:spacing w:after="0"/>
        <w:ind w:left="0"/>
        <w:jc w:val="both"/>
      </w:pPr>
      <w:r>
        <w:rPr>
          <w:rFonts w:ascii="Times New Roman"/>
          <w:b w:val="false"/>
          <w:i w:val="false"/>
          <w:color w:val="000000"/>
          <w:sz w:val="28"/>
        </w:rPr>
        <w:t xml:space="preserve">
                автоматтандырылған жүйесін құру                    300000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149608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Кеңсесі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112   Электронды үкімет құру                            149608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204    </w:t>
      </w:r>
      <w:r>
        <w:rPr>
          <w:rFonts w:ascii="Times New Roman"/>
          <w:b w:val="false"/>
          <w:i/>
          <w:color w:val="000000"/>
          <w:sz w:val="28"/>
        </w:rPr>
        <w:t>Қазақстан</w:t>
      </w:r>
      <w:r>
        <w:rPr>
          <w:rFonts w:ascii="Times New Roman"/>
          <w:b w:val="false"/>
          <w:i/>
          <w:color w:val="000000"/>
          <w:sz w:val="28"/>
        </w:rPr>
        <w:t xml:space="preserve"> Республикасы Сыртқы істер         5088284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Қазақстан Республикасының дипломатиялық          5088284 </w:t>
      </w:r>
    </w:p>
    <w:p>
      <w:pPr>
        <w:spacing w:after="0"/>
        <w:ind w:left="0"/>
        <w:jc w:val="both"/>
      </w:pPr>
      <w:r>
        <w:rPr>
          <w:rFonts w:ascii="Times New Roman"/>
          <w:b w:val="false"/>
          <w:i w:val="false"/>
          <w:color w:val="000000"/>
          <w:sz w:val="28"/>
        </w:rPr>
        <w:t xml:space="preserve">
                өкілдіктерін орналастыру үшін шетелде  </w:t>
      </w:r>
    </w:p>
    <w:p>
      <w:pPr>
        <w:spacing w:after="0"/>
        <w:ind w:left="0"/>
        <w:jc w:val="both"/>
      </w:pPr>
      <w:r>
        <w:rPr>
          <w:rFonts w:ascii="Times New Roman"/>
          <w:b w:val="false"/>
          <w:i w:val="false"/>
          <w:color w:val="000000"/>
          <w:sz w:val="28"/>
        </w:rPr>
        <w:t xml:space="preserve">
                жылжымайтын мүлік объектілерін сатып алу  </w:t>
      </w:r>
    </w:p>
    <w:p>
      <w:pPr>
        <w:spacing w:after="0"/>
        <w:ind w:left="0"/>
        <w:jc w:val="both"/>
      </w:pPr>
      <w:r>
        <w:rPr>
          <w:rFonts w:ascii="Times New Roman"/>
          <w:b w:val="false"/>
          <w:i w:val="false"/>
          <w:color w:val="000000"/>
          <w:sz w:val="28"/>
        </w:rPr>
        <w:t xml:space="preserve">
                және салу  </w:t>
      </w:r>
    </w:p>
    <w:p>
      <w:pPr>
        <w:spacing w:after="0"/>
        <w:ind w:left="0"/>
        <w:jc w:val="both"/>
      </w:pPr>
      <w:r>
        <w:rPr>
          <w:rFonts w:ascii="Times New Roman"/>
          <w:b w:val="false"/>
          <w:i w:val="false"/>
          <w:color w:val="000000"/>
          <w:sz w:val="28"/>
        </w:rPr>
        <w:t xml:space="preserve">
                    Швейцарияда (Женева қаласы) Қазақстан           94005 </w:t>
      </w:r>
    </w:p>
    <w:p>
      <w:pPr>
        <w:spacing w:after="0"/>
        <w:ind w:left="0"/>
        <w:jc w:val="both"/>
      </w:pPr>
      <w:r>
        <w:rPr>
          <w:rFonts w:ascii="Times New Roman"/>
          <w:b w:val="false"/>
          <w:i w:val="false"/>
          <w:color w:val="000000"/>
          <w:sz w:val="28"/>
        </w:rPr>
        <w:t xml:space="preserve">
                    Республикасы Елшілігінің әкімшілік  </w:t>
      </w:r>
    </w:p>
    <w:p>
      <w:pPr>
        <w:spacing w:after="0"/>
        <w:ind w:left="0"/>
        <w:jc w:val="both"/>
      </w:pPr>
      <w:r>
        <w:rPr>
          <w:rFonts w:ascii="Times New Roman"/>
          <w:b w:val="false"/>
          <w:i w:val="false"/>
          <w:color w:val="000000"/>
          <w:sz w:val="28"/>
        </w:rPr>
        <w:t xml:space="preserve">
                    ғимаратының құрылысын салуды (қайта  </w:t>
      </w:r>
    </w:p>
    <w:p>
      <w:pPr>
        <w:spacing w:after="0"/>
        <w:ind w:left="0"/>
        <w:jc w:val="both"/>
      </w:pPr>
      <w:r>
        <w:rPr>
          <w:rFonts w:ascii="Times New Roman"/>
          <w:b w:val="false"/>
          <w:i w:val="false"/>
          <w:color w:val="000000"/>
          <w:sz w:val="28"/>
        </w:rPr>
        <w:t xml:space="preserve">
                    жаңартуды) аяқтау  </w:t>
      </w:r>
    </w:p>
    <w:p>
      <w:pPr>
        <w:spacing w:after="0"/>
        <w:ind w:left="0"/>
        <w:jc w:val="both"/>
      </w:pPr>
      <w:r>
        <w:rPr>
          <w:rFonts w:ascii="Times New Roman"/>
          <w:b w:val="false"/>
          <w:i w:val="false"/>
          <w:color w:val="000000"/>
          <w:sz w:val="28"/>
        </w:rPr>
        <w:t xml:space="preserve">
                    Қырғыз Республикасындағы (Бішкек қаласы)        12773 </w:t>
      </w:r>
    </w:p>
    <w:p>
      <w:pPr>
        <w:spacing w:after="0"/>
        <w:ind w:left="0"/>
        <w:jc w:val="both"/>
      </w:pPr>
      <w:r>
        <w:rPr>
          <w:rFonts w:ascii="Times New Roman"/>
          <w:b w:val="false"/>
          <w:i w:val="false"/>
          <w:color w:val="000000"/>
          <w:sz w:val="28"/>
        </w:rPr>
        <w:t xml:space="preserve">
                    Қазақстан Республикасы Елшілігінің  </w:t>
      </w:r>
    </w:p>
    <w:p>
      <w:pPr>
        <w:spacing w:after="0"/>
        <w:ind w:left="0"/>
        <w:jc w:val="both"/>
      </w:pPr>
      <w:r>
        <w:rPr>
          <w:rFonts w:ascii="Times New Roman"/>
          <w:b w:val="false"/>
          <w:i w:val="false"/>
          <w:color w:val="000000"/>
          <w:sz w:val="28"/>
        </w:rPr>
        <w:t xml:space="preserve">
                    әкімшілік ғимаратын салуды (қайта  </w:t>
      </w:r>
    </w:p>
    <w:p>
      <w:pPr>
        <w:spacing w:after="0"/>
        <w:ind w:left="0"/>
        <w:jc w:val="both"/>
      </w:pPr>
      <w:r>
        <w:rPr>
          <w:rFonts w:ascii="Times New Roman"/>
          <w:b w:val="false"/>
          <w:i w:val="false"/>
          <w:color w:val="000000"/>
          <w:sz w:val="28"/>
        </w:rPr>
        <w:t xml:space="preserve">
                    жаңартуды) аяқтау  </w:t>
      </w:r>
    </w:p>
    <w:p>
      <w:pPr>
        <w:spacing w:after="0"/>
        <w:ind w:left="0"/>
        <w:jc w:val="both"/>
      </w:pPr>
      <w:r>
        <w:rPr>
          <w:rFonts w:ascii="Times New Roman"/>
          <w:b w:val="false"/>
          <w:i w:val="false"/>
          <w:color w:val="000000"/>
          <w:sz w:val="28"/>
        </w:rPr>
        <w:t xml:space="preserve">
                    Археологиялық қазба жұмыстарын ескере          717703 </w:t>
      </w:r>
    </w:p>
    <w:p>
      <w:pPr>
        <w:spacing w:after="0"/>
        <w:ind w:left="0"/>
        <w:jc w:val="both"/>
      </w:pPr>
      <w:r>
        <w:rPr>
          <w:rFonts w:ascii="Times New Roman"/>
          <w:b w:val="false"/>
          <w:i w:val="false"/>
          <w:color w:val="000000"/>
          <w:sz w:val="28"/>
        </w:rPr>
        <w:t xml:space="preserve">
                    отырып, Италия Республикасындағы (Рим  </w:t>
      </w:r>
    </w:p>
    <w:p>
      <w:pPr>
        <w:spacing w:after="0"/>
        <w:ind w:left="0"/>
        <w:jc w:val="both"/>
      </w:pPr>
      <w:r>
        <w:rPr>
          <w:rFonts w:ascii="Times New Roman"/>
          <w:b w:val="false"/>
          <w:i w:val="false"/>
          <w:color w:val="000000"/>
          <w:sz w:val="28"/>
        </w:rPr>
        <w:t xml:space="preserve">
                    қаласы) Қазақстан Республикасы Елшілігінің  </w:t>
      </w:r>
    </w:p>
    <w:p>
      <w:pPr>
        <w:spacing w:after="0"/>
        <w:ind w:left="0"/>
        <w:jc w:val="both"/>
      </w:pPr>
      <w:r>
        <w:rPr>
          <w:rFonts w:ascii="Times New Roman"/>
          <w:b w:val="false"/>
          <w:i w:val="false"/>
          <w:color w:val="000000"/>
          <w:sz w:val="28"/>
        </w:rPr>
        <w:t xml:space="preserve">
                    әкімшілік ғимаратын салуды аяқтау  </w:t>
      </w:r>
    </w:p>
    <w:p>
      <w:pPr>
        <w:spacing w:after="0"/>
        <w:ind w:left="0"/>
        <w:jc w:val="both"/>
      </w:pPr>
      <w:r>
        <w:rPr>
          <w:rFonts w:ascii="Times New Roman"/>
          <w:b w:val="false"/>
          <w:i w:val="false"/>
          <w:color w:val="000000"/>
          <w:sz w:val="28"/>
        </w:rPr>
        <w:t xml:space="preserve">
                    Ұлыбританияда (Лондон қаласы) Қазақстан       3835400 </w:t>
      </w:r>
    </w:p>
    <w:p>
      <w:pPr>
        <w:spacing w:after="0"/>
        <w:ind w:left="0"/>
        <w:jc w:val="both"/>
      </w:pPr>
      <w:r>
        <w:rPr>
          <w:rFonts w:ascii="Times New Roman"/>
          <w:b w:val="false"/>
          <w:i w:val="false"/>
          <w:color w:val="000000"/>
          <w:sz w:val="28"/>
        </w:rPr>
        <w:t xml:space="preserve">
                    Республикасының Елшілігін әкімшілік  </w:t>
      </w:r>
    </w:p>
    <w:p>
      <w:pPr>
        <w:spacing w:after="0"/>
        <w:ind w:left="0"/>
        <w:jc w:val="both"/>
      </w:pPr>
      <w:r>
        <w:rPr>
          <w:rFonts w:ascii="Times New Roman"/>
          <w:b w:val="false"/>
          <w:i w:val="false"/>
          <w:color w:val="000000"/>
          <w:sz w:val="28"/>
        </w:rPr>
        <w:t xml:space="preserve">
                    орналастыру үшін ғимарат сатып алу  </w:t>
      </w:r>
    </w:p>
    <w:p>
      <w:pPr>
        <w:spacing w:after="0"/>
        <w:ind w:left="0"/>
        <w:jc w:val="both"/>
      </w:pPr>
      <w:r>
        <w:rPr>
          <w:rFonts w:ascii="Times New Roman"/>
          <w:b w:val="false"/>
          <w:i w:val="false"/>
          <w:color w:val="000000"/>
          <w:sz w:val="28"/>
        </w:rPr>
        <w:t xml:space="preserve">
                    Біріккен Араб Әмірліктерінде (Әбу-Даби         428403 </w:t>
      </w:r>
    </w:p>
    <w:p>
      <w:pPr>
        <w:spacing w:after="0"/>
        <w:ind w:left="0"/>
        <w:jc w:val="both"/>
      </w:pPr>
      <w:r>
        <w:rPr>
          <w:rFonts w:ascii="Times New Roman"/>
          <w:b w:val="false"/>
          <w:i w:val="false"/>
          <w:color w:val="000000"/>
          <w:sz w:val="28"/>
        </w:rPr>
        <w:t xml:space="preserve">
                    қаласы) Қазақстан Республикасы Елшісінің  </w:t>
      </w:r>
    </w:p>
    <w:p>
      <w:pPr>
        <w:spacing w:after="0"/>
        <w:ind w:left="0"/>
        <w:jc w:val="both"/>
      </w:pPr>
      <w:r>
        <w:rPr>
          <w:rFonts w:ascii="Times New Roman"/>
          <w:b w:val="false"/>
          <w:i w:val="false"/>
          <w:color w:val="000000"/>
          <w:sz w:val="28"/>
        </w:rPr>
        <w:t xml:space="preserve">
                    резиденциясы мен Елшіліктің әкімшілік  </w:t>
      </w:r>
    </w:p>
    <w:p>
      <w:pPr>
        <w:spacing w:after="0"/>
        <w:ind w:left="0"/>
        <w:jc w:val="both"/>
      </w:pPr>
      <w:r>
        <w:rPr>
          <w:rFonts w:ascii="Times New Roman"/>
          <w:b w:val="false"/>
          <w:i w:val="false"/>
          <w:color w:val="000000"/>
          <w:sz w:val="28"/>
        </w:rPr>
        <w:t xml:space="preserve">
                    ғимаратын салуды бастау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6604631 </w:t>
      </w:r>
    </w:p>
    <w:p>
      <w:pPr>
        <w:spacing w:after="0"/>
        <w:ind w:left="0"/>
        <w:jc w:val="both"/>
      </w:pPr>
      <w:r>
        <w:rPr>
          <w:rFonts w:ascii="Times New Roman"/>
          <w:b w:val="false"/>
          <w:i w:val="false"/>
          <w:color w:val="000000"/>
          <w:sz w:val="28"/>
        </w:rPr>
        <w:t xml:space="preserve">
          007   Қазақстан Республикасы Қаржы министрлігі          1814293 </w:t>
      </w:r>
    </w:p>
    <w:p>
      <w:pPr>
        <w:spacing w:after="0"/>
        <w:ind w:left="0"/>
        <w:jc w:val="both"/>
      </w:pPr>
      <w:r>
        <w:rPr>
          <w:rFonts w:ascii="Times New Roman"/>
          <w:b w:val="false"/>
          <w:i w:val="false"/>
          <w:color w:val="000000"/>
          <w:sz w:val="28"/>
        </w:rPr>
        <w:t xml:space="preserve">
                органдарының ақпараттық жүйелерін құру және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Қазынашылықтың ақпараттық жүйесін құру </w:t>
      </w:r>
      <w:r>
        <w:rPr>
          <w:rFonts w:ascii="Times New Roman"/>
          <w:b w:val="false"/>
          <w:i w:val="false"/>
          <w:color w:val="000000"/>
          <w:sz w:val="28"/>
        </w:rPr>
        <w:t xml:space="preserve">            1729686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Қазақстан Республикасы Қаржы министрлігінің         </w:t>
      </w:r>
      <w:r>
        <w:rPr>
          <w:rFonts w:ascii="Times New Roman"/>
          <w:b w:val="false"/>
          <w:i w:val="false"/>
          <w:color w:val="000000"/>
          <w:sz w:val="28"/>
        </w:rPr>
        <w:t xml:space="preserve">84607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w:t>
      </w:r>
      <w:r>
        <w:rPr>
          <w:rFonts w:ascii="Times New Roman"/>
          <w:b w:val="false"/>
          <w:i/>
          <w:color w:val="000000"/>
          <w:sz w:val="28"/>
        </w:rPr>
        <w:t xml:space="preserve">параттық жүйелерін құру және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026   Кедендiк бақылау және кедендiк  </w:t>
      </w:r>
    </w:p>
    <w:p>
      <w:pPr>
        <w:spacing w:after="0"/>
        <w:ind w:left="0"/>
        <w:jc w:val="both"/>
      </w:pPr>
      <w:r>
        <w:rPr>
          <w:rFonts w:ascii="Times New Roman"/>
          <w:b w:val="false"/>
          <w:i w:val="false"/>
          <w:color w:val="000000"/>
          <w:sz w:val="28"/>
        </w:rPr>
        <w:t xml:space="preserve">
                инфрақұрылым объектiлерiн салу                    1530818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Атырау облысының "Котяевка" бiрыңғай  </w:t>
      </w:r>
    </w:p>
    <w:p>
      <w:pPr>
        <w:spacing w:after="0"/>
        <w:ind w:left="0"/>
        <w:jc w:val="both"/>
      </w:pPr>
      <w:r>
        <w:rPr>
          <w:rFonts w:ascii="Times New Roman"/>
          <w:b w:val="false"/>
          <w:i w:val="false"/>
          <w:color w:val="000000"/>
          <w:sz w:val="28"/>
        </w:rPr>
        <w:t xml:space="preserve">
                бақылау-өткiзу пунктiн салу                       175 786 </w:t>
      </w:r>
    </w:p>
    <w:p>
      <w:pPr>
        <w:spacing w:after="0"/>
        <w:ind w:left="0"/>
        <w:jc w:val="both"/>
      </w:pPr>
      <w:r>
        <w:rPr>
          <w:rFonts w:ascii="Times New Roman"/>
          <w:b w:val="false"/>
          <w:i w:val="false"/>
          <w:color w:val="000000"/>
          <w:sz w:val="28"/>
        </w:rPr>
        <w:t xml:space="preserve">
                Атырау облысының "Оңтүстiк Қарабатан" бiрыңғай  </w:t>
      </w:r>
    </w:p>
    <w:p>
      <w:pPr>
        <w:spacing w:after="0"/>
        <w:ind w:left="0"/>
        <w:jc w:val="both"/>
      </w:pPr>
      <w:r>
        <w:rPr>
          <w:rFonts w:ascii="Times New Roman"/>
          <w:b w:val="false"/>
          <w:i w:val="false"/>
          <w:color w:val="000000"/>
          <w:sz w:val="28"/>
        </w:rPr>
        <w:t xml:space="preserve">
                бақылау-өткiзу пунктiн                            192 002 </w:t>
      </w:r>
    </w:p>
    <w:p>
      <w:pPr>
        <w:spacing w:after="0"/>
        <w:ind w:left="0"/>
        <w:jc w:val="both"/>
      </w:pPr>
      <w:r>
        <w:rPr>
          <w:rFonts w:ascii="Times New Roman"/>
          <w:b w:val="false"/>
          <w:i w:val="false"/>
          <w:color w:val="000000"/>
          <w:sz w:val="28"/>
        </w:rPr>
        <w:t xml:space="preserve">
                Маңғыстау облысының "Баутино" бiрыңғай  </w:t>
      </w:r>
    </w:p>
    <w:p>
      <w:pPr>
        <w:spacing w:after="0"/>
        <w:ind w:left="0"/>
        <w:jc w:val="both"/>
      </w:pPr>
      <w:r>
        <w:rPr>
          <w:rFonts w:ascii="Times New Roman"/>
          <w:b w:val="false"/>
          <w:i w:val="false"/>
          <w:color w:val="000000"/>
          <w:sz w:val="28"/>
        </w:rPr>
        <w:t xml:space="preserve">
                бақылау-өткiзу пунктiн салу                       191 522 </w:t>
      </w:r>
    </w:p>
    <w:p>
      <w:pPr>
        <w:spacing w:after="0"/>
        <w:ind w:left="0"/>
        <w:jc w:val="both"/>
      </w:pPr>
      <w:r>
        <w:rPr>
          <w:rFonts w:ascii="Times New Roman"/>
          <w:b w:val="false"/>
          <w:i w:val="false"/>
          <w:color w:val="000000"/>
          <w:sz w:val="28"/>
        </w:rPr>
        <w:t xml:space="preserve">
                Батыс Қазақстан облысының "Бiрлiк" бiрыңғай  </w:t>
      </w:r>
    </w:p>
    <w:p>
      <w:pPr>
        <w:spacing w:after="0"/>
        <w:ind w:left="0"/>
        <w:jc w:val="both"/>
      </w:pPr>
      <w:r>
        <w:rPr>
          <w:rFonts w:ascii="Times New Roman"/>
          <w:b w:val="false"/>
          <w:i w:val="false"/>
          <w:color w:val="000000"/>
          <w:sz w:val="28"/>
        </w:rPr>
        <w:t xml:space="preserve">
                бақылау-өткiзу пунктiн салу                       262 657 </w:t>
      </w:r>
    </w:p>
    <w:p>
      <w:pPr>
        <w:spacing w:after="0"/>
        <w:ind w:left="0"/>
        <w:jc w:val="both"/>
      </w:pPr>
      <w:r>
        <w:rPr>
          <w:rFonts w:ascii="Times New Roman"/>
          <w:b w:val="false"/>
          <w:i w:val="false"/>
          <w:color w:val="000000"/>
          <w:sz w:val="28"/>
        </w:rPr>
        <w:t xml:space="preserve">
                Солтүстiк Қазақстан облысының "Бидайық" бiрыңғай  </w:t>
      </w:r>
    </w:p>
    <w:p>
      <w:pPr>
        <w:spacing w:after="0"/>
        <w:ind w:left="0"/>
        <w:jc w:val="both"/>
      </w:pPr>
      <w:r>
        <w:rPr>
          <w:rFonts w:ascii="Times New Roman"/>
          <w:b w:val="false"/>
          <w:i w:val="false"/>
          <w:color w:val="000000"/>
          <w:sz w:val="28"/>
        </w:rPr>
        <w:t xml:space="preserve">
                бақылау-өткiзу пунктін салу                       300 001 </w:t>
      </w:r>
    </w:p>
    <w:p>
      <w:pPr>
        <w:spacing w:after="0"/>
        <w:ind w:left="0"/>
        <w:jc w:val="both"/>
      </w:pPr>
      <w:r>
        <w:rPr>
          <w:rFonts w:ascii="Times New Roman"/>
          <w:b w:val="false"/>
          <w:i w:val="false"/>
          <w:color w:val="000000"/>
          <w:sz w:val="28"/>
        </w:rPr>
        <w:t xml:space="preserve">
                Ақтөбе облысы "Қарғалы" кеден инфрақұрылымын  </w:t>
      </w:r>
    </w:p>
    <w:p>
      <w:pPr>
        <w:spacing w:after="0"/>
        <w:ind w:left="0"/>
        <w:jc w:val="both"/>
      </w:pPr>
      <w:r>
        <w:rPr>
          <w:rFonts w:ascii="Times New Roman"/>
          <w:b w:val="false"/>
          <w:i w:val="false"/>
          <w:color w:val="000000"/>
          <w:sz w:val="28"/>
        </w:rPr>
        <w:t xml:space="preserve">
                салу                                              156 929 </w:t>
      </w:r>
    </w:p>
    <w:p>
      <w:pPr>
        <w:spacing w:after="0"/>
        <w:ind w:left="0"/>
        <w:jc w:val="both"/>
      </w:pPr>
      <w:r>
        <w:rPr>
          <w:rFonts w:ascii="Times New Roman"/>
          <w:b w:val="false"/>
          <w:i w:val="false"/>
          <w:color w:val="000000"/>
          <w:sz w:val="28"/>
        </w:rPr>
        <w:t xml:space="preserve">
                Маңғыстау облысы Ақтау қаласында Кедендік          25 242 </w:t>
      </w:r>
    </w:p>
    <w:p>
      <w:pPr>
        <w:spacing w:after="0"/>
        <w:ind w:left="0"/>
        <w:jc w:val="both"/>
      </w:pPr>
      <w:r>
        <w:rPr>
          <w:rFonts w:ascii="Times New Roman"/>
          <w:b w:val="false"/>
          <w:i w:val="false"/>
          <w:color w:val="000000"/>
          <w:sz w:val="28"/>
        </w:rPr>
        <w:t xml:space="preserve">
                рәсімдеу орталығымен кедендік бақылау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Жамбыл облысы "Қордай" кеденiнiң "Ауқатты" кеден  </w:t>
      </w:r>
    </w:p>
    <w:p>
      <w:pPr>
        <w:spacing w:after="0"/>
        <w:ind w:left="0"/>
        <w:jc w:val="both"/>
      </w:pPr>
      <w:r>
        <w:rPr>
          <w:rFonts w:ascii="Times New Roman"/>
          <w:b w:val="false"/>
          <w:i w:val="false"/>
          <w:color w:val="000000"/>
          <w:sz w:val="28"/>
        </w:rPr>
        <w:t xml:space="preserve">
                инфрақұрылымын салу                                49 200 </w:t>
      </w:r>
    </w:p>
    <w:p>
      <w:pPr>
        <w:spacing w:after="0"/>
        <w:ind w:left="0"/>
        <w:jc w:val="both"/>
      </w:pPr>
      <w:r>
        <w:rPr>
          <w:rFonts w:ascii="Times New Roman"/>
          <w:b w:val="false"/>
          <w:i w:val="false"/>
          <w:color w:val="000000"/>
          <w:sz w:val="28"/>
        </w:rPr>
        <w:t xml:space="preserve">
                Жамбыл облысы "Қордай" кеденiнiң "Сортөбе" кеден  </w:t>
      </w:r>
    </w:p>
    <w:p>
      <w:pPr>
        <w:spacing w:after="0"/>
        <w:ind w:left="0"/>
        <w:jc w:val="both"/>
      </w:pPr>
      <w:r>
        <w:rPr>
          <w:rFonts w:ascii="Times New Roman"/>
          <w:b w:val="false"/>
          <w:i w:val="false"/>
          <w:color w:val="000000"/>
          <w:sz w:val="28"/>
        </w:rPr>
        <w:t xml:space="preserve">
                инфрақұрылымын салу                                48 727 </w:t>
      </w:r>
    </w:p>
    <w:p>
      <w:pPr>
        <w:spacing w:after="0"/>
        <w:ind w:left="0"/>
        <w:jc w:val="both"/>
      </w:pPr>
      <w:r>
        <w:rPr>
          <w:rFonts w:ascii="Times New Roman"/>
          <w:b w:val="false"/>
          <w:i w:val="false"/>
          <w:color w:val="000000"/>
          <w:sz w:val="28"/>
        </w:rPr>
        <w:t xml:space="preserve">
                Солтүстiк Қазақстан облысының "Жаңа жол" кеден  </w:t>
      </w:r>
    </w:p>
    <w:p>
      <w:pPr>
        <w:spacing w:after="0"/>
        <w:ind w:left="0"/>
        <w:jc w:val="both"/>
      </w:pPr>
      <w:r>
        <w:rPr>
          <w:rFonts w:ascii="Times New Roman"/>
          <w:b w:val="false"/>
          <w:i w:val="false"/>
          <w:color w:val="000000"/>
          <w:sz w:val="28"/>
        </w:rPr>
        <w:t xml:space="preserve">
                бекетiнде жолаушылар терминалын салу              128 752 </w:t>
      </w:r>
    </w:p>
    <w:p>
      <w:pPr>
        <w:spacing w:after="0"/>
        <w:ind w:left="0"/>
        <w:jc w:val="both"/>
      </w:pPr>
      <w:r>
        <w:rPr>
          <w:rFonts w:ascii="Times New Roman"/>
          <w:b w:val="false"/>
          <w:i w:val="false"/>
          <w:color w:val="000000"/>
          <w:sz w:val="28"/>
        </w:rPr>
        <w:t xml:space="preserve">
         112    "Электрондық үкiмет" құру                       3 259 520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"Электрондық кеден" ақпараттық жүйесiн құру       249 000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Кедендiк автоматтандырылған ақпараттық жүйесiн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"КААЖ"                                     122 450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Бiрiккен салықтық ақпараттық жүйесiн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"ҚР БСАЖ"                                       2 589 728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103 "СТжСО" Салық төлеушiлердiң және салық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салынатын объектiлердiң тiзiлiмi"                 141 795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 жүйесiн дамыту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Мемлекеттiк сатып алу ақпараттық жүйесiн құру     109 210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107 "Мемлекеттiк меншiк тізiлiмі ақпараттық жүйесiн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дамыту                                             47 337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жоспарлау министрлiгi                              413750 </w:t>
      </w:r>
    </w:p>
    <w:p>
      <w:pPr>
        <w:spacing w:after="0"/>
        <w:ind w:left="0"/>
        <w:jc w:val="both"/>
      </w:pPr>
      <w:r>
        <w:rPr>
          <w:rFonts w:ascii="Times New Roman"/>
          <w:b w:val="false"/>
          <w:i w:val="false"/>
          <w:color w:val="000000"/>
          <w:sz w:val="28"/>
        </w:rPr>
        <w:t xml:space="preserve">
           003  Мемлекеттiк жоспарлау саласындағы ақпараттық  </w:t>
      </w:r>
    </w:p>
    <w:p>
      <w:pPr>
        <w:spacing w:after="0"/>
        <w:ind w:left="0"/>
        <w:jc w:val="both"/>
      </w:pPr>
      <w:r>
        <w:rPr>
          <w:rFonts w:ascii="Times New Roman"/>
          <w:b w:val="false"/>
          <w:i w:val="false"/>
          <w:color w:val="000000"/>
          <w:sz w:val="28"/>
        </w:rPr>
        <w:t xml:space="preserve">
                жүйелердi жаңғырту                                 413750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500 000 </w:t>
      </w:r>
    </w:p>
    <w:p>
      <w:pPr>
        <w:spacing w:after="0"/>
        <w:ind w:left="0"/>
        <w:jc w:val="both"/>
      </w:pPr>
      <w:r>
        <w:rPr>
          <w:rFonts w:ascii="Times New Roman"/>
          <w:b w:val="false"/>
          <w:i w:val="false"/>
          <w:color w:val="000000"/>
          <w:sz w:val="28"/>
        </w:rPr>
        <w:t xml:space="preserve">
           005  Ғылыми объектiлердi салу және қайта жаңарту       500 000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қаласында "Орталық ғылыми кiтапхана"  </w:t>
      </w:r>
    </w:p>
    <w:p>
      <w:pPr>
        <w:spacing w:after="0"/>
        <w:ind w:left="0"/>
        <w:jc w:val="both"/>
      </w:pPr>
      <w:r>
        <w:rPr>
          <w:rFonts w:ascii="Times New Roman"/>
          <w:b w:val="false"/>
          <w:i w:val="false"/>
          <w:color w:val="000000"/>
          <w:sz w:val="28"/>
        </w:rPr>
        <w:t xml:space="preserve">
                РМҚК-ның ғимараттар кешенiн қайта жаңарту         500 000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жөнiнд</w:t>
      </w:r>
      <w:r>
        <w:rPr>
          <w:rFonts w:ascii="Times New Roman"/>
          <w:b w:val="false"/>
          <w:i/>
          <w:color w:val="000000"/>
          <w:sz w:val="28"/>
        </w:rPr>
        <w:t xml:space="preserve">егi есеп комитетi                             4 001 </w:t>
      </w:r>
    </w:p>
    <w:p>
      <w:pPr>
        <w:spacing w:after="0"/>
        <w:ind w:left="0"/>
        <w:jc w:val="both"/>
      </w:pPr>
      <w:r>
        <w:rPr>
          <w:rFonts w:ascii="Times New Roman"/>
          <w:b w:val="false"/>
          <w:i w:val="false"/>
          <w:color w:val="000000"/>
          <w:sz w:val="28"/>
        </w:rPr>
        <w:t xml:space="preserve">
           002  Республикалық бюджеттiң атқарылуын бақылайтын  </w:t>
      </w:r>
    </w:p>
    <w:p>
      <w:pPr>
        <w:spacing w:after="0"/>
        <w:ind w:left="0"/>
        <w:jc w:val="both"/>
      </w:pPr>
      <w:r>
        <w:rPr>
          <w:rFonts w:ascii="Times New Roman"/>
          <w:b w:val="false"/>
          <w:i w:val="false"/>
          <w:color w:val="000000"/>
          <w:sz w:val="28"/>
        </w:rPr>
        <w:t xml:space="preserve">
                есеп комитетiнiң ақпараттық дерекқорын дамыту       4 001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байланыс а</w:t>
      </w:r>
      <w:r>
        <w:rPr>
          <w:rFonts w:ascii="Times New Roman"/>
          <w:b w:val="false"/>
          <w:i/>
          <w:color w:val="000000"/>
          <w:sz w:val="28"/>
        </w:rPr>
        <w:t xml:space="preserve">генттiгi                                2831158 </w:t>
      </w:r>
    </w:p>
    <w:p>
      <w:pPr>
        <w:spacing w:after="0"/>
        <w:ind w:left="0"/>
        <w:jc w:val="both"/>
      </w:pPr>
      <w:r>
        <w:rPr>
          <w:rFonts w:ascii="Times New Roman"/>
          <w:b w:val="false"/>
          <w:i w:val="false"/>
          <w:color w:val="000000"/>
          <w:sz w:val="28"/>
        </w:rPr>
        <w:t xml:space="preserve">
           112  "Электрондық үкiмет" құру                         2831158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Мемлекеттiк дерекқор құру                          445044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101 Мемлекеттiк органдардың бiрыңғай электронды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құ</w:t>
      </w:r>
      <w:r>
        <w:rPr>
          <w:rFonts w:ascii="Times New Roman"/>
          <w:b w:val="false"/>
          <w:i/>
          <w:color w:val="000000"/>
          <w:sz w:val="28"/>
        </w:rPr>
        <w:t xml:space="preserve">жат айналымы жүйесiн құру                        72 517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102 Мемлекеттiк органдардың ақпараттық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инфрақұрылымын құру                                485115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104 "Электрондық үкiметтiң" құзырет орталығын құру     130000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105 Қол</w:t>
      </w:r>
      <w:r>
        <w:rPr>
          <w:rFonts w:ascii="Times New Roman"/>
          <w:b w:val="false"/>
          <w:i/>
          <w:color w:val="000000"/>
          <w:sz w:val="28"/>
        </w:rPr>
        <w:t xml:space="preserve"> жеткiзудiң және халықты электрондық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үкiметпен өзара iс-қимыл жасау негiздерiне         559574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оқытудың</w:t>
      </w:r>
      <w:r>
        <w:rPr>
          <w:rFonts w:ascii="Times New Roman"/>
          <w:b w:val="false"/>
          <w:i w:val="false"/>
          <w:color w:val="000000"/>
          <w:sz w:val="28"/>
        </w:rPr>
        <w:t xml:space="preserve"> </w:t>
      </w:r>
      <w:r>
        <w:rPr>
          <w:rFonts w:ascii="Times New Roman"/>
          <w:b w:val="false"/>
          <w:i/>
          <w:color w:val="000000"/>
          <w:sz w:val="28"/>
        </w:rPr>
        <w:t>жалпыға</w:t>
      </w:r>
      <w:r>
        <w:rPr>
          <w:rFonts w:ascii="Times New Roman"/>
          <w:b w:val="false"/>
          <w:i w:val="false"/>
          <w:color w:val="000000"/>
          <w:sz w:val="28"/>
        </w:rPr>
        <w:t xml:space="preserve"> </w:t>
      </w:r>
      <w:r>
        <w:rPr>
          <w:rFonts w:ascii="Times New Roman"/>
          <w:b w:val="false"/>
          <w:i/>
          <w:color w:val="000000"/>
          <w:sz w:val="28"/>
        </w:rPr>
        <w:t>ортақ</w:t>
      </w:r>
      <w:r>
        <w:rPr>
          <w:rFonts w:ascii="Times New Roman"/>
          <w:b w:val="false"/>
          <w:i w:val="false"/>
          <w:color w:val="000000"/>
          <w:sz w:val="28"/>
        </w:rPr>
        <w:t xml:space="preserve"> </w:t>
      </w:r>
      <w:r>
        <w:rPr>
          <w:rFonts w:ascii="Times New Roman"/>
          <w:b w:val="false"/>
          <w:i/>
          <w:color w:val="000000"/>
          <w:sz w:val="28"/>
        </w:rPr>
        <w:t>жел</w:t>
      </w:r>
      <w:r>
        <w:rPr>
          <w:rFonts w:ascii="Times New Roman"/>
          <w:b w:val="false"/>
          <w:i/>
          <w:color w:val="000000"/>
          <w:sz w:val="28"/>
        </w:rPr>
        <w:t>i</w:t>
      </w:r>
      <w:r>
        <w:rPr>
          <w:rFonts w:ascii="Times New Roman"/>
          <w:b w:val="false"/>
          <w:i/>
          <w:color w:val="000000"/>
          <w:sz w:val="28"/>
        </w:rPr>
        <w:t>лер</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106 "Goverment to Goverment", "Government to Consumer"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қызметтер</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көрсетет</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кешенд</w:t>
      </w:r>
      <w:r>
        <w:rPr>
          <w:rFonts w:ascii="Times New Roman"/>
          <w:b w:val="false"/>
          <w:i/>
          <w:color w:val="000000"/>
          <w:sz w:val="28"/>
        </w:rPr>
        <w:t xml:space="preserve">i </w:t>
      </w:r>
      <w:r>
        <w:rPr>
          <w:rFonts w:ascii="Times New Roman"/>
          <w:b w:val="false"/>
          <w:i/>
          <w:color w:val="000000"/>
          <w:sz w:val="28"/>
        </w:rPr>
        <w:t>жүйе</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color w:val="000000"/>
          <w:sz w:val="28"/>
        </w:rPr>
        <w:t xml:space="preserve">           337005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108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i</w:t>
      </w:r>
      <w:r>
        <w:rPr>
          <w:rFonts w:ascii="Times New Roman"/>
          <w:b w:val="false"/>
          <w:i/>
          <w:color w:val="000000"/>
          <w:sz w:val="28"/>
        </w:rPr>
        <w:t>р</w:t>
      </w:r>
      <w:r>
        <w:rPr>
          <w:rFonts w:ascii="Times New Roman"/>
          <w:b w:val="false"/>
          <w:i/>
          <w:color w:val="000000"/>
          <w:sz w:val="28"/>
        </w:rPr>
        <w:t>i</w:t>
      </w:r>
      <w:r>
        <w:rPr>
          <w:rFonts w:ascii="Times New Roman"/>
          <w:b w:val="false"/>
          <w:i/>
          <w:color w:val="000000"/>
          <w:sz w:val="28"/>
        </w:rPr>
        <w:t>зденд</w:t>
      </w:r>
      <w:r>
        <w:rPr>
          <w:rFonts w:ascii="Times New Roman"/>
          <w:b w:val="false"/>
          <w:i/>
          <w:color w:val="000000"/>
          <w:sz w:val="28"/>
        </w:rPr>
        <w:t>i</w:t>
      </w:r>
      <w:r>
        <w:rPr>
          <w:rFonts w:ascii="Times New Roman"/>
          <w:b w:val="false"/>
          <w:i/>
          <w:color w:val="000000"/>
          <w:sz w:val="28"/>
        </w:rPr>
        <w:t>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жүйес</w:t>
      </w:r>
      <w:r>
        <w:rPr>
          <w:rFonts w:ascii="Times New Roman"/>
          <w:b w:val="false"/>
          <w:i/>
          <w:color w:val="000000"/>
          <w:sz w:val="28"/>
        </w:rPr>
        <w:t>i</w:t>
      </w:r>
      <w:r>
        <w:rPr>
          <w:rFonts w:ascii="Times New Roman"/>
          <w:b w:val="false"/>
          <w:i/>
          <w:color w:val="000000"/>
          <w:sz w:val="28"/>
        </w:rPr>
        <w:t>н</w:t>
      </w:r>
      <w:r>
        <w:rPr>
          <w:rFonts w:ascii="Times New Roman"/>
          <w:b w:val="false"/>
          <w:i/>
          <w:color w:val="000000"/>
          <w:sz w:val="28"/>
        </w:rPr>
        <w:t>i</w:t>
      </w:r>
      <w:r>
        <w:rPr>
          <w:rFonts w:ascii="Times New Roman"/>
          <w:b w:val="false"/>
          <w:i/>
          <w:color w:val="000000"/>
          <w:sz w:val="28"/>
        </w:rPr>
        <w:t>ң</w:t>
      </w:r>
      <w:r>
        <w:rPr>
          <w:rFonts w:ascii="Times New Roman"/>
          <w:b w:val="false"/>
          <w:i w:val="false"/>
          <w:color w:val="000000"/>
          <w:sz w:val="28"/>
        </w:rPr>
        <w:t xml:space="preserve"> </w:t>
      </w:r>
      <w:r>
        <w:rPr>
          <w:rFonts w:ascii="Times New Roman"/>
          <w:b w:val="false"/>
          <w:i/>
          <w:color w:val="000000"/>
          <w:sz w:val="28"/>
        </w:rPr>
        <w:t>ашық</w:t>
      </w:r>
      <w:r>
        <w:rPr>
          <w:rFonts w:ascii="Times New Roman"/>
          <w:b w:val="false"/>
          <w:i w:val="false"/>
          <w:color w:val="000000"/>
          <w:sz w:val="28"/>
        </w:rPr>
        <w:t xml:space="preserve"> </w:t>
      </w:r>
      <w:r>
        <w:rPr>
          <w:rFonts w:ascii="Times New Roman"/>
          <w:b w:val="false"/>
          <w:i/>
          <w:color w:val="000000"/>
          <w:sz w:val="28"/>
        </w:rPr>
        <w:t>кілттер</w:t>
      </w:r>
      <w:r>
        <w:rPr>
          <w:rFonts w:ascii="Times New Roman"/>
          <w:b w:val="false"/>
          <w:i w:val="false"/>
          <w:color w:val="000000"/>
          <w:sz w:val="28"/>
        </w:rPr>
        <w:t xml:space="preserve"> </w:t>
      </w:r>
      <w:r>
        <w:rPr>
          <w:rFonts w:ascii="Times New Roman"/>
          <w:b w:val="false"/>
          <w:i/>
          <w:color w:val="000000"/>
          <w:sz w:val="28"/>
        </w:rPr>
        <w:t>инфрақұрылымын</w:t>
      </w:r>
      <w:r>
        <w:rPr>
          <w:rFonts w:ascii="Times New Roman"/>
          <w:b w:val="false"/>
          <w:i w:val="false"/>
          <w:color w:val="000000"/>
          <w:sz w:val="28"/>
        </w:rPr>
        <w:t xml:space="preserve"> </w:t>
      </w:r>
      <w:r>
        <w:rPr>
          <w:rFonts w:ascii="Times New Roman"/>
          <w:b w:val="false"/>
          <w:i/>
          <w:color w:val="000000"/>
          <w:sz w:val="28"/>
        </w:rPr>
        <w:t>жасау</w:t>
      </w:r>
      <w:r>
        <w:rPr>
          <w:rFonts w:ascii="Times New Roman"/>
          <w:b w:val="false"/>
          <w:i/>
          <w:color w:val="000000"/>
          <w:sz w:val="28"/>
        </w:rPr>
        <w:t xml:space="preserve">        455228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109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үк</w:t>
      </w:r>
      <w:r>
        <w:rPr>
          <w:rFonts w:ascii="Times New Roman"/>
          <w:b w:val="false"/>
          <w:i/>
          <w:color w:val="000000"/>
          <w:sz w:val="28"/>
        </w:rPr>
        <w:t>i</w:t>
      </w:r>
      <w:r>
        <w:rPr>
          <w:rFonts w:ascii="Times New Roman"/>
          <w:b w:val="false"/>
          <w:i/>
          <w:color w:val="000000"/>
          <w:sz w:val="28"/>
        </w:rPr>
        <w:t>метт</w:t>
      </w:r>
      <w:r>
        <w:rPr>
          <w:rFonts w:ascii="Times New Roman"/>
          <w:b w:val="false"/>
          <w:i/>
          <w:color w:val="000000"/>
          <w:sz w:val="28"/>
        </w:rPr>
        <w:t>i</w:t>
      </w:r>
      <w:r>
        <w:rPr>
          <w:rFonts w:ascii="Times New Roman"/>
          <w:b w:val="false"/>
          <w:i/>
          <w:color w:val="000000"/>
          <w:sz w:val="28"/>
        </w:rPr>
        <w:t>ң</w:t>
      </w:r>
      <w:r>
        <w:rPr>
          <w:rFonts w:ascii="Times New Roman"/>
          <w:b w:val="false"/>
          <w:i/>
          <w:color w:val="000000"/>
          <w:sz w:val="28"/>
        </w:rPr>
        <w:t xml:space="preserve">" </w:t>
      </w:r>
      <w:r>
        <w:rPr>
          <w:rFonts w:ascii="Times New Roman"/>
          <w:b w:val="false"/>
          <w:i/>
          <w:color w:val="000000"/>
          <w:sz w:val="28"/>
        </w:rPr>
        <w:t>инфрақұрылымын</w:t>
      </w: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жүйес</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құ</w:t>
      </w:r>
      <w:r>
        <w:rPr>
          <w:rFonts w:ascii="Times New Roman"/>
          <w:b w:val="false"/>
          <w:i/>
          <w:color w:val="000000"/>
          <w:sz w:val="28"/>
        </w:rPr>
        <w:t>p</w:t>
      </w:r>
      <w:r>
        <w:rPr>
          <w:rFonts w:ascii="Times New Roman"/>
          <w:b w:val="false"/>
          <w:i/>
          <w:color w:val="000000"/>
          <w:sz w:val="28"/>
        </w:rPr>
        <w:t>у</w:t>
      </w:r>
      <w:r>
        <w:rPr>
          <w:rFonts w:ascii="Times New Roman"/>
          <w:b w:val="false"/>
          <w:i/>
          <w:color w:val="000000"/>
          <w:sz w:val="28"/>
        </w:rPr>
        <w:t xml:space="preserve">                                        47952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110 "</w:t>
      </w:r>
      <w:r>
        <w:rPr>
          <w:rFonts w:ascii="Times New Roman"/>
          <w:b w:val="false"/>
          <w:i/>
          <w:color w:val="000000"/>
          <w:sz w:val="28"/>
        </w:rPr>
        <w:t>Мемлекетт</w:t>
      </w:r>
      <w:r>
        <w:rPr>
          <w:rFonts w:ascii="Times New Roman"/>
          <w:b w:val="false"/>
          <w:i/>
          <w:color w:val="000000"/>
          <w:sz w:val="28"/>
        </w:rPr>
        <w:t>i</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қызметтер</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i</w:t>
      </w:r>
      <w:r>
        <w:rPr>
          <w:rFonts w:ascii="Times New Roman"/>
          <w:b w:val="false"/>
          <w:i/>
          <w:color w:val="000000"/>
          <w:sz w:val="28"/>
        </w:rPr>
        <w:t>з</w:t>
      </w:r>
      <w:r>
        <w:rPr>
          <w:rFonts w:ascii="Times New Roman"/>
          <w:b w:val="false"/>
          <w:i/>
          <w:color w:val="000000"/>
          <w:sz w:val="28"/>
        </w:rPr>
        <w:t>i</w:t>
      </w:r>
      <w:r>
        <w:rPr>
          <w:rFonts w:ascii="Times New Roman"/>
          <w:b w:val="false"/>
          <w:i/>
          <w:color w:val="000000"/>
          <w:sz w:val="28"/>
        </w:rPr>
        <w:t>м</w:t>
      </w:r>
      <w:r>
        <w:rPr>
          <w:rFonts w:ascii="Times New Roman"/>
          <w:b w:val="false"/>
          <w:i/>
          <w:color w:val="000000"/>
          <w:sz w:val="28"/>
        </w:rPr>
        <w:t xml:space="preserve">i" </w:t>
      </w:r>
      <w:r>
        <w:rPr>
          <w:rFonts w:ascii="Times New Roman"/>
          <w:b w:val="false"/>
          <w:i/>
          <w:color w:val="000000"/>
          <w:sz w:val="28"/>
        </w:rPr>
        <w:t>ақпараттық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жүйес</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color w:val="000000"/>
          <w:sz w:val="28"/>
        </w:rPr>
        <w:t xml:space="preserve">                                       143089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112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үк</w:t>
      </w:r>
      <w:r>
        <w:rPr>
          <w:rFonts w:ascii="Times New Roman"/>
          <w:b w:val="false"/>
          <w:i/>
          <w:color w:val="000000"/>
          <w:sz w:val="28"/>
        </w:rPr>
        <w:t>i</w:t>
      </w:r>
      <w:r>
        <w:rPr>
          <w:rFonts w:ascii="Times New Roman"/>
          <w:b w:val="false"/>
          <w:i/>
          <w:color w:val="000000"/>
          <w:sz w:val="28"/>
        </w:rPr>
        <w:t>метт</w:t>
      </w:r>
      <w:r>
        <w:rPr>
          <w:rFonts w:ascii="Times New Roman"/>
          <w:b w:val="false"/>
          <w:i/>
          <w:color w:val="000000"/>
          <w:sz w:val="28"/>
        </w:rPr>
        <w:t>i</w:t>
      </w:r>
      <w:r>
        <w:rPr>
          <w:rFonts w:ascii="Times New Roman"/>
          <w:b w:val="false"/>
          <w:i/>
          <w:color w:val="000000"/>
          <w:sz w:val="28"/>
        </w:rPr>
        <w:t>ң</w:t>
      </w:r>
      <w:r>
        <w:rPr>
          <w:rFonts w:ascii="Times New Roman"/>
          <w:b w:val="false"/>
          <w:i w:val="false"/>
          <w:color w:val="000000"/>
          <w:sz w:val="28"/>
        </w:rPr>
        <w:t xml:space="preserve"> </w:t>
      </w:r>
      <w:r>
        <w:rPr>
          <w:rFonts w:ascii="Times New Roman"/>
          <w:b w:val="false"/>
          <w:i/>
          <w:color w:val="000000"/>
          <w:sz w:val="28"/>
        </w:rPr>
        <w:t>төлем</w:t>
      </w:r>
      <w:r>
        <w:rPr>
          <w:rFonts w:ascii="Times New Roman"/>
          <w:b w:val="false"/>
          <w:i w:val="false"/>
          <w:color w:val="000000"/>
          <w:sz w:val="28"/>
        </w:rPr>
        <w:t xml:space="preserve"> </w:t>
      </w:r>
      <w:r>
        <w:rPr>
          <w:rFonts w:ascii="Times New Roman"/>
          <w:b w:val="false"/>
          <w:i/>
          <w:color w:val="000000"/>
          <w:sz w:val="28"/>
        </w:rPr>
        <w:t>шлюз</w:t>
      </w:r>
      <w:r>
        <w:rPr>
          <w:rFonts w:ascii="Times New Roman"/>
          <w:b w:val="false"/>
          <w:i/>
          <w:color w:val="000000"/>
          <w:sz w:val="28"/>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w:t>
      </w:r>
      <w:r>
        <w:rPr>
          <w:rFonts w:ascii="Times New Roman"/>
          <w:b w:val="false"/>
          <w:i/>
          <w:color w:val="000000"/>
          <w:sz w:val="28"/>
        </w:rPr>
        <w:t>маттандырылған</w:t>
      </w:r>
      <w:r>
        <w:rPr>
          <w:rFonts w:ascii="Times New Roman"/>
          <w:b w:val="false"/>
          <w:i w:val="false"/>
          <w:color w:val="000000"/>
          <w:sz w:val="28"/>
        </w:rPr>
        <w:t xml:space="preserve"> </w:t>
      </w:r>
      <w:r>
        <w:rPr>
          <w:rFonts w:ascii="Times New Roman"/>
          <w:b w:val="false"/>
          <w:i/>
          <w:color w:val="000000"/>
          <w:sz w:val="28"/>
        </w:rPr>
        <w:t>жүйес</w:t>
      </w:r>
      <w:r>
        <w:rPr>
          <w:rFonts w:ascii="Times New Roman"/>
          <w:b w:val="false"/>
          <w:i/>
          <w:color w:val="000000"/>
          <w:sz w:val="28"/>
        </w:rPr>
        <w:t>i</w:t>
      </w:r>
      <w:r>
        <w:rPr>
          <w:rFonts w:ascii="Times New Roman"/>
          <w:b w:val="false"/>
          <w:i/>
          <w:color w:val="000000"/>
          <w:sz w:val="28"/>
        </w:rPr>
        <w:t>н</w:t>
      </w:r>
      <w:r>
        <w:rPr>
          <w:rFonts w:ascii="Times New Roman"/>
          <w:b w:val="false"/>
          <w:i w:val="false"/>
          <w:color w:val="000000"/>
          <w:sz w:val="28"/>
        </w:rPr>
        <w:t xml:space="preserve"> </w:t>
      </w:r>
      <w:r>
        <w:rPr>
          <w:rFonts w:ascii="Times New Roman"/>
          <w:b w:val="false"/>
          <w:i/>
          <w:color w:val="000000"/>
          <w:sz w:val="28"/>
        </w:rPr>
        <w:t>құру</w:t>
      </w:r>
      <w:r>
        <w:rPr>
          <w:rFonts w:ascii="Times New Roman"/>
          <w:b w:val="false"/>
          <w:i/>
          <w:color w:val="000000"/>
          <w:sz w:val="28"/>
        </w:rPr>
        <w:t xml:space="preserve">                    155634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606     Қазақстан Республикасы Статистика агенттiгi        260300 </w:t>
      </w:r>
    </w:p>
    <w:p>
      <w:pPr>
        <w:spacing w:after="0"/>
        <w:ind w:left="0"/>
        <w:jc w:val="both"/>
      </w:pPr>
      <w:r>
        <w:rPr>
          <w:rFonts w:ascii="Times New Roman"/>
          <w:b w:val="false"/>
          <w:i w:val="false"/>
          <w:color w:val="000000"/>
          <w:sz w:val="28"/>
        </w:rPr>
        <w:t xml:space="preserve">
         003    Мемлекеттiк статистика органдарының мемлекеттiк  </w:t>
      </w:r>
    </w:p>
    <w:p>
      <w:pPr>
        <w:spacing w:after="0"/>
        <w:ind w:left="0"/>
        <w:jc w:val="both"/>
      </w:pPr>
      <w:r>
        <w:rPr>
          <w:rFonts w:ascii="Times New Roman"/>
          <w:b w:val="false"/>
          <w:i w:val="false"/>
          <w:color w:val="000000"/>
          <w:sz w:val="28"/>
        </w:rPr>
        <w:t xml:space="preserve">
                жүйесiн құру                                      260 300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02 </w:t>
      </w:r>
      <w:r>
        <w:rPr>
          <w:rFonts w:ascii="Times New Roman"/>
          <w:b w:val="false"/>
          <w:i/>
          <w:color w:val="000000"/>
          <w:sz w:val="28"/>
        </w:rPr>
        <w:t xml:space="preserve">       Қорғаныс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ішінде инвестициялық жобаларға </w:t>
      </w:r>
      <w:r>
        <w:rPr>
          <w:rFonts w:ascii="Times New Roman"/>
          <w:b w:val="false"/>
          <w:i w:val="false"/>
          <w:color w:val="000000"/>
          <w:sz w:val="28"/>
        </w:rPr>
        <w:t xml:space="preserve">:  </w:t>
      </w:r>
      <w:r>
        <w:rPr>
          <w:rFonts w:ascii="Times New Roman"/>
          <w:b/>
          <w:i w:val="false"/>
          <w:color w:val="000000"/>
          <w:sz w:val="28"/>
        </w:rPr>
        <w:t xml:space="preserve">8 328 655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2 294 557 </w:t>
      </w:r>
    </w:p>
    <w:p>
      <w:pPr>
        <w:spacing w:after="0"/>
        <w:ind w:left="0"/>
        <w:jc w:val="both"/>
      </w:pPr>
      <w:r>
        <w:rPr>
          <w:rFonts w:ascii="Times New Roman"/>
          <w:b w:val="false"/>
          <w:i w:val="false"/>
          <w:color w:val="000000"/>
          <w:sz w:val="28"/>
        </w:rPr>
        <w:t xml:space="preserve">
         003    Төтенше жағдайлардан қорғау объектiлерiн салу  </w:t>
      </w:r>
    </w:p>
    <w:p>
      <w:pPr>
        <w:spacing w:after="0"/>
        <w:ind w:left="0"/>
        <w:jc w:val="both"/>
      </w:pPr>
      <w:r>
        <w:rPr>
          <w:rFonts w:ascii="Times New Roman"/>
          <w:b w:val="false"/>
          <w:i w:val="false"/>
          <w:color w:val="000000"/>
          <w:sz w:val="28"/>
        </w:rPr>
        <w:t xml:space="preserve">
                мен қайта жаңарту                               1 582 868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Есiл өзенiнiң тасқын су басудан Астана қаласын  </w:t>
      </w:r>
    </w:p>
    <w:p>
      <w:pPr>
        <w:spacing w:after="0"/>
        <w:ind w:left="0"/>
        <w:jc w:val="both"/>
      </w:pPr>
      <w:r>
        <w:rPr>
          <w:rFonts w:ascii="Times New Roman"/>
          <w:b w:val="false"/>
          <w:i w:val="false"/>
          <w:color w:val="000000"/>
          <w:sz w:val="28"/>
        </w:rPr>
        <w:t xml:space="preserve">
                қорғау                                          1 000 000 </w:t>
      </w:r>
    </w:p>
    <w:p>
      <w:pPr>
        <w:spacing w:after="0"/>
        <w:ind w:left="0"/>
        <w:jc w:val="both"/>
      </w:pPr>
      <w:r>
        <w:rPr>
          <w:rFonts w:ascii="Times New Roman"/>
          <w:b w:val="false"/>
          <w:i w:val="false"/>
          <w:color w:val="000000"/>
          <w:sz w:val="28"/>
        </w:rPr>
        <w:t xml:space="preserve">
                Астана қаласында жаңа әкiмшiлiк орталығында  </w:t>
      </w:r>
    </w:p>
    <w:p>
      <w:pPr>
        <w:spacing w:after="0"/>
        <w:ind w:left="0"/>
        <w:jc w:val="both"/>
      </w:pPr>
      <w:r>
        <w:rPr>
          <w:rFonts w:ascii="Times New Roman"/>
          <w:b w:val="false"/>
          <w:i w:val="false"/>
          <w:color w:val="000000"/>
          <w:sz w:val="28"/>
        </w:rPr>
        <w:t xml:space="preserve">
                6 автокөлiкке арналған өрт сөндiру депосын салу   379 948 </w:t>
      </w:r>
    </w:p>
    <w:p>
      <w:pPr>
        <w:spacing w:after="0"/>
        <w:ind w:left="0"/>
        <w:jc w:val="both"/>
      </w:pPr>
      <w:r>
        <w:rPr>
          <w:rFonts w:ascii="Times New Roman"/>
          <w:b w:val="false"/>
          <w:i w:val="false"/>
          <w:color w:val="000000"/>
          <w:sz w:val="28"/>
        </w:rPr>
        <w:t xml:space="preserve">
                Көкшетау техникалық институтының оқу кешенiн салу 202 920 </w:t>
      </w:r>
    </w:p>
    <w:p>
      <w:pPr>
        <w:spacing w:after="0"/>
        <w:ind w:left="0"/>
        <w:jc w:val="both"/>
      </w:pPr>
      <w:r>
        <w:rPr>
          <w:rFonts w:ascii="Times New Roman"/>
          <w:b w:val="false"/>
          <w:i w:val="false"/>
          <w:color w:val="000000"/>
          <w:sz w:val="28"/>
        </w:rPr>
        <w:t xml:space="preserve">
         012    Облыстық бюджеттерге, Астана және Алматы          711 689 </w:t>
      </w:r>
    </w:p>
    <w:p>
      <w:pPr>
        <w:spacing w:after="0"/>
        <w:ind w:left="0"/>
        <w:jc w:val="both"/>
      </w:pPr>
      <w:r>
        <w:rPr>
          <w:rFonts w:ascii="Times New Roman"/>
          <w:b w:val="false"/>
          <w:i w:val="false"/>
          <w:color w:val="000000"/>
          <w:sz w:val="28"/>
        </w:rPr>
        <w:t xml:space="preserve">
                қалаларының бюджеттеріне халықты, объектілер  </w:t>
      </w:r>
    </w:p>
    <w:p>
      <w:pPr>
        <w:spacing w:after="0"/>
        <w:ind w:left="0"/>
        <w:jc w:val="both"/>
      </w:pPr>
      <w:r>
        <w:rPr>
          <w:rFonts w:ascii="Times New Roman"/>
          <w:b w:val="false"/>
          <w:i w:val="false"/>
          <w:color w:val="000000"/>
          <w:sz w:val="28"/>
        </w:rPr>
        <w:t xml:space="preserve">
                мен аумақтарды табиғи дүлей зілзалалардан  </w:t>
      </w:r>
    </w:p>
    <w:p>
      <w:pPr>
        <w:spacing w:after="0"/>
        <w:ind w:left="0"/>
        <w:jc w:val="both"/>
      </w:pPr>
      <w:r>
        <w:rPr>
          <w:rFonts w:ascii="Times New Roman"/>
          <w:b w:val="false"/>
          <w:i w:val="false"/>
          <w:color w:val="000000"/>
          <w:sz w:val="28"/>
        </w:rPr>
        <w:t xml:space="preserve">
                инженерлік қорғау жөніндегі жұмыстарды жүргізуге  </w:t>
      </w:r>
    </w:p>
    <w:p>
      <w:pPr>
        <w:spacing w:after="0"/>
        <w:ind w:left="0"/>
        <w:jc w:val="both"/>
      </w:pPr>
      <w:r>
        <w:rPr>
          <w:rFonts w:ascii="Times New Roman"/>
          <w:b w:val="false"/>
          <w:i w:val="false"/>
          <w:color w:val="000000"/>
          <w:sz w:val="28"/>
        </w:rPr>
        <w:t xml:space="preserve">
                берілетін нысаналы даму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облысының территориясында Алакөл көлінің    30 000 </w:t>
      </w:r>
    </w:p>
    <w:p>
      <w:pPr>
        <w:spacing w:after="0"/>
        <w:ind w:left="0"/>
        <w:jc w:val="both"/>
      </w:pPr>
      <w:r>
        <w:rPr>
          <w:rFonts w:ascii="Times New Roman"/>
          <w:b w:val="false"/>
          <w:i w:val="false"/>
          <w:color w:val="000000"/>
          <w:sz w:val="28"/>
        </w:rPr>
        <w:t xml:space="preserve">
                қоршау дамбыларын салуға жобалық-сметалық </w:t>
      </w:r>
    </w:p>
    <w:p>
      <w:pPr>
        <w:spacing w:after="0"/>
        <w:ind w:left="0"/>
        <w:jc w:val="both"/>
      </w:pPr>
      <w:r>
        <w:rPr>
          <w:rFonts w:ascii="Times New Roman"/>
          <w:b w:val="false"/>
          <w:i w:val="false"/>
          <w:color w:val="000000"/>
          <w:sz w:val="28"/>
        </w:rPr>
        <w:t xml:space="preserve">
                құжаттама әзірлеу  </w:t>
      </w:r>
    </w:p>
    <w:p>
      <w:pPr>
        <w:spacing w:after="0"/>
        <w:ind w:left="0"/>
        <w:jc w:val="both"/>
      </w:pPr>
      <w:r>
        <w:rPr>
          <w:rFonts w:ascii="Times New Roman"/>
          <w:b w:val="false"/>
          <w:i w:val="false"/>
          <w:color w:val="000000"/>
          <w:sz w:val="28"/>
        </w:rPr>
        <w:t xml:space="preserve">
                Шығыс Қазақстан облысы Үрджар ауданы Қабанбай     681 689 </w:t>
      </w:r>
    </w:p>
    <w:p>
      <w:pPr>
        <w:spacing w:after="0"/>
        <w:ind w:left="0"/>
        <w:jc w:val="both"/>
      </w:pPr>
      <w:r>
        <w:rPr>
          <w:rFonts w:ascii="Times New Roman"/>
          <w:b w:val="false"/>
          <w:i w:val="false"/>
          <w:color w:val="000000"/>
          <w:sz w:val="28"/>
        </w:rPr>
        <w:t xml:space="preserve">
                ауылындағы Алакөл көлінің рекреациялық  </w:t>
      </w:r>
    </w:p>
    <w:p>
      <w:pPr>
        <w:spacing w:after="0"/>
        <w:ind w:left="0"/>
        <w:jc w:val="both"/>
      </w:pPr>
      <w:r>
        <w:rPr>
          <w:rFonts w:ascii="Times New Roman"/>
          <w:b w:val="false"/>
          <w:i w:val="false"/>
          <w:color w:val="000000"/>
          <w:sz w:val="28"/>
        </w:rPr>
        <w:t xml:space="preserve">
                шекарасының су жағалауын нығайту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w:t>
      </w:r>
      <w:r>
        <w:rPr>
          <w:rFonts w:ascii="Times New Roman"/>
          <w:b/>
          <w:i w:val="false"/>
          <w:color w:val="000000"/>
          <w:sz w:val="28"/>
        </w:rPr>
        <w:t xml:space="preserve">5 487 663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003    Қарулы күштер ақпараттық жүйесiн құру             804 576 </w:t>
      </w:r>
    </w:p>
    <w:p>
      <w:pPr>
        <w:spacing w:after="0"/>
        <w:ind w:left="0"/>
        <w:jc w:val="both"/>
      </w:pPr>
      <w:r>
        <w:rPr>
          <w:rFonts w:ascii="Times New Roman"/>
          <w:b w:val="false"/>
          <w:i w:val="false"/>
          <w:color w:val="000000"/>
          <w:sz w:val="28"/>
        </w:rPr>
        <w:t xml:space="preserve">
         004    Қарулы күштер инфрақұрылымын дамыту             4 683 087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546 435 </w:t>
      </w:r>
    </w:p>
    <w:p>
      <w:pPr>
        <w:spacing w:after="0"/>
        <w:ind w:left="0"/>
        <w:jc w:val="both"/>
      </w:pPr>
      <w:r>
        <w:rPr>
          <w:rFonts w:ascii="Times New Roman"/>
          <w:b w:val="false"/>
          <w:i w:val="false"/>
          <w:color w:val="000000"/>
          <w:sz w:val="28"/>
        </w:rPr>
        <w:t xml:space="preserve">
         002    Республикалық ұлан объектiлерiн салу              546 435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қаласында келiсiм-шарт бойынша әскери  </w:t>
      </w:r>
    </w:p>
    <w:p>
      <w:pPr>
        <w:spacing w:after="0"/>
        <w:ind w:left="0"/>
        <w:jc w:val="both"/>
      </w:pPr>
      <w:r>
        <w:rPr>
          <w:rFonts w:ascii="Times New Roman"/>
          <w:b w:val="false"/>
          <w:i w:val="false"/>
          <w:color w:val="000000"/>
          <w:sz w:val="28"/>
        </w:rPr>
        <w:t xml:space="preserve">
                қызметшiлер үшiн 60 отбасына арналған  </w:t>
      </w:r>
    </w:p>
    <w:p>
      <w:pPr>
        <w:spacing w:after="0"/>
        <w:ind w:left="0"/>
        <w:jc w:val="both"/>
      </w:pPr>
      <w:r>
        <w:rPr>
          <w:rFonts w:ascii="Times New Roman"/>
          <w:b w:val="false"/>
          <w:i w:val="false"/>
          <w:color w:val="000000"/>
          <w:sz w:val="28"/>
        </w:rPr>
        <w:t xml:space="preserve">
                жатақхана салу                                    288 435 </w:t>
      </w:r>
    </w:p>
    <w:p>
      <w:pPr>
        <w:spacing w:after="0"/>
        <w:ind w:left="0"/>
        <w:jc w:val="both"/>
      </w:pPr>
      <w:r>
        <w:rPr>
          <w:rFonts w:ascii="Times New Roman"/>
          <w:b w:val="false"/>
          <w:i w:val="false"/>
          <w:color w:val="000000"/>
          <w:sz w:val="28"/>
        </w:rPr>
        <w:t xml:space="preserve">
                Астана қаласында қоса салынған үй-жайлары мен   </w:t>
      </w:r>
    </w:p>
    <w:p>
      <w:pPr>
        <w:spacing w:after="0"/>
        <w:ind w:left="0"/>
        <w:jc w:val="both"/>
      </w:pPr>
      <w:r>
        <w:rPr>
          <w:rFonts w:ascii="Times New Roman"/>
          <w:b w:val="false"/>
          <w:i w:val="false"/>
          <w:color w:val="000000"/>
          <w:sz w:val="28"/>
        </w:rPr>
        <w:t xml:space="preserve">
                гараждары бар көп пәтерлi тұрғын үй кешенiн  </w:t>
      </w:r>
    </w:p>
    <w:p>
      <w:pPr>
        <w:spacing w:after="0"/>
        <w:ind w:left="0"/>
        <w:jc w:val="both"/>
      </w:pPr>
      <w:r>
        <w:rPr>
          <w:rFonts w:ascii="Times New Roman"/>
          <w:b w:val="false"/>
          <w:i w:val="false"/>
          <w:color w:val="000000"/>
          <w:sz w:val="28"/>
        </w:rPr>
        <w:t xml:space="preserve">
                салуды жоспарлау                                  258 000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03        Қоғамдық тәртiп, қауіпсiздiк, құқық, сот,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қылмыстық-атқару қызметi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w:t>
      </w:r>
      <w:r>
        <w:rPr>
          <w:rFonts w:ascii="Times New Roman"/>
          <w:b/>
          <w:i w:val="false"/>
          <w:color w:val="000000"/>
          <w:sz w:val="28"/>
        </w:rPr>
        <w:t xml:space="preserve">15 206 039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w:t>
      </w:r>
      <w:r>
        <w:rPr>
          <w:rFonts w:ascii="Times New Roman"/>
          <w:b/>
          <w:i w:val="false"/>
          <w:color w:val="000000"/>
          <w:sz w:val="28"/>
        </w:rPr>
        <w:t xml:space="preserve">2 552 160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Қоғамдық тәртiп және қоғамдық қауiпсiздiк  </w:t>
      </w:r>
    </w:p>
    <w:p>
      <w:pPr>
        <w:spacing w:after="0"/>
        <w:ind w:left="0"/>
        <w:jc w:val="both"/>
      </w:pPr>
      <w:r>
        <w:rPr>
          <w:rFonts w:ascii="Times New Roman"/>
          <w:b w:val="false"/>
          <w:i w:val="false"/>
          <w:color w:val="000000"/>
          <w:sz w:val="28"/>
        </w:rPr>
        <w:t xml:space="preserve">
                объектiлерiн салу, қайта жаңарту                  402 870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Сақтау базаларын салу (Алматы, Қарағанды,  </w:t>
      </w:r>
    </w:p>
    <w:p>
      <w:pPr>
        <w:spacing w:after="0"/>
        <w:ind w:left="0"/>
        <w:jc w:val="both"/>
      </w:pPr>
      <w:r>
        <w:rPr>
          <w:rFonts w:ascii="Times New Roman"/>
          <w:b w:val="false"/>
          <w:i w:val="false"/>
          <w:color w:val="000000"/>
          <w:sz w:val="28"/>
        </w:rPr>
        <w:t xml:space="preserve">
                Шымкент, Ақтөбе қалаларында)                      159 808 </w:t>
      </w:r>
    </w:p>
    <w:p>
      <w:pPr>
        <w:spacing w:after="0"/>
        <w:ind w:left="0"/>
        <w:jc w:val="both"/>
      </w:pPr>
      <w:r>
        <w:rPr>
          <w:rFonts w:ascii="Times New Roman"/>
          <w:b w:val="false"/>
          <w:i w:val="false"/>
          <w:color w:val="000000"/>
          <w:sz w:val="28"/>
        </w:rPr>
        <w:t xml:space="preserve">
                Алматы қаласындағы "Сұңқар" арнайы мақсаттағы  </w:t>
      </w:r>
    </w:p>
    <w:p>
      <w:pPr>
        <w:spacing w:after="0"/>
        <w:ind w:left="0"/>
        <w:jc w:val="both"/>
      </w:pPr>
      <w:r>
        <w:rPr>
          <w:rFonts w:ascii="Times New Roman"/>
          <w:b w:val="false"/>
          <w:i w:val="false"/>
          <w:color w:val="000000"/>
          <w:sz w:val="28"/>
        </w:rPr>
        <w:t xml:space="preserve">
                бөлiмшесi қызметкерлерiнiң 100 отбасына шағын  </w:t>
      </w:r>
    </w:p>
    <w:p>
      <w:pPr>
        <w:spacing w:after="0"/>
        <w:ind w:left="0"/>
        <w:jc w:val="both"/>
      </w:pPr>
      <w:r>
        <w:rPr>
          <w:rFonts w:ascii="Times New Roman"/>
          <w:b w:val="false"/>
          <w:i w:val="false"/>
          <w:color w:val="000000"/>
          <w:sz w:val="28"/>
        </w:rPr>
        <w:t xml:space="preserve">
                отбасылық жатақхана салу                          191 062 </w:t>
      </w:r>
    </w:p>
    <w:p>
      <w:pPr>
        <w:spacing w:after="0"/>
        <w:ind w:left="0"/>
        <w:jc w:val="both"/>
      </w:pPr>
      <w:r>
        <w:rPr>
          <w:rFonts w:ascii="Times New Roman"/>
          <w:b w:val="false"/>
          <w:i w:val="false"/>
          <w:color w:val="000000"/>
          <w:sz w:val="28"/>
        </w:rPr>
        <w:t xml:space="preserve">
                Астана қаласында Қазақстан Республикасы  </w:t>
      </w:r>
    </w:p>
    <w:p>
      <w:pPr>
        <w:spacing w:after="0"/>
        <w:ind w:left="0"/>
        <w:jc w:val="both"/>
      </w:pPr>
      <w:r>
        <w:rPr>
          <w:rFonts w:ascii="Times New Roman"/>
          <w:b w:val="false"/>
          <w:i w:val="false"/>
          <w:color w:val="000000"/>
          <w:sz w:val="28"/>
        </w:rPr>
        <w:t xml:space="preserve">
                Iшкi iстер министрлiгiнiң Дипломатиялық  </w:t>
      </w:r>
    </w:p>
    <w:p>
      <w:pPr>
        <w:spacing w:after="0"/>
        <w:ind w:left="0"/>
        <w:jc w:val="both"/>
      </w:pPr>
      <w:r>
        <w:rPr>
          <w:rFonts w:ascii="Times New Roman"/>
          <w:b w:val="false"/>
          <w:i w:val="false"/>
          <w:color w:val="000000"/>
          <w:sz w:val="28"/>
        </w:rPr>
        <w:t xml:space="preserve">
                өкiлдiктердi күзету жөнiндегi полиция полкын  </w:t>
      </w:r>
    </w:p>
    <w:p>
      <w:pPr>
        <w:spacing w:after="0"/>
        <w:ind w:left="0"/>
        <w:jc w:val="both"/>
      </w:pPr>
      <w:r>
        <w:rPr>
          <w:rFonts w:ascii="Times New Roman"/>
          <w:b w:val="false"/>
          <w:i w:val="false"/>
          <w:color w:val="000000"/>
          <w:sz w:val="28"/>
        </w:rPr>
        <w:t xml:space="preserve">
                орналастыру үшiн ғимараттар мен құрылыстар  </w:t>
      </w:r>
    </w:p>
    <w:p>
      <w:pPr>
        <w:spacing w:after="0"/>
        <w:ind w:left="0"/>
        <w:jc w:val="both"/>
      </w:pPr>
      <w:r>
        <w:rPr>
          <w:rFonts w:ascii="Times New Roman"/>
          <w:b w:val="false"/>
          <w:i w:val="false"/>
          <w:color w:val="000000"/>
          <w:sz w:val="28"/>
        </w:rPr>
        <w:t xml:space="preserve">
                кешенiн салу                                       52 000 </w:t>
      </w:r>
    </w:p>
    <w:p>
      <w:pPr>
        <w:spacing w:after="0"/>
        <w:ind w:left="0"/>
        <w:jc w:val="both"/>
      </w:pPr>
      <w:r>
        <w:rPr>
          <w:rFonts w:ascii="Times New Roman"/>
          <w:b w:val="false"/>
          <w:i w:val="false"/>
          <w:color w:val="000000"/>
          <w:sz w:val="28"/>
        </w:rPr>
        <w:t xml:space="preserve">
        008     Деректер беру және телефония желiсiн жаңғырту  </w:t>
      </w:r>
    </w:p>
    <w:p>
      <w:pPr>
        <w:spacing w:after="0"/>
        <w:ind w:left="0"/>
        <w:jc w:val="both"/>
      </w:pPr>
      <w:r>
        <w:rPr>
          <w:rFonts w:ascii="Times New Roman"/>
          <w:b w:val="false"/>
          <w:i w:val="false"/>
          <w:color w:val="000000"/>
          <w:sz w:val="28"/>
        </w:rPr>
        <w:t xml:space="preserve">
                және дамыту                                       103 188 </w:t>
      </w:r>
    </w:p>
    <w:p>
      <w:pPr>
        <w:spacing w:after="0"/>
        <w:ind w:left="0"/>
        <w:jc w:val="both"/>
      </w:pPr>
      <w:r>
        <w:rPr>
          <w:rFonts w:ascii="Times New Roman"/>
          <w:b w:val="false"/>
          <w:i w:val="false"/>
          <w:color w:val="000000"/>
          <w:sz w:val="28"/>
        </w:rPr>
        <w:t xml:space="preserve">
        009     3-мемлекеттiк жоба                              2 046 102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221       Қазақстан Республикасы Әдiлет            3 114 644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004     Қылмыстық-атқару жүйесi объектiлерiн салу және  </w:t>
      </w:r>
    </w:p>
    <w:p>
      <w:pPr>
        <w:spacing w:after="0"/>
        <w:ind w:left="0"/>
        <w:jc w:val="both"/>
      </w:pPr>
      <w:r>
        <w:rPr>
          <w:rFonts w:ascii="Times New Roman"/>
          <w:b w:val="false"/>
          <w:i w:val="false"/>
          <w:color w:val="000000"/>
          <w:sz w:val="28"/>
        </w:rPr>
        <w:t xml:space="preserve">
                қайта жаңарту                                   2 617 400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Павлодар облысының Павлодар қаласында  </w:t>
      </w:r>
    </w:p>
    <w:p>
      <w:pPr>
        <w:spacing w:after="0"/>
        <w:ind w:left="0"/>
        <w:jc w:val="both"/>
      </w:pPr>
      <w:r>
        <w:rPr>
          <w:rFonts w:ascii="Times New Roman"/>
          <w:b w:val="false"/>
          <w:i w:val="false"/>
          <w:color w:val="000000"/>
          <w:sz w:val="28"/>
        </w:rPr>
        <w:t xml:space="preserve">
                "Химөнеркәсiп" ААҚ-ның N 822 және 823 өндiрiстiк  </w:t>
      </w:r>
    </w:p>
    <w:p>
      <w:pPr>
        <w:spacing w:after="0"/>
        <w:ind w:left="0"/>
        <w:jc w:val="both"/>
      </w:pPr>
      <w:r>
        <w:rPr>
          <w:rFonts w:ascii="Times New Roman"/>
          <w:b w:val="false"/>
          <w:i w:val="false"/>
          <w:color w:val="000000"/>
          <w:sz w:val="28"/>
        </w:rPr>
        <w:t xml:space="preserve">
                корпустарын 1500 орындық ерекше режимдегі түзеу  </w:t>
      </w:r>
    </w:p>
    <w:p>
      <w:pPr>
        <w:spacing w:after="0"/>
        <w:ind w:left="0"/>
        <w:jc w:val="both"/>
      </w:pPr>
      <w:r>
        <w:rPr>
          <w:rFonts w:ascii="Times New Roman"/>
          <w:b w:val="false"/>
          <w:i w:val="false"/>
          <w:color w:val="000000"/>
          <w:sz w:val="28"/>
        </w:rPr>
        <w:t xml:space="preserve">
                колониясы етiп қайта жаңарту                    1 532 500 </w:t>
      </w:r>
    </w:p>
    <w:p>
      <w:pPr>
        <w:spacing w:after="0"/>
        <w:ind w:left="0"/>
        <w:jc w:val="both"/>
      </w:pPr>
      <w:r>
        <w:rPr>
          <w:rFonts w:ascii="Times New Roman"/>
          <w:b w:val="false"/>
          <w:i w:val="false"/>
          <w:color w:val="000000"/>
          <w:sz w:val="28"/>
        </w:rPr>
        <w:t xml:space="preserve">
                Батыс-Қазақстан облысы Орал қаласында  </w:t>
      </w:r>
    </w:p>
    <w:p>
      <w:pPr>
        <w:spacing w:after="0"/>
        <w:ind w:left="0"/>
        <w:jc w:val="both"/>
      </w:pPr>
      <w:r>
        <w:rPr>
          <w:rFonts w:ascii="Times New Roman"/>
          <w:b w:val="false"/>
          <w:i w:val="false"/>
          <w:color w:val="000000"/>
          <w:sz w:val="28"/>
        </w:rPr>
        <w:t xml:space="preserve">
                900 орынға қатаң режимдегi ТК РУ-170/3  </w:t>
      </w:r>
    </w:p>
    <w:p>
      <w:pPr>
        <w:spacing w:after="0"/>
        <w:ind w:left="0"/>
        <w:jc w:val="both"/>
      </w:pPr>
      <w:r>
        <w:rPr>
          <w:rFonts w:ascii="Times New Roman"/>
          <w:b w:val="false"/>
          <w:i w:val="false"/>
          <w:color w:val="000000"/>
          <w:sz w:val="28"/>
        </w:rPr>
        <w:t xml:space="preserve">
                мекемесiн қайта құру                              569 900 </w:t>
      </w:r>
    </w:p>
    <w:p>
      <w:pPr>
        <w:spacing w:after="0"/>
        <w:ind w:left="0"/>
        <w:jc w:val="both"/>
      </w:pPr>
      <w:r>
        <w:rPr>
          <w:rFonts w:ascii="Times New Roman"/>
          <w:b w:val="false"/>
          <w:i w:val="false"/>
          <w:color w:val="000000"/>
          <w:sz w:val="28"/>
        </w:rPr>
        <w:t xml:space="preserve">
                Атырау облысының Атырау қаласындағы "Лейла"  </w:t>
      </w:r>
    </w:p>
    <w:p>
      <w:pPr>
        <w:spacing w:after="0"/>
        <w:ind w:left="0"/>
        <w:jc w:val="both"/>
      </w:pPr>
      <w:r>
        <w:rPr>
          <w:rFonts w:ascii="Times New Roman"/>
          <w:b w:val="false"/>
          <w:i w:val="false"/>
          <w:color w:val="000000"/>
          <w:sz w:val="28"/>
        </w:rPr>
        <w:t xml:space="preserve">
                ЖШС-нiң өндiрiстiк базасын 300 орындық әйелдердi  </w:t>
      </w:r>
    </w:p>
    <w:p>
      <w:pPr>
        <w:spacing w:after="0"/>
        <w:ind w:left="0"/>
        <w:jc w:val="both"/>
      </w:pPr>
      <w:r>
        <w:rPr>
          <w:rFonts w:ascii="Times New Roman"/>
          <w:b w:val="false"/>
          <w:i w:val="false"/>
          <w:color w:val="000000"/>
          <w:sz w:val="28"/>
        </w:rPr>
        <w:t xml:space="preserve">
                түзеу колониясы етiп қайта жаңарту                115 000 </w:t>
      </w:r>
    </w:p>
    <w:p>
      <w:pPr>
        <w:spacing w:after="0"/>
        <w:ind w:left="0"/>
        <w:jc w:val="both"/>
      </w:pPr>
      <w:r>
        <w:rPr>
          <w:rFonts w:ascii="Times New Roman"/>
          <w:b w:val="false"/>
          <w:i w:val="false"/>
          <w:color w:val="000000"/>
          <w:sz w:val="28"/>
        </w:rPr>
        <w:t xml:space="preserve">
                Оңтүстiк Қазақстан облысының Шымкент қаласындағы  </w:t>
      </w:r>
    </w:p>
    <w:p>
      <w:pPr>
        <w:spacing w:after="0"/>
        <w:ind w:left="0"/>
        <w:jc w:val="both"/>
      </w:pPr>
      <w:r>
        <w:rPr>
          <w:rFonts w:ascii="Times New Roman"/>
          <w:b w:val="false"/>
          <w:i w:val="false"/>
          <w:color w:val="000000"/>
          <w:sz w:val="28"/>
        </w:rPr>
        <w:t xml:space="preserve">
                тергеу изоляторын қайта жаңарту және кеңейту      200 000 </w:t>
      </w:r>
    </w:p>
    <w:p>
      <w:pPr>
        <w:spacing w:after="0"/>
        <w:ind w:left="0"/>
        <w:jc w:val="both"/>
      </w:pPr>
      <w:r>
        <w:rPr>
          <w:rFonts w:ascii="Times New Roman"/>
          <w:b w:val="false"/>
          <w:i w:val="false"/>
          <w:color w:val="000000"/>
          <w:sz w:val="28"/>
        </w:rPr>
        <w:t xml:space="preserve">
                Алматы қаласындағы тергеу изоляторын қайта  </w:t>
      </w:r>
    </w:p>
    <w:p>
      <w:pPr>
        <w:spacing w:after="0"/>
        <w:ind w:left="0"/>
        <w:jc w:val="both"/>
      </w:pPr>
      <w:r>
        <w:rPr>
          <w:rFonts w:ascii="Times New Roman"/>
          <w:b w:val="false"/>
          <w:i w:val="false"/>
          <w:color w:val="000000"/>
          <w:sz w:val="28"/>
        </w:rPr>
        <w:t xml:space="preserve">
                жаңарту және кеңейту                              200 000 </w:t>
      </w:r>
    </w:p>
    <w:p>
      <w:pPr>
        <w:spacing w:after="0"/>
        <w:ind w:left="0"/>
        <w:jc w:val="both"/>
      </w:pPr>
      <w:r>
        <w:rPr>
          <w:rFonts w:ascii="Times New Roman"/>
          <w:b w:val="false"/>
          <w:i w:val="false"/>
          <w:color w:val="000000"/>
          <w:sz w:val="28"/>
        </w:rPr>
        <w:t xml:space="preserve">
        009     "Халықты құжаттандыру және тiркеу" мемлекеттiк  </w:t>
      </w:r>
    </w:p>
    <w:p>
      <w:pPr>
        <w:spacing w:after="0"/>
        <w:ind w:left="0"/>
        <w:jc w:val="both"/>
      </w:pPr>
      <w:r>
        <w:rPr>
          <w:rFonts w:ascii="Times New Roman"/>
          <w:b w:val="false"/>
          <w:i w:val="false"/>
          <w:color w:val="000000"/>
          <w:sz w:val="28"/>
        </w:rPr>
        <w:t xml:space="preserve">
                дерекқорының ақпараттық жүйесiн құру              497 244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410       Қазақстан Республикасы Ұлттық қауiпсіздiк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комитетi </w:t>
      </w:r>
      <w:r>
        <w:rPr>
          <w:rFonts w:ascii="Times New Roman"/>
          <w:b w:val="false"/>
          <w:i w:val="false"/>
          <w:color w:val="000000"/>
          <w:sz w:val="28"/>
        </w:rPr>
        <w:t xml:space="preserve">                                      6 715 376 </w:t>
      </w:r>
    </w:p>
    <w:p>
      <w:pPr>
        <w:spacing w:after="0"/>
        <w:ind w:left="0"/>
        <w:jc w:val="both"/>
      </w:pPr>
      <w:r>
        <w:rPr>
          <w:rFonts w:ascii="Times New Roman"/>
          <w:b w:val="false"/>
          <w:i w:val="false"/>
          <w:color w:val="000000"/>
          <w:sz w:val="28"/>
        </w:rPr>
        <w:t xml:space="preserve">
        002     Ұлттық қауiпсiздiк жүйесiн дамыту бағдарламасы  6 715 376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501       Қазақстан Республикасы Жоғарғы Соты </w:t>
      </w:r>
      <w:r>
        <w:rPr>
          <w:rFonts w:ascii="Times New Roman"/>
          <w:b/>
          <w:i w:val="false"/>
          <w:color w:val="000000"/>
          <w:sz w:val="28"/>
        </w:rPr>
        <w:t xml:space="preserve">       1 763 500 </w:t>
      </w:r>
    </w:p>
    <w:p>
      <w:pPr>
        <w:spacing w:after="0"/>
        <w:ind w:left="0"/>
        <w:jc w:val="both"/>
      </w:pPr>
      <w:r>
        <w:rPr>
          <w:rFonts w:ascii="Times New Roman"/>
          <w:b w:val="false"/>
          <w:i w:val="false"/>
          <w:color w:val="000000"/>
          <w:sz w:val="28"/>
        </w:rPr>
        <w:t xml:space="preserve">
        002     Қазақстан Республикасы сот жүйесi органдарының  </w:t>
      </w:r>
    </w:p>
    <w:p>
      <w:pPr>
        <w:spacing w:after="0"/>
        <w:ind w:left="0"/>
        <w:jc w:val="both"/>
      </w:pPr>
      <w:r>
        <w:rPr>
          <w:rFonts w:ascii="Times New Roman"/>
          <w:b w:val="false"/>
          <w:i w:val="false"/>
          <w:color w:val="000000"/>
          <w:sz w:val="28"/>
        </w:rPr>
        <w:t xml:space="preserve">
                бiрыңғай автоматтандырылған ақпараттық-талдау  </w:t>
      </w:r>
    </w:p>
    <w:p>
      <w:pPr>
        <w:spacing w:after="0"/>
        <w:ind w:left="0"/>
        <w:jc w:val="both"/>
      </w:pPr>
      <w:r>
        <w:rPr>
          <w:rFonts w:ascii="Times New Roman"/>
          <w:b w:val="false"/>
          <w:i w:val="false"/>
          <w:color w:val="000000"/>
          <w:sz w:val="28"/>
        </w:rPr>
        <w:t xml:space="preserve">
                жүйесін құру                                      350 000 </w:t>
      </w:r>
    </w:p>
    <w:p>
      <w:pPr>
        <w:spacing w:after="0"/>
        <w:ind w:left="0"/>
        <w:jc w:val="both"/>
      </w:pPr>
      <w:r>
        <w:rPr>
          <w:rFonts w:ascii="Times New Roman"/>
          <w:b w:val="false"/>
          <w:i w:val="false"/>
          <w:color w:val="000000"/>
          <w:sz w:val="28"/>
        </w:rPr>
        <w:t xml:space="preserve">
        006     Сот жүйесi органдарының объектiлерiн дамыту     1 413 500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Көкшетау қаласы 39 Горький көшесi  </w:t>
      </w:r>
    </w:p>
    <w:p>
      <w:pPr>
        <w:spacing w:after="0"/>
        <w:ind w:left="0"/>
        <w:jc w:val="both"/>
      </w:pPr>
      <w:r>
        <w:rPr>
          <w:rFonts w:ascii="Times New Roman"/>
          <w:b w:val="false"/>
          <w:i w:val="false"/>
          <w:color w:val="000000"/>
          <w:sz w:val="28"/>
        </w:rPr>
        <w:t xml:space="preserve">
                  бойында Ақмола облыстық ғимаратын жапсарлас салу 75 000 </w:t>
      </w:r>
    </w:p>
    <w:p>
      <w:pPr>
        <w:spacing w:after="0"/>
        <w:ind w:left="0"/>
        <w:jc w:val="both"/>
      </w:pPr>
      <w:r>
        <w:rPr>
          <w:rFonts w:ascii="Times New Roman"/>
          <w:b w:val="false"/>
          <w:i w:val="false"/>
          <w:color w:val="000000"/>
          <w:sz w:val="28"/>
        </w:rPr>
        <w:t xml:space="preserve">
                  Алматы облысы Талдықорған қаласындағы Алматы  </w:t>
      </w:r>
    </w:p>
    <w:p>
      <w:pPr>
        <w:spacing w:after="0"/>
        <w:ind w:left="0"/>
        <w:jc w:val="both"/>
      </w:pPr>
      <w:r>
        <w:rPr>
          <w:rFonts w:ascii="Times New Roman"/>
          <w:b w:val="false"/>
          <w:i w:val="false"/>
          <w:color w:val="000000"/>
          <w:sz w:val="28"/>
        </w:rPr>
        <w:t xml:space="preserve">
                  облыстық сотының ғимаратына жапсарлас құрылыс  </w:t>
      </w:r>
    </w:p>
    <w:p>
      <w:pPr>
        <w:spacing w:after="0"/>
        <w:ind w:left="0"/>
        <w:jc w:val="both"/>
      </w:pPr>
      <w:r>
        <w:rPr>
          <w:rFonts w:ascii="Times New Roman"/>
          <w:b w:val="false"/>
          <w:i w:val="false"/>
          <w:color w:val="000000"/>
          <w:sz w:val="28"/>
        </w:rPr>
        <w:t xml:space="preserve">
                  салу жобасының жобалау-сметалық құжаттамасын  </w:t>
      </w:r>
    </w:p>
    <w:p>
      <w:pPr>
        <w:spacing w:after="0"/>
        <w:ind w:left="0"/>
        <w:jc w:val="both"/>
      </w:pPr>
      <w:r>
        <w:rPr>
          <w:rFonts w:ascii="Times New Roman"/>
          <w:b w:val="false"/>
          <w:i w:val="false"/>
          <w:color w:val="000000"/>
          <w:sz w:val="28"/>
        </w:rPr>
        <w:t xml:space="preserve">
                  әзірлеу және сараптамадан өткізу                  9 600 </w:t>
      </w:r>
    </w:p>
    <w:p>
      <w:pPr>
        <w:spacing w:after="0"/>
        <w:ind w:left="0"/>
        <w:jc w:val="both"/>
      </w:pPr>
      <w:r>
        <w:rPr>
          <w:rFonts w:ascii="Times New Roman"/>
          <w:b w:val="false"/>
          <w:i w:val="false"/>
          <w:color w:val="000000"/>
          <w:sz w:val="28"/>
        </w:rPr>
        <w:t xml:space="preserve">
                  Алматы облысы Қаскелең қаласында Макашев  </w:t>
      </w:r>
    </w:p>
    <w:p>
      <w:pPr>
        <w:spacing w:after="0"/>
        <w:ind w:left="0"/>
        <w:jc w:val="both"/>
      </w:pPr>
      <w:r>
        <w:rPr>
          <w:rFonts w:ascii="Times New Roman"/>
          <w:b w:val="false"/>
          <w:i w:val="false"/>
          <w:color w:val="000000"/>
          <w:sz w:val="28"/>
        </w:rPr>
        <w:t xml:space="preserve">
                  көшесі бойында Қарасай аудандық сотының  </w:t>
      </w:r>
    </w:p>
    <w:p>
      <w:pPr>
        <w:spacing w:after="0"/>
        <w:ind w:left="0"/>
        <w:jc w:val="both"/>
      </w:pPr>
      <w:r>
        <w:rPr>
          <w:rFonts w:ascii="Times New Roman"/>
          <w:b w:val="false"/>
          <w:i w:val="false"/>
          <w:color w:val="000000"/>
          <w:sz w:val="28"/>
        </w:rPr>
        <w:t xml:space="preserve">
                  ғимаратын салу                                   70 400 </w:t>
      </w:r>
    </w:p>
    <w:p>
      <w:pPr>
        <w:spacing w:after="0"/>
        <w:ind w:left="0"/>
        <w:jc w:val="both"/>
      </w:pPr>
      <w:r>
        <w:rPr>
          <w:rFonts w:ascii="Times New Roman"/>
          <w:b w:val="false"/>
          <w:i w:val="false"/>
          <w:color w:val="000000"/>
          <w:sz w:val="28"/>
        </w:rPr>
        <w:t xml:space="preserve">
                  Ақтөбе облысы Ақтөбе қаласы облыстық сотының  </w:t>
      </w:r>
    </w:p>
    <w:p>
      <w:pPr>
        <w:spacing w:after="0"/>
        <w:ind w:left="0"/>
        <w:jc w:val="both"/>
      </w:pPr>
      <w:r>
        <w:rPr>
          <w:rFonts w:ascii="Times New Roman"/>
          <w:b w:val="false"/>
          <w:i w:val="false"/>
          <w:color w:val="000000"/>
          <w:sz w:val="28"/>
        </w:rPr>
        <w:t xml:space="preserve">
                  әкiмшiлiк ғимаратын кеңейту. Алқа билер          81 719 </w:t>
      </w:r>
    </w:p>
    <w:p>
      <w:pPr>
        <w:spacing w:after="0"/>
        <w:ind w:left="0"/>
        <w:jc w:val="both"/>
      </w:pPr>
      <w:r>
        <w:rPr>
          <w:rFonts w:ascii="Times New Roman"/>
          <w:b w:val="false"/>
          <w:i w:val="false"/>
          <w:color w:val="000000"/>
          <w:sz w:val="28"/>
        </w:rPr>
        <w:t xml:space="preserve">
                  сотына жапсарлас салу  </w:t>
      </w:r>
    </w:p>
    <w:p>
      <w:pPr>
        <w:spacing w:after="0"/>
        <w:ind w:left="0"/>
        <w:jc w:val="both"/>
      </w:pPr>
      <w:r>
        <w:rPr>
          <w:rFonts w:ascii="Times New Roman"/>
          <w:b w:val="false"/>
          <w:i w:val="false"/>
          <w:color w:val="000000"/>
          <w:sz w:val="28"/>
        </w:rPr>
        <w:t xml:space="preserve">
                  Атырау облысы Атырау қаласы Сәтпаев даңғылы  </w:t>
      </w:r>
    </w:p>
    <w:p>
      <w:pPr>
        <w:spacing w:after="0"/>
        <w:ind w:left="0"/>
        <w:jc w:val="both"/>
      </w:pPr>
      <w:r>
        <w:rPr>
          <w:rFonts w:ascii="Times New Roman"/>
          <w:b w:val="false"/>
          <w:i w:val="false"/>
          <w:color w:val="000000"/>
          <w:sz w:val="28"/>
        </w:rPr>
        <w:t xml:space="preserve">
                  бойындағы әкiмшiлiк ғимарат салу                150 000 </w:t>
      </w:r>
    </w:p>
    <w:p>
      <w:pPr>
        <w:spacing w:after="0"/>
        <w:ind w:left="0"/>
        <w:jc w:val="both"/>
      </w:pPr>
      <w:r>
        <w:rPr>
          <w:rFonts w:ascii="Times New Roman"/>
          <w:b w:val="false"/>
          <w:i w:val="false"/>
          <w:color w:val="000000"/>
          <w:sz w:val="28"/>
        </w:rPr>
        <w:t xml:space="preserve">
                  Өскемен қаласы Шығыс Қазақстан облыстық сот  </w:t>
      </w:r>
    </w:p>
    <w:p>
      <w:pPr>
        <w:spacing w:after="0"/>
        <w:ind w:left="0"/>
        <w:jc w:val="both"/>
      </w:pPr>
      <w:r>
        <w:rPr>
          <w:rFonts w:ascii="Times New Roman"/>
          <w:b w:val="false"/>
          <w:i w:val="false"/>
          <w:color w:val="000000"/>
          <w:sz w:val="28"/>
        </w:rPr>
        <w:t xml:space="preserve">
                  ғимаратына алқа билер сотына арналған  </w:t>
      </w:r>
    </w:p>
    <w:p>
      <w:pPr>
        <w:spacing w:after="0"/>
        <w:ind w:left="0"/>
        <w:jc w:val="both"/>
      </w:pPr>
      <w:r>
        <w:rPr>
          <w:rFonts w:ascii="Times New Roman"/>
          <w:b w:val="false"/>
          <w:i w:val="false"/>
          <w:color w:val="000000"/>
          <w:sz w:val="28"/>
        </w:rPr>
        <w:t xml:space="preserve">
                  жапсарлас салу                                   75 000 </w:t>
      </w:r>
    </w:p>
    <w:p>
      <w:pPr>
        <w:spacing w:after="0"/>
        <w:ind w:left="0"/>
        <w:jc w:val="both"/>
      </w:pPr>
      <w:r>
        <w:rPr>
          <w:rFonts w:ascii="Times New Roman"/>
          <w:b w:val="false"/>
          <w:i w:val="false"/>
          <w:color w:val="000000"/>
          <w:sz w:val="28"/>
        </w:rPr>
        <w:t xml:space="preserve">
                  Жамбыл облысы Тараз қаласы Жамбыл облысы  </w:t>
      </w:r>
    </w:p>
    <w:p>
      <w:pPr>
        <w:spacing w:after="0"/>
        <w:ind w:left="0"/>
        <w:jc w:val="both"/>
      </w:pPr>
      <w:r>
        <w:rPr>
          <w:rFonts w:ascii="Times New Roman"/>
          <w:b w:val="false"/>
          <w:i w:val="false"/>
          <w:color w:val="000000"/>
          <w:sz w:val="28"/>
        </w:rPr>
        <w:t xml:space="preserve">
                  сотының әкiмшiлiк ғимаратына үш қабатты  </w:t>
      </w:r>
    </w:p>
    <w:p>
      <w:pPr>
        <w:spacing w:after="0"/>
        <w:ind w:left="0"/>
        <w:jc w:val="both"/>
      </w:pPr>
      <w:r>
        <w:rPr>
          <w:rFonts w:ascii="Times New Roman"/>
          <w:b w:val="false"/>
          <w:i w:val="false"/>
          <w:color w:val="000000"/>
          <w:sz w:val="28"/>
        </w:rPr>
        <w:t xml:space="preserve">
                  жанама салу                                      92 232 </w:t>
      </w:r>
    </w:p>
    <w:p>
      <w:pPr>
        <w:spacing w:after="0"/>
        <w:ind w:left="0"/>
        <w:jc w:val="both"/>
      </w:pPr>
      <w:r>
        <w:rPr>
          <w:rFonts w:ascii="Times New Roman"/>
          <w:b w:val="false"/>
          <w:i w:val="false"/>
          <w:color w:val="000000"/>
          <w:sz w:val="28"/>
        </w:rPr>
        <w:t xml:space="preserve">
                  Батыс Қазақстан облысы Орал қаласы 51 Кареев  </w:t>
      </w:r>
    </w:p>
    <w:p>
      <w:pPr>
        <w:spacing w:after="0"/>
        <w:ind w:left="0"/>
        <w:jc w:val="both"/>
      </w:pPr>
      <w:r>
        <w:rPr>
          <w:rFonts w:ascii="Times New Roman"/>
          <w:b w:val="false"/>
          <w:i w:val="false"/>
          <w:color w:val="000000"/>
          <w:sz w:val="28"/>
        </w:rPr>
        <w:t xml:space="preserve">
                  көшесi бойынша қалалық сот қоғамдық ғимаратына  </w:t>
      </w:r>
    </w:p>
    <w:p>
      <w:pPr>
        <w:spacing w:after="0"/>
        <w:ind w:left="0"/>
        <w:jc w:val="both"/>
      </w:pPr>
      <w:r>
        <w:rPr>
          <w:rFonts w:ascii="Times New Roman"/>
          <w:b w:val="false"/>
          <w:i w:val="false"/>
          <w:color w:val="000000"/>
          <w:sz w:val="28"/>
        </w:rPr>
        <w:t xml:space="preserve">
                  алқа билер сотының екi қабатты жапсырасын салу   61 231 </w:t>
      </w:r>
    </w:p>
    <w:p>
      <w:pPr>
        <w:spacing w:after="0"/>
        <w:ind w:left="0"/>
        <w:jc w:val="both"/>
      </w:pPr>
      <w:r>
        <w:rPr>
          <w:rFonts w:ascii="Times New Roman"/>
          <w:b w:val="false"/>
          <w:i w:val="false"/>
          <w:color w:val="000000"/>
          <w:sz w:val="28"/>
        </w:rPr>
        <w:t xml:space="preserve">
                  Қарағанды облысы Қарағанды қаласы 37 Бұхар Жырау  </w:t>
      </w:r>
    </w:p>
    <w:p>
      <w:pPr>
        <w:spacing w:after="0"/>
        <w:ind w:left="0"/>
        <w:jc w:val="both"/>
      </w:pPr>
      <w:r>
        <w:rPr>
          <w:rFonts w:ascii="Times New Roman"/>
          <w:b w:val="false"/>
          <w:i w:val="false"/>
          <w:color w:val="000000"/>
          <w:sz w:val="28"/>
        </w:rPr>
        <w:t xml:space="preserve">
                  даңғылы бойында Алқа билер сотына жапсарлас салу 116938 </w:t>
      </w:r>
    </w:p>
    <w:p>
      <w:pPr>
        <w:spacing w:after="0"/>
        <w:ind w:left="0"/>
        <w:jc w:val="both"/>
      </w:pPr>
      <w:r>
        <w:rPr>
          <w:rFonts w:ascii="Times New Roman"/>
          <w:b w:val="false"/>
          <w:i w:val="false"/>
          <w:color w:val="000000"/>
          <w:sz w:val="28"/>
        </w:rPr>
        <w:t xml:space="preserve">
                  Қостанай облысы Қостанай қаласы 100/1 Пушкин  </w:t>
      </w:r>
    </w:p>
    <w:p>
      <w:pPr>
        <w:spacing w:after="0"/>
        <w:ind w:left="0"/>
        <w:jc w:val="both"/>
      </w:pPr>
      <w:r>
        <w:rPr>
          <w:rFonts w:ascii="Times New Roman"/>
          <w:b w:val="false"/>
          <w:i w:val="false"/>
          <w:color w:val="000000"/>
          <w:sz w:val="28"/>
        </w:rPr>
        <w:t xml:space="preserve">
                  көшесiнде бөлмелердi кеңейту үшiн облыстық       88 212 </w:t>
      </w:r>
    </w:p>
    <w:p>
      <w:pPr>
        <w:spacing w:after="0"/>
        <w:ind w:left="0"/>
        <w:jc w:val="both"/>
      </w:pPr>
      <w:r>
        <w:rPr>
          <w:rFonts w:ascii="Times New Roman"/>
          <w:b w:val="false"/>
          <w:i w:val="false"/>
          <w:color w:val="000000"/>
          <w:sz w:val="28"/>
        </w:rPr>
        <w:t xml:space="preserve">
                  сот ғимаратына қосымша салу  </w:t>
      </w:r>
    </w:p>
    <w:p>
      <w:pPr>
        <w:spacing w:after="0"/>
        <w:ind w:left="0"/>
        <w:jc w:val="both"/>
      </w:pPr>
      <w:r>
        <w:rPr>
          <w:rFonts w:ascii="Times New Roman"/>
          <w:b w:val="false"/>
          <w:i w:val="false"/>
          <w:color w:val="000000"/>
          <w:sz w:val="28"/>
        </w:rPr>
        <w:t xml:space="preserve">
                  Қызылорда облысы Қызылорда қаласындағы облыстық  </w:t>
      </w:r>
    </w:p>
    <w:p>
      <w:pPr>
        <w:spacing w:after="0"/>
        <w:ind w:left="0"/>
        <w:jc w:val="both"/>
      </w:pPr>
      <w:r>
        <w:rPr>
          <w:rFonts w:ascii="Times New Roman"/>
          <w:b w:val="false"/>
          <w:i w:val="false"/>
          <w:color w:val="000000"/>
          <w:sz w:val="28"/>
        </w:rPr>
        <w:t xml:space="preserve">
                  сот әкiмшiлiк ғимаратын кеңейту. Алқа билер  </w:t>
      </w:r>
    </w:p>
    <w:p>
      <w:pPr>
        <w:spacing w:after="0"/>
        <w:ind w:left="0"/>
        <w:jc w:val="both"/>
      </w:pPr>
      <w:r>
        <w:rPr>
          <w:rFonts w:ascii="Times New Roman"/>
          <w:b w:val="false"/>
          <w:i w:val="false"/>
          <w:color w:val="000000"/>
          <w:sz w:val="28"/>
        </w:rPr>
        <w:t xml:space="preserve">
                  соты үшiн жапсарлас салу                         110000 </w:t>
      </w:r>
    </w:p>
    <w:p>
      <w:pPr>
        <w:spacing w:after="0"/>
        <w:ind w:left="0"/>
        <w:jc w:val="both"/>
      </w:pPr>
      <w:r>
        <w:rPr>
          <w:rFonts w:ascii="Times New Roman"/>
          <w:b w:val="false"/>
          <w:i w:val="false"/>
          <w:color w:val="000000"/>
          <w:sz w:val="28"/>
        </w:rPr>
        <w:t xml:space="preserve">
                  Маңғыстау облысы Ақтау қаласындағы Маңғыстау  </w:t>
      </w:r>
    </w:p>
    <w:p>
      <w:pPr>
        <w:spacing w:after="0"/>
        <w:ind w:left="0"/>
        <w:jc w:val="both"/>
      </w:pPr>
      <w:r>
        <w:rPr>
          <w:rFonts w:ascii="Times New Roman"/>
          <w:b w:val="false"/>
          <w:i w:val="false"/>
          <w:color w:val="000000"/>
          <w:sz w:val="28"/>
        </w:rPr>
        <w:t xml:space="preserve">
                  облыстық сот әкiмшiлiк ғимаратына жапсарлас салу 52 232 </w:t>
      </w:r>
    </w:p>
    <w:p>
      <w:pPr>
        <w:spacing w:after="0"/>
        <w:ind w:left="0"/>
        <w:jc w:val="both"/>
      </w:pPr>
      <w:r>
        <w:rPr>
          <w:rFonts w:ascii="Times New Roman"/>
          <w:b w:val="false"/>
          <w:i w:val="false"/>
          <w:color w:val="000000"/>
          <w:sz w:val="28"/>
        </w:rPr>
        <w:t xml:space="preserve">
                  Павлодар облысы Павлодар қаласы 11 Дүйсенов  </w:t>
      </w:r>
    </w:p>
    <w:p>
      <w:pPr>
        <w:spacing w:after="0"/>
        <w:ind w:left="0"/>
        <w:jc w:val="both"/>
      </w:pPr>
      <w:r>
        <w:rPr>
          <w:rFonts w:ascii="Times New Roman"/>
          <w:b w:val="false"/>
          <w:i w:val="false"/>
          <w:color w:val="000000"/>
          <w:sz w:val="28"/>
        </w:rPr>
        <w:t xml:space="preserve">
                  көшесi бойында орналасқан әкiмшiлiк ғимаратына  </w:t>
      </w:r>
    </w:p>
    <w:p>
      <w:pPr>
        <w:spacing w:after="0"/>
        <w:ind w:left="0"/>
        <w:jc w:val="both"/>
      </w:pPr>
      <w:r>
        <w:rPr>
          <w:rFonts w:ascii="Times New Roman"/>
          <w:b w:val="false"/>
          <w:i w:val="false"/>
          <w:color w:val="000000"/>
          <w:sz w:val="28"/>
        </w:rPr>
        <w:t xml:space="preserve">
                  жапсарлас салу                                   92 824 </w:t>
      </w:r>
    </w:p>
    <w:p>
      <w:pPr>
        <w:spacing w:after="0"/>
        <w:ind w:left="0"/>
        <w:jc w:val="both"/>
      </w:pPr>
      <w:r>
        <w:rPr>
          <w:rFonts w:ascii="Times New Roman"/>
          <w:b w:val="false"/>
          <w:i w:val="false"/>
          <w:color w:val="000000"/>
          <w:sz w:val="28"/>
        </w:rPr>
        <w:t xml:space="preserve">
                  Павлодар облысы сот әкімшісі ғимараты             5 000 </w:t>
      </w:r>
    </w:p>
    <w:p>
      <w:pPr>
        <w:spacing w:after="0"/>
        <w:ind w:left="0"/>
        <w:jc w:val="both"/>
      </w:pPr>
      <w:r>
        <w:rPr>
          <w:rFonts w:ascii="Times New Roman"/>
          <w:b w:val="false"/>
          <w:i w:val="false"/>
          <w:color w:val="000000"/>
          <w:sz w:val="28"/>
        </w:rPr>
        <w:t xml:space="preserve">
                  құрылысының жобалау-сметалық құжаттамасын жасау  </w:t>
      </w:r>
    </w:p>
    <w:p>
      <w:pPr>
        <w:spacing w:after="0"/>
        <w:ind w:left="0"/>
        <w:jc w:val="both"/>
      </w:pPr>
      <w:r>
        <w:rPr>
          <w:rFonts w:ascii="Times New Roman"/>
          <w:b w:val="false"/>
          <w:i w:val="false"/>
          <w:color w:val="000000"/>
          <w:sz w:val="28"/>
        </w:rPr>
        <w:t xml:space="preserve">
                  Петропавл қаласы 209 Горький көшесi бойында  </w:t>
      </w:r>
    </w:p>
    <w:p>
      <w:pPr>
        <w:spacing w:after="0"/>
        <w:ind w:left="0"/>
        <w:jc w:val="both"/>
      </w:pPr>
      <w:r>
        <w:rPr>
          <w:rFonts w:ascii="Times New Roman"/>
          <w:b w:val="false"/>
          <w:i w:val="false"/>
          <w:color w:val="000000"/>
          <w:sz w:val="28"/>
        </w:rPr>
        <w:t xml:space="preserve">
                  орналасқан сот ғимаратына 4 қабатты жапсарлас  </w:t>
      </w:r>
    </w:p>
    <w:p>
      <w:pPr>
        <w:spacing w:after="0"/>
        <w:ind w:left="0"/>
        <w:jc w:val="both"/>
      </w:pPr>
      <w:r>
        <w:rPr>
          <w:rFonts w:ascii="Times New Roman"/>
          <w:b w:val="false"/>
          <w:i w:val="false"/>
          <w:color w:val="000000"/>
          <w:sz w:val="28"/>
        </w:rPr>
        <w:t xml:space="preserve">
                  салу                                             80 000 </w:t>
      </w:r>
    </w:p>
    <w:p>
      <w:pPr>
        <w:spacing w:after="0"/>
        <w:ind w:left="0"/>
        <w:jc w:val="both"/>
      </w:pPr>
      <w:r>
        <w:rPr>
          <w:rFonts w:ascii="Times New Roman"/>
          <w:b w:val="false"/>
          <w:i w:val="false"/>
          <w:color w:val="000000"/>
          <w:sz w:val="28"/>
        </w:rPr>
        <w:t xml:space="preserve">
                  Шымкент қаласы 42 Тыныбаева көшесi бойында  </w:t>
      </w:r>
    </w:p>
    <w:p>
      <w:pPr>
        <w:spacing w:after="0"/>
        <w:ind w:left="0"/>
        <w:jc w:val="both"/>
      </w:pPr>
      <w:r>
        <w:rPr>
          <w:rFonts w:ascii="Times New Roman"/>
          <w:b w:val="false"/>
          <w:i w:val="false"/>
          <w:color w:val="000000"/>
          <w:sz w:val="28"/>
        </w:rPr>
        <w:t xml:space="preserve">
                  орналасқан Оңтүстiк Қазақстан облыстық сотының  </w:t>
      </w:r>
    </w:p>
    <w:p>
      <w:pPr>
        <w:spacing w:after="0"/>
        <w:ind w:left="0"/>
        <w:jc w:val="both"/>
      </w:pPr>
      <w:r>
        <w:rPr>
          <w:rFonts w:ascii="Times New Roman"/>
          <w:b w:val="false"/>
          <w:i w:val="false"/>
          <w:color w:val="000000"/>
          <w:sz w:val="28"/>
        </w:rPr>
        <w:t xml:space="preserve">
                  әкiмшiлiк ғимаратына жапсарлас салу              84 678 </w:t>
      </w:r>
    </w:p>
    <w:p>
      <w:pPr>
        <w:spacing w:after="0"/>
        <w:ind w:left="0"/>
        <w:jc w:val="both"/>
      </w:pPr>
      <w:r>
        <w:rPr>
          <w:rFonts w:ascii="Times New Roman"/>
          <w:b w:val="false"/>
          <w:i w:val="false"/>
          <w:color w:val="000000"/>
          <w:sz w:val="28"/>
        </w:rPr>
        <w:t xml:space="preserve">
                  Алматы қаласы 66 Қазыбек би көшесiнде  </w:t>
      </w:r>
    </w:p>
    <w:p>
      <w:pPr>
        <w:spacing w:after="0"/>
        <w:ind w:left="0"/>
        <w:jc w:val="both"/>
      </w:pPr>
      <w:r>
        <w:rPr>
          <w:rFonts w:ascii="Times New Roman"/>
          <w:b w:val="false"/>
          <w:i w:val="false"/>
          <w:color w:val="000000"/>
          <w:sz w:val="28"/>
        </w:rPr>
        <w:t xml:space="preserve">
                  орналасқан қалалық сот ғимаратына жапсаржай  </w:t>
      </w:r>
    </w:p>
    <w:p>
      <w:pPr>
        <w:spacing w:after="0"/>
        <w:ind w:left="0"/>
        <w:jc w:val="both"/>
      </w:pPr>
      <w:r>
        <w:rPr>
          <w:rFonts w:ascii="Times New Roman"/>
          <w:b w:val="false"/>
          <w:i w:val="false"/>
          <w:color w:val="000000"/>
          <w:sz w:val="28"/>
        </w:rPr>
        <w:t xml:space="preserve">
                  салу                                            167 434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502        Қазақстан Республикасы Бас прокуратурасы  626 405 </w:t>
      </w:r>
    </w:p>
    <w:p>
      <w:pPr>
        <w:spacing w:after="0"/>
        <w:ind w:left="0"/>
        <w:jc w:val="both"/>
      </w:pPr>
      <w:r>
        <w:rPr>
          <w:rFonts w:ascii="Times New Roman"/>
          <w:b w:val="false"/>
          <w:i w:val="false"/>
          <w:color w:val="000000"/>
          <w:sz w:val="28"/>
        </w:rPr>
        <w:t xml:space="preserve">
          003     Қазақстан Республикасы Бас прокуратурасының  </w:t>
      </w:r>
    </w:p>
    <w:p>
      <w:pPr>
        <w:spacing w:after="0"/>
        <w:ind w:left="0"/>
        <w:jc w:val="both"/>
      </w:pPr>
      <w:r>
        <w:rPr>
          <w:rFonts w:ascii="Times New Roman"/>
          <w:b w:val="false"/>
          <w:i w:val="false"/>
          <w:color w:val="000000"/>
          <w:sz w:val="28"/>
        </w:rPr>
        <w:t xml:space="preserve">
                  Құқықтық статистика және арнаулы есепке         626 405 </w:t>
      </w:r>
    </w:p>
    <w:p>
      <w:pPr>
        <w:spacing w:after="0"/>
        <w:ind w:left="0"/>
        <w:jc w:val="both"/>
      </w:pPr>
      <w:r>
        <w:rPr>
          <w:rFonts w:ascii="Times New Roman"/>
          <w:b w:val="false"/>
          <w:i w:val="false"/>
          <w:color w:val="000000"/>
          <w:sz w:val="28"/>
        </w:rPr>
        <w:t xml:space="preserve">
                  алу комитетiнiң ақпараттық жүйесiн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618 </w:t>
      </w:r>
      <w:r>
        <w:rPr>
          <w:rFonts w:ascii="Times New Roman"/>
          <w:b w:val="false"/>
          <w:i/>
          <w:color w:val="000000"/>
          <w:sz w:val="28"/>
        </w:rPr>
        <w:t xml:space="preserve">        Қазақстан Республикасы Экономикалық қылмысқа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агенттiгi </w:t>
      </w:r>
      <w:r>
        <w:rPr>
          <w:rFonts w:ascii="Times New Roman"/>
          <w:b w:val="false"/>
          <w:i/>
          <w:color w:val="000000"/>
          <w:sz w:val="28"/>
        </w:rPr>
        <w:t xml:space="preserve">                                      314 000 </w:t>
      </w:r>
    </w:p>
    <w:p>
      <w:pPr>
        <w:spacing w:after="0"/>
        <w:ind w:left="0"/>
        <w:jc w:val="both"/>
      </w:pPr>
      <w:r>
        <w:rPr>
          <w:rFonts w:ascii="Times New Roman"/>
          <w:b w:val="false"/>
          <w:i w:val="false"/>
          <w:color w:val="000000"/>
          <w:sz w:val="28"/>
        </w:rPr>
        <w:t xml:space="preserve">
          003     Бiрыңғай автоматтандырылған  </w:t>
      </w:r>
    </w:p>
    <w:p>
      <w:pPr>
        <w:spacing w:after="0"/>
        <w:ind w:left="0"/>
        <w:jc w:val="both"/>
      </w:pPr>
      <w:r>
        <w:rPr>
          <w:rFonts w:ascii="Times New Roman"/>
          <w:b w:val="false"/>
          <w:i w:val="false"/>
          <w:color w:val="000000"/>
          <w:sz w:val="28"/>
        </w:rPr>
        <w:t xml:space="preserve">
                  ақпараттық-телекоммуникациялық жүйесiн құру     314 000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680 </w:t>
      </w:r>
      <w:r>
        <w:rPr>
          <w:rFonts w:ascii="Times New Roman"/>
          <w:b w:val="false"/>
          <w:i/>
          <w:color w:val="000000"/>
          <w:sz w:val="28"/>
        </w:rPr>
        <w:t xml:space="preserve">       Қазақстан Республикасы Президентiнiң Күзет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қызметi                                    </w:t>
      </w:r>
      <w:r>
        <w:rPr>
          <w:rFonts w:ascii="Times New Roman"/>
          <w:b w:val="false"/>
          <w:i/>
          <w:color w:val="000000"/>
          <w:sz w:val="28"/>
        </w:rPr>
        <w:t xml:space="preserve">119 954 </w:t>
      </w:r>
    </w:p>
    <w:p>
      <w:pPr>
        <w:spacing w:after="0"/>
        <w:ind w:left="0"/>
        <w:jc w:val="both"/>
      </w:pPr>
      <w:r>
        <w:rPr>
          <w:rFonts w:ascii="Times New Roman"/>
          <w:b w:val="false"/>
          <w:i w:val="false"/>
          <w:color w:val="000000"/>
          <w:sz w:val="28"/>
        </w:rPr>
        <w:t xml:space="preserve">
          002     Қазақстан Республикасы Президентiнiң Күзет  </w:t>
      </w:r>
    </w:p>
    <w:p>
      <w:pPr>
        <w:spacing w:after="0"/>
        <w:ind w:left="0"/>
        <w:jc w:val="both"/>
      </w:pPr>
      <w:r>
        <w:rPr>
          <w:rFonts w:ascii="Times New Roman"/>
          <w:b w:val="false"/>
          <w:i w:val="false"/>
          <w:color w:val="000000"/>
          <w:sz w:val="28"/>
        </w:rPr>
        <w:t xml:space="preserve">
                  қызметiнiң бiрыңғай ақпараттық жүйесін          119 954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04         Білім беру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w:t>
      </w:r>
      <w:r>
        <w:rPr>
          <w:rFonts w:ascii="Times New Roman"/>
          <w:b/>
          <w:i w:val="false"/>
          <w:color w:val="000000"/>
          <w:sz w:val="28"/>
        </w:rPr>
        <w:t xml:space="preserve">56 124 997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министрлiгi   383 422 </w:t>
      </w:r>
    </w:p>
    <w:p>
      <w:pPr>
        <w:spacing w:after="0"/>
        <w:ind w:left="0"/>
        <w:jc w:val="both"/>
      </w:pPr>
      <w:r>
        <w:rPr>
          <w:rFonts w:ascii="Times New Roman"/>
          <w:b w:val="false"/>
          <w:i w:val="false"/>
          <w:color w:val="000000"/>
          <w:sz w:val="28"/>
        </w:rPr>
        <w:t xml:space="preserve">
          013     Бiлiм беру объектiлерiн салу және қайта жаңарту 383 422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Оңтүстiк Қазақстан облысының Шымкент қаласында  </w:t>
      </w:r>
    </w:p>
    <w:p>
      <w:pPr>
        <w:spacing w:after="0"/>
        <w:ind w:left="0"/>
        <w:jc w:val="both"/>
      </w:pPr>
      <w:r>
        <w:rPr>
          <w:rFonts w:ascii="Times New Roman"/>
          <w:b w:val="false"/>
          <w:i w:val="false"/>
          <w:color w:val="000000"/>
          <w:sz w:val="28"/>
        </w:rPr>
        <w:t xml:space="preserve">
                    Қазақстан Республикасы Iшкi iстер министрлiгi  34 240 </w:t>
      </w:r>
    </w:p>
    <w:p>
      <w:pPr>
        <w:spacing w:after="0"/>
        <w:ind w:left="0"/>
        <w:jc w:val="both"/>
      </w:pPr>
      <w:r>
        <w:rPr>
          <w:rFonts w:ascii="Times New Roman"/>
          <w:b w:val="false"/>
          <w:i w:val="false"/>
          <w:color w:val="000000"/>
          <w:sz w:val="28"/>
        </w:rPr>
        <w:t xml:space="preserve">
                    iшкi әскерлерiнiң тау дайындығы бойынша оқу  </w:t>
      </w:r>
    </w:p>
    <w:p>
      <w:pPr>
        <w:spacing w:after="0"/>
        <w:ind w:left="0"/>
        <w:jc w:val="both"/>
      </w:pPr>
      <w:r>
        <w:rPr>
          <w:rFonts w:ascii="Times New Roman"/>
          <w:b w:val="false"/>
          <w:i w:val="false"/>
          <w:color w:val="000000"/>
          <w:sz w:val="28"/>
        </w:rPr>
        <w:t xml:space="preserve">
                    орталығын салу  </w:t>
      </w:r>
    </w:p>
    <w:p>
      <w:pPr>
        <w:spacing w:after="0"/>
        <w:ind w:left="0"/>
        <w:jc w:val="both"/>
      </w:pPr>
      <w:r>
        <w:rPr>
          <w:rFonts w:ascii="Times New Roman"/>
          <w:b w:val="false"/>
          <w:i w:val="false"/>
          <w:color w:val="000000"/>
          <w:sz w:val="28"/>
        </w:rPr>
        <w:t xml:space="preserve">
                    Қазақстан Республикасы Iшкi iстер министрлiгi 275 160 </w:t>
      </w:r>
    </w:p>
    <w:p>
      <w:pPr>
        <w:spacing w:after="0"/>
        <w:ind w:left="0"/>
        <w:jc w:val="both"/>
      </w:pPr>
      <w:r>
        <w:rPr>
          <w:rFonts w:ascii="Times New Roman"/>
          <w:b w:val="false"/>
          <w:i w:val="false"/>
          <w:color w:val="000000"/>
          <w:sz w:val="28"/>
        </w:rPr>
        <w:t xml:space="preserve">
                    Қарағанды заң институты ғимаратының объектiлер   </w:t>
      </w:r>
    </w:p>
    <w:p>
      <w:pPr>
        <w:spacing w:after="0"/>
        <w:ind w:left="0"/>
        <w:jc w:val="both"/>
      </w:pPr>
      <w:r>
        <w:rPr>
          <w:rFonts w:ascii="Times New Roman"/>
          <w:b w:val="false"/>
          <w:i w:val="false"/>
          <w:color w:val="000000"/>
          <w:sz w:val="28"/>
        </w:rPr>
        <w:t xml:space="preserve">
                    кешенiн салуды аяқтау ("Оқу корпусына қосымша  </w:t>
      </w:r>
    </w:p>
    <w:p>
      <w:pPr>
        <w:spacing w:after="0"/>
        <w:ind w:left="0"/>
        <w:jc w:val="both"/>
      </w:pPr>
      <w:r>
        <w:rPr>
          <w:rFonts w:ascii="Times New Roman"/>
          <w:b w:val="false"/>
          <w:i w:val="false"/>
          <w:color w:val="000000"/>
          <w:sz w:val="28"/>
        </w:rPr>
        <w:t xml:space="preserve">
                    құрылыс" және "59 пәтерлi тұрғын үй")  </w:t>
      </w:r>
    </w:p>
    <w:p>
      <w:pPr>
        <w:spacing w:after="0"/>
        <w:ind w:left="0"/>
        <w:jc w:val="both"/>
      </w:pPr>
      <w:r>
        <w:rPr>
          <w:rFonts w:ascii="Times New Roman"/>
          <w:b w:val="false"/>
          <w:i w:val="false"/>
          <w:color w:val="000000"/>
          <w:sz w:val="28"/>
        </w:rPr>
        <w:t xml:space="preserve">
                    Қазақстан Республикасы Iшкi iстер министрлiгi  </w:t>
      </w:r>
    </w:p>
    <w:p>
      <w:pPr>
        <w:spacing w:after="0"/>
        <w:ind w:left="0"/>
        <w:jc w:val="both"/>
      </w:pPr>
      <w:r>
        <w:rPr>
          <w:rFonts w:ascii="Times New Roman"/>
          <w:b w:val="false"/>
          <w:i w:val="false"/>
          <w:color w:val="000000"/>
          <w:sz w:val="28"/>
        </w:rPr>
        <w:t xml:space="preserve">
                    Петропавл жоғары әскери училищесiнде  </w:t>
      </w:r>
    </w:p>
    <w:p>
      <w:pPr>
        <w:spacing w:after="0"/>
        <w:ind w:left="0"/>
        <w:jc w:val="both"/>
      </w:pPr>
      <w:r>
        <w:rPr>
          <w:rFonts w:ascii="Times New Roman"/>
          <w:b w:val="false"/>
          <w:i w:val="false"/>
          <w:color w:val="000000"/>
          <w:sz w:val="28"/>
        </w:rPr>
        <w:t xml:space="preserve">
                    оқу-материалдық база салу және дамыту          74 022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cпopт министрлiгi                     1 226 491 </w:t>
      </w:r>
    </w:p>
    <w:p>
      <w:pPr>
        <w:spacing w:after="0"/>
        <w:ind w:left="0"/>
        <w:jc w:val="both"/>
      </w:pPr>
      <w:r>
        <w:rPr>
          <w:rFonts w:ascii="Times New Roman"/>
          <w:b w:val="false"/>
          <w:i w:val="false"/>
          <w:color w:val="000000"/>
          <w:sz w:val="28"/>
        </w:rPr>
        <w:t xml:space="preserve">
         002        Спорт бойынша бiлiм беру объектiлерiн салу  </w:t>
      </w:r>
    </w:p>
    <w:p>
      <w:pPr>
        <w:spacing w:after="0"/>
        <w:ind w:left="0"/>
        <w:jc w:val="both"/>
      </w:pPr>
      <w:r>
        <w:rPr>
          <w:rFonts w:ascii="Times New Roman"/>
          <w:b w:val="false"/>
          <w:i w:val="false"/>
          <w:color w:val="000000"/>
          <w:sz w:val="28"/>
        </w:rPr>
        <w:t xml:space="preserve">
                    және қайта жаңарту                          1 226 491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 "Шаңырақ" шағын ауданында  </w:t>
      </w:r>
    </w:p>
    <w:p>
      <w:pPr>
        <w:spacing w:after="0"/>
        <w:ind w:left="0"/>
        <w:jc w:val="both"/>
      </w:pPr>
      <w:r>
        <w:rPr>
          <w:rFonts w:ascii="Times New Roman"/>
          <w:b w:val="false"/>
          <w:i w:val="false"/>
          <w:color w:val="000000"/>
          <w:sz w:val="28"/>
        </w:rPr>
        <w:t xml:space="preserve">
                       спортта дарынды балалар үшiн республикалық  </w:t>
      </w:r>
    </w:p>
    <w:p>
      <w:pPr>
        <w:spacing w:after="0"/>
        <w:ind w:left="0"/>
        <w:jc w:val="both"/>
      </w:pPr>
      <w:r>
        <w:rPr>
          <w:rFonts w:ascii="Times New Roman"/>
          <w:b w:val="false"/>
          <w:i w:val="false"/>
          <w:color w:val="000000"/>
          <w:sz w:val="28"/>
        </w:rPr>
        <w:t xml:space="preserve">
                       мектеп-интернат салу                     1 226 491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212          Қазақстан Республикасы Ауыл шаруашылығы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274 675 </w:t>
      </w:r>
    </w:p>
    <w:p>
      <w:pPr>
        <w:spacing w:after="0"/>
        <w:ind w:left="0"/>
        <w:jc w:val="both"/>
      </w:pPr>
      <w:r>
        <w:rPr>
          <w:rFonts w:ascii="Times New Roman"/>
          <w:b w:val="false"/>
          <w:i w:val="false"/>
          <w:color w:val="000000"/>
          <w:sz w:val="28"/>
        </w:rPr>
        <w:t xml:space="preserve">
         007        Ауыл шарушылық саласындағы білім беру         274 675 </w:t>
      </w:r>
    </w:p>
    <w:p>
      <w:pPr>
        <w:spacing w:after="0"/>
        <w:ind w:left="0"/>
        <w:jc w:val="both"/>
      </w:pPr>
      <w:r>
        <w:rPr>
          <w:rFonts w:ascii="Times New Roman"/>
          <w:b w:val="false"/>
          <w:i w:val="false"/>
          <w:color w:val="000000"/>
          <w:sz w:val="28"/>
        </w:rPr>
        <w:t xml:space="preserve">
                    объектілерін дамыту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С.Сейфуллин атындағы         250 000 </w:t>
      </w:r>
    </w:p>
    <w:p>
      <w:pPr>
        <w:spacing w:after="0"/>
        <w:ind w:left="0"/>
        <w:jc w:val="both"/>
      </w:pPr>
      <w:r>
        <w:rPr>
          <w:rFonts w:ascii="Times New Roman"/>
          <w:b w:val="false"/>
          <w:i w:val="false"/>
          <w:color w:val="000000"/>
          <w:sz w:val="28"/>
        </w:rPr>
        <w:t xml:space="preserve">
                    Қазақ мемлекеттік агротехникалық университеті  </w:t>
      </w:r>
    </w:p>
    <w:p>
      <w:pPr>
        <w:spacing w:after="0"/>
        <w:ind w:left="0"/>
        <w:jc w:val="both"/>
      </w:pPr>
      <w:r>
        <w:rPr>
          <w:rFonts w:ascii="Times New Roman"/>
          <w:b w:val="false"/>
          <w:i w:val="false"/>
          <w:color w:val="000000"/>
          <w:sz w:val="28"/>
        </w:rPr>
        <w:t xml:space="preserve">
                    техника факультетінің оқу корпусын салу  </w:t>
      </w:r>
    </w:p>
    <w:p>
      <w:pPr>
        <w:spacing w:after="0"/>
        <w:ind w:left="0"/>
        <w:jc w:val="both"/>
      </w:pPr>
      <w:r>
        <w:rPr>
          <w:rFonts w:ascii="Times New Roman"/>
          <w:b w:val="false"/>
          <w:i w:val="false"/>
          <w:color w:val="000000"/>
          <w:sz w:val="28"/>
        </w:rPr>
        <w:t xml:space="preserve">
                    Астана қаласында С.Сейфуллин атындағы          24 675 </w:t>
      </w:r>
    </w:p>
    <w:p>
      <w:pPr>
        <w:spacing w:after="0"/>
        <w:ind w:left="0"/>
        <w:jc w:val="both"/>
      </w:pPr>
      <w:r>
        <w:rPr>
          <w:rFonts w:ascii="Times New Roman"/>
          <w:b w:val="false"/>
          <w:i w:val="false"/>
          <w:color w:val="000000"/>
          <w:sz w:val="28"/>
        </w:rPr>
        <w:t xml:space="preserve">
                    Қазақ мемлекеттік агротехникалық  </w:t>
      </w:r>
    </w:p>
    <w:p>
      <w:pPr>
        <w:spacing w:after="0"/>
        <w:ind w:left="0"/>
        <w:jc w:val="both"/>
      </w:pPr>
      <w:r>
        <w:rPr>
          <w:rFonts w:ascii="Times New Roman"/>
          <w:b w:val="false"/>
          <w:i w:val="false"/>
          <w:color w:val="000000"/>
          <w:sz w:val="28"/>
        </w:rPr>
        <w:t xml:space="preserve">
                    университтің жатақханасын салу  </w:t>
      </w:r>
    </w:p>
    <w:p>
      <w:pPr>
        <w:spacing w:after="0"/>
        <w:ind w:left="0"/>
        <w:jc w:val="both"/>
      </w:pPr>
      <w:r>
        <w:rPr>
          <w:rFonts w:ascii="Times New Roman"/>
          <w:b w:val="false"/>
          <w:i w:val="false"/>
          <w:color w:val="000000"/>
          <w:sz w:val="28"/>
        </w:rPr>
        <w:t xml:space="preserve">
      225          </w:t>
      </w:r>
      <w:r>
        <w:rPr>
          <w:rFonts w:ascii="Times New Roman"/>
          <w:b w:val="false"/>
          <w:i/>
          <w:color w:val="000000"/>
          <w:sz w:val="28"/>
        </w:rPr>
        <w:t>Қазақстан</w:t>
      </w:r>
      <w:r>
        <w:rPr>
          <w:rFonts w:ascii="Times New Roman"/>
          <w:b w:val="false"/>
          <w:i/>
          <w:color w:val="000000"/>
          <w:sz w:val="28"/>
        </w:rPr>
        <w:t xml:space="preserve"> Республикасы Білім және ғылым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53 886 471 </w:t>
      </w:r>
    </w:p>
    <w:p>
      <w:pPr>
        <w:spacing w:after="0"/>
        <w:ind w:left="0"/>
        <w:jc w:val="both"/>
      </w:pPr>
      <w:r>
        <w:rPr>
          <w:rFonts w:ascii="Times New Roman"/>
          <w:b w:val="false"/>
          <w:i w:val="false"/>
          <w:color w:val="000000"/>
          <w:sz w:val="28"/>
        </w:rPr>
        <w:t xml:space="preserve">
         011        Бiлiм және ғылым объектiлерiн салу және </w:t>
      </w:r>
    </w:p>
    <w:p>
      <w:pPr>
        <w:spacing w:after="0"/>
        <w:ind w:left="0"/>
        <w:jc w:val="both"/>
      </w:pPr>
      <w:r>
        <w:rPr>
          <w:rFonts w:ascii="Times New Roman"/>
          <w:b w:val="false"/>
          <w:i w:val="false"/>
          <w:color w:val="000000"/>
          <w:sz w:val="28"/>
        </w:rPr>
        <w:t xml:space="preserve">
                    қайта жаңарту                               8 030 867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дарынды балаларға арналған  </w:t>
      </w:r>
    </w:p>
    <w:p>
      <w:pPr>
        <w:spacing w:after="0"/>
        <w:ind w:left="0"/>
        <w:jc w:val="both"/>
      </w:pPr>
      <w:r>
        <w:rPr>
          <w:rFonts w:ascii="Times New Roman"/>
          <w:b w:val="false"/>
          <w:i w:val="false"/>
          <w:color w:val="000000"/>
          <w:sz w:val="28"/>
        </w:rPr>
        <w:t xml:space="preserve">
                       республикалық мектеп-интернат салу         131 550 </w:t>
      </w:r>
    </w:p>
    <w:p>
      <w:pPr>
        <w:spacing w:after="0"/>
        <w:ind w:left="0"/>
        <w:jc w:val="both"/>
      </w:pPr>
      <w:r>
        <w:rPr>
          <w:rFonts w:ascii="Times New Roman"/>
          <w:b w:val="false"/>
          <w:i w:val="false"/>
          <w:color w:val="000000"/>
          <w:sz w:val="28"/>
        </w:rPr>
        <w:t xml:space="preserve">
                       Алматы қаласында жетiм балаларға арналған </w:t>
      </w:r>
    </w:p>
    <w:p>
      <w:pPr>
        <w:spacing w:after="0"/>
        <w:ind w:left="0"/>
        <w:jc w:val="both"/>
      </w:pPr>
      <w:r>
        <w:rPr>
          <w:rFonts w:ascii="Times New Roman"/>
          <w:b w:val="false"/>
          <w:i w:val="false"/>
          <w:color w:val="000000"/>
          <w:sz w:val="28"/>
        </w:rPr>
        <w:t xml:space="preserve">
                       қазақ тiлiнде оқытатын бiлiм беру  </w:t>
      </w:r>
    </w:p>
    <w:p>
      <w:pPr>
        <w:spacing w:after="0"/>
        <w:ind w:left="0"/>
        <w:jc w:val="both"/>
      </w:pPr>
      <w:r>
        <w:rPr>
          <w:rFonts w:ascii="Times New Roman"/>
          <w:b w:val="false"/>
          <w:i w:val="false"/>
          <w:color w:val="000000"/>
          <w:sz w:val="28"/>
        </w:rPr>
        <w:t xml:space="preserve">
                       орталығын салу                           2 194 363 </w:t>
      </w:r>
    </w:p>
    <w:p>
      <w:pPr>
        <w:spacing w:after="0"/>
        <w:ind w:left="0"/>
        <w:jc w:val="both"/>
      </w:pPr>
      <w:r>
        <w:rPr>
          <w:rFonts w:ascii="Times New Roman"/>
          <w:b w:val="false"/>
          <w:i w:val="false"/>
          <w:color w:val="000000"/>
          <w:sz w:val="28"/>
        </w:rPr>
        <w:t xml:space="preserve">
                       Әл-Фараби атындағы Қазақ ұлттық  </w:t>
      </w:r>
    </w:p>
    <w:p>
      <w:pPr>
        <w:spacing w:after="0"/>
        <w:ind w:left="0"/>
        <w:jc w:val="both"/>
      </w:pPr>
      <w:r>
        <w:rPr>
          <w:rFonts w:ascii="Times New Roman"/>
          <w:b w:val="false"/>
          <w:i w:val="false"/>
          <w:color w:val="000000"/>
          <w:sz w:val="28"/>
        </w:rPr>
        <w:t xml:space="preserve">
                       университетi университеттiк қалашығының  1 491 950 </w:t>
      </w:r>
    </w:p>
    <w:p>
      <w:pPr>
        <w:spacing w:after="0"/>
        <w:ind w:left="0"/>
        <w:jc w:val="both"/>
      </w:pPr>
      <w:r>
        <w:rPr>
          <w:rFonts w:ascii="Times New Roman"/>
          <w:b w:val="false"/>
          <w:i w:val="false"/>
          <w:color w:val="000000"/>
          <w:sz w:val="28"/>
        </w:rPr>
        <w:t xml:space="preserve">
                       екiншi кезектегi объектiлерiн салу  </w:t>
      </w:r>
    </w:p>
    <w:p>
      <w:pPr>
        <w:spacing w:after="0"/>
        <w:ind w:left="0"/>
        <w:jc w:val="both"/>
      </w:pPr>
      <w:r>
        <w:rPr>
          <w:rFonts w:ascii="Times New Roman"/>
          <w:b w:val="false"/>
          <w:i w:val="false"/>
          <w:color w:val="000000"/>
          <w:sz w:val="28"/>
        </w:rPr>
        <w:t xml:space="preserve">
                       Алматы қаласындағы Ж.Елебеков атындағы      28 116 </w:t>
      </w:r>
    </w:p>
    <w:p>
      <w:pPr>
        <w:spacing w:after="0"/>
        <w:ind w:left="0"/>
        <w:jc w:val="both"/>
      </w:pPr>
      <w:r>
        <w:rPr>
          <w:rFonts w:ascii="Times New Roman"/>
          <w:b w:val="false"/>
          <w:i w:val="false"/>
          <w:color w:val="000000"/>
          <w:sz w:val="28"/>
        </w:rPr>
        <w:t xml:space="preserve">
                       Республикалық эстрада-цирк училище  </w:t>
      </w:r>
    </w:p>
    <w:p>
      <w:pPr>
        <w:spacing w:after="0"/>
        <w:ind w:left="0"/>
        <w:jc w:val="both"/>
      </w:pPr>
      <w:r>
        <w:rPr>
          <w:rFonts w:ascii="Times New Roman"/>
          <w:b w:val="false"/>
          <w:i w:val="false"/>
          <w:color w:val="000000"/>
          <w:sz w:val="28"/>
        </w:rPr>
        <w:t xml:space="preserve">
                       объектілерін салу және қайта құрылымдау  </w:t>
      </w:r>
    </w:p>
    <w:p>
      <w:pPr>
        <w:spacing w:after="0"/>
        <w:ind w:left="0"/>
        <w:jc w:val="both"/>
      </w:pPr>
      <w:r>
        <w:rPr>
          <w:rFonts w:ascii="Times New Roman"/>
          <w:b w:val="false"/>
          <w:i w:val="false"/>
          <w:color w:val="000000"/>
          <w:sz w:val="28"/>
        </w:rPr>
        <w:t xml:space="preserve">
                       Қарағанды қаласында көру қабiлетiнде  </w:t>
      </w:r>
    </w:p>
    <w:p>
      <w:pPr>
        <w:spacing w:after="0"/>
        <w:ind w:left="0"/>
        <w:jc w:val="both"/>
      </w:pPr>
      <w:r>
        <w:rPr>
          <w:rFonts w:ascii="Times New Roman"/>
          <w:b w:val="false"/>
          <w:i w:val="false"/>
          <w:color w:val="000000"/>
          <w:sz w:val="28"/>
        </w:rPr>
        <w:t xml:space="preserve">
                       проблемалары бар балаларға арналған        185 000 </w:t>
      </w:r>
    </w:p>
    <w:p>
      <w:pPr>
        <w:spacing w:after="0"/>
        <w:ind w:left="0"/>
        <w:jc w:val="both"/>
      </w:pPr>
      <w:r>
        <w:rPr>
          <w:rFonts w:ascii="Times New Roman"/>
          <w:b w:val="false"/>
          <w:i w:val="false"/>
          <w:color w:val="000000"/>
          <w:sz w:val="28"/>
        </w:rPr>
        <w:t xml:space="preserve">
                       250 орындық мектеп-интернат салу </w:t>
      </w:r>
    </w:p>
    <w:p>
      <w:pPr>
        <w:spacing w:after="0"/>
        <w:ind w:left="0"/>
        <w:jc w:val="both"/>
      </w:pPr>
      <w:r>
        <w:rPr>
          <w:rFonts w:ascii="Times New Roman"/>
          <w:b w:val="false"/>
          <w:i w:val="false"/>
          <w:color w:val="000000"/>
          <w:sz w:val="28"/>
        </w:rPr>
        <w:t xml:space="preserve">
                       Манаш Қозыбаев атындағы Солтүстiк-Қазақстан  </w:t>
      </w:r>
    </w:p>
    <w:p>
      <w:pPr>
        <w:spacing w:after="0"/>
        <w:ind w:left="0"/>
        <w:jc w:val="both"/>
      </w:pPr>
      <w:r>
        <w:rPr>
          <w:rFonts w:ascii="Times New Roman"/>
          <w:b w:val="false"/>
          <w:i w:val="false"/>
          <w:color w:val="000000"/>
          <w:sz w:val="28"/>
        </w:rPr>
        <w:t xml:space="preserve">
                       мемлекеттiк университетiнiң                200 000 </w:t>
      </w:r>
    </w:p>
    <w:p>
      <w:pPr>
        <w:spacing w:after="0"/>
        <w:ind w:left="0"/>
        <w:jc w:val="both"/>
      </w:pPr>
      <w:r>
        <w:rPr>
          <w:rFonts w:ascii="Times New Roman"/>
          <w:b w:val="false"/>
          <w:i w:val="false"/>
          <w:color w:val="000000"/>
          <w:sz w:val="28"/>
        </w:rPr>
        <w:t xml:space="preserve">
                       жүзу бассейнiнiң құрылысы  </w:t>
      </w:r>
    </w:p>
    <w:p>
      <w:pPr>
        <w:spacing w:after="0"/>
        <w:ind w:left="0"/>
        <w:jc w:val="both"/>
      </w:pPr>
      <w:r>
        <w:rPr>
          <w:rFonts w:ascii="Times New Roman"/>
          <w:b w:val="false"/>
          <w:i w:val="false"/>
          <w:color w:val="000000"/>
          <w:sz w:val="28"/>
        </w:rPr>
        <w:t xml:space="preserve">
                       Астана қаласында Қазақстан Республикасындағы  </w:t>
      </w:r>
    </w:p>
    <w:p>
      <w:pPr>
        <w:spacing w:after="0"/>
        <w:ind w:left="0"/>
        <w:jc w:val="both"/>
      </w:pPr>
      <w:r>
        <w:rPr>
          <w:rFonts w:ascii="Times New Roman"/>
          <w:b w:val="false"/>
          <w:i w:val="false"/>
          <w:color w:val="000000"/>
          <w:sz w:val="28"/>
        </w:rPr>
        <w:t xml:space="preserve">
                       Ұлттық биотехнологиялар орталығын салу   1 500 000 </w:t>
      </w:r>
    </w:p>
    <w:p>
      <w:pPr>
        <w:spacing w:after="0"/>
        <w:ind w:left="0"/>
        <w:jc w:val="both"/>
      </w:pPr>
      <w:r>
        <w:rPr>
          <w:rFonts w:ascii="Times New Roman"/>
          <w:b w:val="false"/>
          <w:i w:val="false"/>
          <w:color w:val="000000"/>
          <w:sz w:val="28"/>
        </w:rPr>
        <w:t xml:space="preserve">
                       Ақтау мемлекеттік университетінің          187 196 </w:t>
      </w:r>
    </w:p>
    <w:p>
      <w:pPr>
        <w:spacing w:after="0"/>
        <w:ind w:left="0"/>
        <w:jc w:val="both"/>
      </w:pPr>
      <w:r>
        <w:rPr>
          <w:rFonts w:ascii="Times New Roman"/>
          <w:b w:val="false"/>
          <w:i w:val="false"/>
          <w:color w:val="000000"/>
          <w:sz w:val="28"/>
        </w:rPr>
        <w:t xml:space="preserve">
                       студенттер қалашығындағы инженерлі-  </w:t>
      </w:r>
    </w:p>
    <w:p>
      <w:pPr>
        <w:spacing w:after="0"/>
        <w:ind w:left="0"/>
        <w:jc w:val="both"/>
      </w:pPr>
      <w:r>
        <w:rPr>
          <w:rFonts w:ascii="Times New Roman"/>
          <w:b w:val="false"/>
          <w:i w:val="false"/>
          <w:color w:val="000000"/>
          <w:sz w:val="28"/>
        </w:rPr>
        <w:t xml:space="preserve">
                       техникалық институты оқу корпусының  </w:t>
      </w:r>
    </w:p>
    <w:p>
      <w:pPr>
        <w:spacing w:after="0"/>
        <w:ind w:left="0"/>
        <w:jc w:val="both"/>
      </w:pPr>
      <w:r>
        <w:rPr>
          <w:rFonts w:ascii="Times New Roman"/>
          <w:b w:val="false"/>
          <w:i w:val="false"/>
          <w:color w:val="000000"/>
          <w:sz w:val="28"/>
        </w:rPr>
        <w:t xml:space="preserve">
                       ғимаратын салу  </w:t>
      </w:r>
    </w:p>
    <w:p>
      <w:pPr>
        <w:spacing w:after="0"/>
        <w:ind w:left="0"/>
        <w:jc w:val="both"/>
      </w:pPr>
      <w:r>
        <w:rPr>
          <w:rFonts w:ascii="Times New Roman"/>
          <w:b w:val="false"/>
          <w:i w:val="false"/>
          <w:color w:val="000000"/>
          <w:sz w:val="28"/>
        </w:rPr>
        <w:t xml:space="preserve">
                       Атырау облысы Атырау қаласында Мұнай-газ  </w:t>
      </w:r>
    </w:p>
    <w:p>
      <w:pPr>
        <w:spacing w:after="0"/>
        <w:ind w:left="0"/>
        <w:jc w:val="both"/>
      </w:pPr>
      <w:r>
        <w:rPr>
          <w:rFonts w:ascii="Times New Roman"/>
          <w:b w:val="false"/>
          <w:i w:val="false"/>
          <w:color w:val="000000"/>
          <w:sz w:val="28"/>
        </w:rPr>
        <w:t xml:space="preserve">
                       саласы үшiн 700 орынға арналған            636 044 </w:t>
      </w:r>
    </w:p>
    <w:p>
      <w:pPr>
        <w:spacing w:after="0"/>
        <w:ind w:left="0"/>
        <w:jc w:val="both"/>
      </w:pPr>
      <w:r>
        <w:rPr>
          <w:rFonts w:ascii="Times New Roman"/>
          <w:b w:val="false"/>
          <w:i w:val="false"/>
          <w:color w:val="000000"/>
          <w:sz w:val="28"/>
        </w:rPr>
        <w:t xml:space="preserve">
                       техникалық және қызмет көрсетушi еңбек  </w:t>
      </w:r>
    </w:p>
    <w:p>
      <w:pPr>
        <w:spacing w:after="0"/>
        <w:ind w:left="0"/>
        <w:jc w:val="both"/>
      </w:pPr>
      <w:r>
        <w:rPr>
          <w:rFonts w:ascii="Times New Roman"/>
          <w:b w:val="false"/>
          <w:i w:val="false"/>
          <w:color w:val="000000"/>
          <w:sz w:val="28"/>
        </w:rPr>
        <w:t xml:space="preserve">
                       кадрларын даярлау және қайта даярлау   </w:t>
      </w:r>
    </w:p>
    <w:p>
      <w:pPr>
        <w:spacing w:after="0"/>
        <w:ind w:left="0"/>
        <w:jc w:val="both"/>
      </w:pPr>
      <w:r>
        <w:rPr>
          <w:rFonts w:ascii="Times New Roman"/>
          <w:b w:val="false"/>
          <w:i w:val="false"/>
          <w:color w:val="000000"/>
          <w:sz w:val="28"/>
        </w:rPr>
        <w:t xml:space="preserve">
                       жөнiндегi өңiраралық орталық салу  </w:t>
      </w:r>
    </w:p>
    <w:p>
      <w:pPr>
        <w:spacing w:after="0"/>
        <w:ind w:left="0"/>
        <w:jc w:val="both"/>
      </w:pPr>
      <w:r>
        <w:rPr>
          <w:rFonts w:ascii="Times New Roman"/>
          <w:b w:val="false"/>
          <w:i w:val="false"/>
          <w:color w:val="000000"/>
          <w:sz w:val="28"/>
        </w:rPr>
        <w:t xml:space="preserve">
                       Жәңгір-хан атындағы Батыс-Қазақстан        226 188 </w:t>
      </w:r>
    </w:p>
    <w:p>
      <w:pPr>
        <w:spacing w:after="0"/>
        <w:ind w:left="0"/>
        <w:jc w:val="both"/>
      </w:pPr>
      <w:r>
        <w:rPr>
          <w:rFonts w:ascii="Times New Roman"/>
          <w:b w:val="false"/>
          <w:i w:val="false"/>
          <w:color w:val="000000"/>
          <w:sz w:val="28"/>
        </w:rPr>
        <w:t xml:space="preserve">
                       аграрлы техникалық университетінің  </w:t>
      </w:r>
    </w:p>
    <w:p>
      <w:pPr>
        <w:spacing w:after="0"/>
        <w:ind w:left="0"/>
        <w:jc w:val="both"/>
      </w:pPr>
      <w:r>
        <w:rPr>
          <w:rFonts w:ascii="Times New Roman"/>
          <w:b w:val="false"/>
          <w:i w:val="false"/>
          <w:color w:val="000000"/>
          <w:sz w:val="28"/>
        </w:rPr>
        <w:t xml:space="preserve">
                       машина жасау факультеті мен оқу-өндірістік  </w:t>
      </w:r>
    </w:p>
    <w:p>
      <w:pPr>
        <w:spacing w:after="0"/>
        <w:ind w:left="0"/>
        <w:jc w:val="both"/>
      </w:pPr>
      <w:r>
        <w:rPr>
          <w:rFonts w:ascii="Times New Roman"/>
          <w:b w:val="false"/>
          <w:i w:val="false"/>
          <w:color w:val="000000"/>
          <w:sz w:val="28"/>
        </w:rPr>
        <w:t xml:space="preserve">
                       орталығының құрылысы  </w:t>
      </w:r>
    </w:p>
    <w:p>
      <w:pPr>
        <w:spacing w:after="0"/>
        <w:ind w:left="0"/>
        <w:jc w:val="both"/>
      </w:pPr>
      <w:r>
        <w:rPr>
          <w:rFonts w:ascii="Times New Roman"/>
          <w:b w:val="false"/>
          <w:i w:val="false"/>
          <w:color w:val="000000"/>
          <w:sz w:val="28"/>
        </w:rPr>
        <w:t xml:space="preserve">
                       Павлодар облысы Екiбастұз қаласында  </w:t>
      </w:r>
    </w:p>
    <w:p>
      <w:pPr>
        <w:spacing w:after="0"/>
        <w:ind w:left="0"/>
        <w:jc w:val="both"/>
      </w:pPr>
      <w:r>
        <w:rPr>
          <w:rFonts w:ascii="Times New Roman"/>
          <w:b w:val="false"/>
          <w:i w:val="false"/>
          <w:color w:val="000000"/>
          <w:sz w:val="28"/>
        </w:rPr>
        <w:t xml:space="preserve">
                       отын-энергетика саласы үшiн 700 орынға      66 302 </w:t>
      </w:r>
    </w:p>
    <w:p>
      <w:pPr>
        <w:spacing w:after="0"/>
        <w:ind w:left="0"/>
        <w:jc w:val="both"/>
      </w:pPr>
      <w:r>
        <w:rPr>
          <w:rFonts w:ascii="Times New Roman"/>
          <w:b w:val="false"/>
          <w:i w:val="false"/>
          <w:color w:val="000000"/>
          <w:sz w:val="28"/>
        </w:rPr>
        <w:t xml:space="preserve">
                       арналған Техникалық және қызмет көрсетушi  </w:t>
      </w:r>
    </w:p>
    <w:p>
      <w:pPr>
        <w:spacing w:after="0"/>
        <w:ind w:left="0"/>
        <w:jc w:val="both"/>
      </w:pPr>
      <w:r>
        <w:rPr>
          <w:rFonts w:ascii="Times New Roman"/>
          <w:b w:val="false"/>
          <w:i w:val="false"/>
          <w:color w:val="000000"/>
          <w:sz w:val="28"/>
        </w:rPr>
        <w:t xml:space="preserve">
                       еңбек кадрларын даярлау және қайта даярлау  </w:t>
      </w:r>
    </w:p>
    <w:p>
      <w:pPr>
        <w:spacing w:after="0"/>
        <w:ind w:left="0"/>
        <w:jc w:val="both"/>
      </w:pPr>
      <w:r>
        <w:rPr>
          <w:rFonts w:ascii="Times New Roman"/>
          <w:b w:val="false"/>
          <w:i w:val="false"/>
          <w:color w:val="000000"/>
          <w:sz w:val="28"/>
        </w:rPr>
        <w:t xml:space="preserve">
                       жөнiндегi өңiраралық кәсiптiк орталық салу  </w:t>
      </w:r>
    </w:p>
    <w:p>
      <w:pPr>
        <w:spacing w:after="0"/>
        <w:ind w:left="0"/>
        <w:jc w:val="both"/>
      </w:pPr>
      <w:r>
        <w:rPr>
          <w:rFonts w:ascii="Times New Roman"/>
          <w:b w:val="false"/>
          <w:i w:val="false"/>
          <w:color w:val="000000"/>
          <w:sz w:val="28"/>
        </w:rPr>
        <w:t xml:space="preserve">
                       Оңтүстiк Қазақстан облысы Түркiстан қаласында  </w:t>
      </w:r>
    </w:p>
    <w:p>
      <w:pPr>
        <w:spacing w:after="0"/>
        <w:ind w:left="0"/>
        <w:jc w:val="both"/>
      </w:pPr>
      <w:r>
        <w:rPr>
          <w:rFonts w:ascii="Times New Roman"/>
          <w:b w:val="false"/>
          <w:i w:val="false"/>
          <w:color w:val="000000"/>
          <w:sz w:val="28"/>
        </w:rPr>
        <w:t xml:space="preserve">
                       Қ.А.Ясауи атындағы Халықаралық қазақ-түрiк  </w:t>
      </w:r>
    </w:p>
    <w:p>
      <w:pPr>
        <w:spacing w:after="0"/>
        <w:ind w:left="0"/>
        <w:jc w:val="both"/>
      </w:pPr>
      <w:r>
        <w:rPr>
          <w:rFonts w:ascii="Times New Roman"/>
          <w:b w:val="false"/>
          <w:i w:val="false"/>
          <w:color w:val="000000"/>
          <w:sz w:val="28"/>
        </w:rPr>
        <w:t xml:space="preserve">
                       университетiнің басты оқу корпусын салу    566 284 </w:t>
      </w:r>
    </w:p>
    <w:p>
      <w:pPr>
        <w:spacing w:after="0"/>
        <w:ind w:left="0"/>
        <w:jc w:val="both"/>
      </w:pPr>
      <w:r>
        <w:rPr>
          <w:rFonts w:ascii="Times New Roman"/>
          <w:b w:val="false"/>
          <w:i w:val="false"/>
          <w:color w:val="000000"/>
          <w:sz w:val="28"/>
        </w:rPr>
        <w:t xml:space="preserve">
                       Алматы қаласында А.Селезнев атындағы Алматы  </w:t>
      </w:r>
    </w:p>
    <w:p>
      <w:pPr>
        <w:spacing w:after="0"/>
        <w:ind w:left="0"/>
        <w:jc w:val="both"/>
      </w:pPr>
      <w:r>
        <w:rPr>
          <w:rFonts w:ascii="Times New Roman"/>
          <w:b w:val="false"/>
          <w:i w:val="false"/>
          <w:color w:val="000000"/>
          <w:sz w:val="28"/>
        </w:rPr>
        <w:t xml:space="preserve">
                       хореографиялық училищесiнiң ғимаратын қайта  </w:t>
      </w:r>
    </w:p>
    <w:p>
      <w:pPr>
        <w:spacing w:after="0"/>
        <w:ind w:left="0"/>
        <w:jc w:val="both"/>
      </w:pPr>
      <w:r>
        <w:rPr>
          <w:rFonts w:ascii="Times New Roman"/>
          <w:b w:val="false"/>
          <w:i w:val="false"/>
          <w:color w:val="000000"/>
          <w:sz w:val="28"/>
        </w:rPr>
        <w:t xml:space="preserve">
                       жаңарту                                     99 964 </w:t>
      </w:r>
    </w:p>
    <w:p>
      <w:pPr>
        <w:spacing w:after="0"/>
        <w:ind w:left="0"/>
        <w:jc w:val="both"/>
      </w:pPr>
      <w:r>
        <w:rPr>
          <w:rFonts w:ascii="Times New Roman"/>
          <w:b w:val="false"/>
          <w:i w:val="false"/>
          <w:color w:val="000000"/>
          <w:sz w:val="28"/>
        </w:rPr>
        <w:t xml:space="preserve">
                       Алматы қаласындағы О.Жәутiков атындағы  </w:t>
      </w:r>
    </w:p>
    <w:p>
      <w:pPr>
        <w:spacing w:after="0"/>
        <w:ind w:left="0"/>
        <w:jc w:val="both"/>
      </w:pPr>
      <w:r>
        <w:rPr>
          <w:rFonts w:ascii="Times New Roman"/>
          <w:b w:val="false"/>
          <w:i w:val="false"/>
          <w:color w:val="000000"/>
          <w:sz w:val="28"/>
        </w:rPr>
        <w:t xml:space="preserve">
                       республикалық орта мектеп-интернат  </w:t>
      </w:r>
    </w:p>
    <w:p>
      <w:pPr>
        <w:spacing w:after="0"/>
        <w:ind w:left="0"/>
        <w:jc w:val="both"/>
      </w:pPr>
      <w:r>
        <w:rPr>
          <w:rFonts w:ascii="Times New Roman"/>
          <w:b w:val="false"/>
          <w:i w:val="false"/>
          <w:color w:val="000000"/>
          <w:sz w:val="28"/>
        </w:rPr>
        <w:t xml:space="preserve">
                       ғимараттар кешенiн қайта жаңарту            99 876 </w:t>
      </w:r>
    </w:p>
    <w:p>
      <w:pPr>
        <w:spacing w:after="0"/>
        <w:ind w:left="0"/>
        <w:jc w:val="both"/>
      </w:pPr>
      <w:r>
        <w:rPr>
          <w:rFonts w:ascii="Times New Roman"/>
          <w:b w:val="false"/>
          <w:i w:val="false"/>
          <w:color w:val="000000"/>
          <w:sz w:val="28"/>
        </w:rPr>
        <w:t xml:space="preserve">
                       "Адамның гармониялық даму институтының"    418 034 </w:t>
      </w:r>
    </w:p>
    <w:p>
      <w:pPr>
        <w:spacing w:after="0"/>
        <w:ind w:left="0"/>
        <w:jc w:val="both"/>
      </w:pPr>
      <w:r>
        <w:rPr>
          <w:rFonts w:ascii="Times New Roman"/>
          <w:b w:val="false"/>
          <w:i w:val="false"/>
          <w:color w:val="000000"/>
          <w:sz w:val="28"/>
        </w:rPr>
        <w:t xml:space="preserve">
                       (Алматы қаласы 240 орындық "Мирас  </w:t>
      </w:r>
    </w:p>
    <w:p>
      <w:pPr>
        <w:spacing w:after="0"/>
        <w:ind w:left="0"/>
        <w:jc w:val="both"/>
      </w:pPr>
      <w:r>
        <w:rPr>
          <w:rFonts w:ascii="Times New Roman"/>
          <w:b w:val="false"/>
          <w:i w:val="false"/>
          <w:color w:val="000000"/>
          <w:sz w:val="28"/>
        </w:rPr>
        <w:t xml:space="preserve">
                       мектебі") құрылысын аяқтау  </w:t>
      </w:r>
    </w:p>
    <w:p>
      <w:pPr>
        <w:spacing w:after="0"/>
        <w:ind w:left="0"/>
        <w:jc w:val="both"/>
      </w:pPr>
      <w:r>
        <w:rPr>
          <w:rFonts w:ascii="Times New Roman"/>
          <w:b w:val="false"/>
          <w:i w:val="false"/>
          <w:color w:val="000000"/>
          <w:sz w:val="28"/>
        </w:rPr>
        <w:t xml:space="preserve">
        012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бiлiм беру        32 425 627 </w:t>
      </w:r>
    </w:p>
    <w:p>
      <w:pPr>
        <w:spacing w:after="0"/>
        <w:ind w:left="0"/>
        <w:jc w:val="both"/>
      </w:pPr>
      <w:r>
        <w:rPr>
          <w:rFonts w:ascii="Times New Roman"/>
          <w:b w:val="false"/>
          <w:i w:val="false"/>
          <w:color w:val="000000"/>
          <w:sz w:val="28"/>
        </w:rPr>
        <w:t xml:space="preserve">
                    объектiлерiн салуға және қайта жаңартуға  </w:t>
      </w:r>
    </w:p>
    <w:p>
      <w:pPr>
        <w:spacing w:after="0"/>
        <w:ind w:left="0"/>
        <w:jc w:val="both"/>
      </w:pPr>
      <w:r>
        <w:rPr>
          <w:rFonts w:ascii="Times New Roman"/>
          <w:b w:val="false"/>
          <w:i w:val="false"/>
          <w:color w:val="000000"/>
          <w:sz w:val="28"/>
        </w:rPr>
        <w:t xml:space="preserve">
                    берiлетiн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Есiл ауданының Есiл қаласында  </w:t>
      </w:r>
    </w:p>
    <w:p>
      <w:pPr>
        <w:spacing w:after="0"/>
        <w:ind w:left="0"/>
        <w:jc w:val="both"/>
      </w:pPr>
      <w:r>
        <w:rPr>
          <w:rFonts w:ascii="Times New Roman"/>
          <w:b w:val="false"/>
          <w:i w:val="false"/>
          <w:color w:val="000000"/>
          <w:sz w:val="28"/>
        </w:rPr>
        <w:t xml:space="preserve">
      520 оқушы орындық қазақ орта мектебiн салу 260 544 </w:t>
      </w:r>
    </w:p>
    <w:p>
      <w:pPr>
        <w:spacing w:after="0"/>
        <w:ind w:left="0"/>
        <w:jc w:val="both"/>
      </w:pPr>
      <w:r>
        <w:rPr>
          <w:rFonts w:ascii="Times New Roman"/>
          <w:b w:val="false"/>
          <w:i w:val="false"/>
          <w:color w:val="000000"/>
          <w:sz w:val="28"/>
        </w:rPr>
        <w:t xml:space="preserve">
                       Ақмола облысы Көкшетау қаласында 1200      423 540 </w:t>
      </w:r>
    </w:p>
    <w:p>
      <w:pPr>
        <w:spacing w:after="0"/>
        <w:ind w:left="0"/>
        <w:jc w:val="both"/>
      </w:pPr>
      <w:r>
        <w:rPr>
          <w:rFonts w:ascii="Times New Roman"/>
          <w:b w:val="false"/>
          <w:i w:val="false"/>
          <w:color w:val="000000"/>
          <w:sz w:val="28"/>
        </w:rPr>
        <w:t xml:space="preserve">
                       орындық жалпы білім беретін мектеп салу  </w:t>
      </w:r>
    </w:p>
    <w:p>
      <w:pPr>
        <w:spacing w:after="0"/>
        <w:ind w:left="0"/>
        <w:jc w:val="both"/>
      </w:pPr>
      <w:r>
        <w:rPr>
          <w:rFonts w:ascii="Times New Roman"/>
          <w:b w:val="false"/>
          <w:i w:val="false"/>
          <w:color w:val="000000"/>
          <w:sz w:val="28"/>
        </w:rPr>
        <w:t xml:space="preserve">
                       Алматы облысы Еңбекшіқазақ ауданы Есік     211 770 </w:t>
      </w:r>
    </w:p>
    <w:p>
      <w:pPr>
        <w:spacing w:after="0"/>
        <w:ind w:left="0"/>
        <w:jc w:val="both"/>
      </w:pPr>
      <w:r>
        <w:rPr>
          <w:rFonts w:ascii="Times New Roman"/>
          <w:b w:val="false"/>
          <w:i w:val="false"/>
          <w:color w:val="000000"/>
          <w:sz w:val="28"/>
        </w:rPr>
        <w:t xml:space="preserve">
                       қаласында 600 орындық орта мектеп салу  </w:t>
      </w:r>
    </w:p>
    <w:p>
      <w:pPr>
        <w:spacing w:after="0"/>
        <w:ind w:left="0"/>
        <w:jc w:val="both"/>
      </w:pPr>
      <w:r>
        <w:rPr>
          <w:rFonts w:ascii="Times New Roman"/>
          <w:b w:val="false"/>
          <w:i w:val="false"/>
          <w:color w:val="000000"/>
          <w:sz w:val="28"/>
        </w:rPr>
        <w:t xml:space="preserve">
                       Алматы облысы Талғар ауданы Талғар         211 770 </w:t>
      </w:r>
    </w:p>
    <w:p>
      <w:pPr>
        <w:spacing w:after="0"/>
        <w:ind w:left="0"/>
        <w:jc w:val="both"/>
      </w:pPr>
      <w:r>
        <w:rPr>
          <w:rFonts w:ascii="Times New Roman"/>
          <w:b w:val="false"/>
          <w:i w:val="false"/>
          <w:color w:val="000000"/>
          <w:sz w:val="28"/>
        </w:rPr>
        <w:t xml:space="preserve">
                       қаласында 600 орын құрайтын орта мектебін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Алматы облысындағы Талдықорған қаласында   423 540 </w:t>
      </w:r>
    </w:p>
    <w:p>
      <w:pPr>
        <w:spacing w:after="0"/>
        <w:ind w:left="0"/>
        <w:jc w:val="both"/>
      </w:pPr>
      <w:r>
        <w:rPr>
          <w:rFonts w:ascii="Times New Roman"/>
          <w:b w:val="false"/>
          <w:i w:val="false"/>
          <w:color w:val="000000"/>
          <w:sz w:val="28"/>
        </w:rPr>
        <w:t xml:space="preserve">
                       1200 орын құрайтын мектебін  </w:t>
      </w:r>
    </w:p>
    <w:p>
      <w:pPr>
        <w:spacing w:after="0"/>
        <w:ind w:left="0"/>
        <w:jc w:val="both"/>
      </w:pPr>
      <w:r>
        <w:rPr>
          <w:rFonts w:ascii="Times New Roman"/>
          <w:b w:val="false"/>
          <w:i w:val="false"/>
          <w:color w:val="000000"/>
          <w:sz w:val="28"/>
        </w:rPr>
        <w:t xml:space="preserve">
                       Алматы облысындағы Қапшағай қаласында      423 540 </w:t>
      </w:r>
    </w:p>
    <w:p>
      <w:pPr>
        <w:spacing w:after="0"/>
        <w:ind w:left="0"/>
        <w:jc w:val="both"/>
      </w:pPr>
      <w:r>
        <w:rPr>
          <w:rFonts w:ascii="Times New Roman"/>
          <w:b w:val="false"/>
          <w:i w:val="false"/>
          <w:color w:val="000000"/>
          <w:sz w:val="28"/>
        </w:rPr>
        <w:t xml:space="preserve">
                       1200 орын құрайтын мектебін салу  </w:t>
      </w:r>
    </w:p>
    <w:p>
      <w:pPr>
        <w:spacing w:after="0"/>
        <w:ind w:left="0"/>
        <w:jc w:val="both"/>
      </w:pPr>
      <w:r>
        <w:rPr>
          <w:rFonts w:ascii="Times New Roman"/>
          <w:b w:val="false"/>
          <w:i w:val="false"/>
          <w:color w:val="000000"/>
          <w:sz w:val="28"/>
        </w:rPr>
        <w:t xml:space="preserve">
                       Ақтөбе облысындағы Ақтөбе қаласы Шанхай    423 540 </w:t>
      </w:r>
    </w:p>
    <w:p>
      <w:pPr>
        <w:spacing w:after="0"/>
        <w:ind w:left="0"/>
        <w:jc w:val="both"/>
      </w:pPr>
      <w:r>
        <w:rPr>
          <w:rFonts w:ascii="Times New Roman"/>
          <w:b w:val="false"/>
          <w:i w:val="false"/>
          <w:color w:val="000000"/>
          <w:sz w:val="28"/>
        </w:rPr>
        <w:t xml:space="preserve">
                       шағын ауданында 1200 орын құрайтын орта  </w:t>
      </w:r>
    </w:p>
    <w:p>
      <w:pPr>
        <w:spacing w:after="0"/>
        <w:ind w:left="0"/>
        <w:jc w:val="both"/>
      </w:pP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Ақтөбе облысындағы Шалқар ауданы Шалқар    423 540 </w:t>
      </w:r>
    </w:p>
    <w:p>
      <w:pPr>
        <w:spacing w:after="0"/>
        <w:ind w:left="0"/>
        <w:jc w:val="both"/>
      </w:pPr>
      <w:r>
        <w:rPr>
          <w:rFonts w:ascii="Times New Roman"/>
          <w:b w:val="false"/>
          <w:i w:val="false"/>
          <w:color w:val="000000"/>
          <w:sz w:val="28"/>
        </w:rPr>
        <w:t xml:space="preserve">
                       ауылында 1200 орын құрайтын орта  </w:t>
      </w:r>
    </w:p>
    <w:p>
      <w:pPr>
        <w:spacing w:after="0"/>
        <w:ind w:left="0"/>
        <w:jc w:val="both"/>
      </w:pPr>
      <w:r>
        <w:rPr>
          <w:rFonts w:ascii="Times New Roman"/>
          <w:b w:val="false"/>
          <w:i w:val="false"/>
          <w:color w:val="000000"/>
          <w:sz w:val="28"/>
        </w:rPr>
        <w:t xml:space="preserve">
                       мектепті салу  </w:t>
      </w:r>
    </w:p>
    <w:p>
      <w:pPr>
        <w:spacing w:after="0"/>
        <w:ind w:left="0"/>
        <w:jc w:val="both"/>
      </w:pPr>
      <w:r>
        <w:rPr>
          <w:rFonts w:ascii="Times New Roman"/>
          <w:b w:val="false"/>
          <w:i w:val="false"/>
          <w:color w:val="000000"/>
          <w:sz w:val="28"/>
        </w:rPr>
        <w:t xml:space="preserve">
                       Атырау облысы Жылыой ауданының Құлсары     211 770 </w:t>
      </w:r>
    </w:p>
    <w:p>
      <w:pPr>
        <w:spacing w:after="0"/>
        <w:ind w:left="0"/>
        <w:jc w:val="both"/>
      </w:pPr>
      <w:r>
        <w:rPr>
          <w:rFonts w:ascii="Times New Roman"/>
          <w:b w:val="false"/>
          <w:i w:val="false"/>
          <w:color w:val="000000"/>
          <w:sz w:val="28"/>
        </w:rPr>
        <w:t xml:space="preserve">
                       қаласында 600 орындық мектеп салу  </w:t>
      </w:r>
    </w:p>
    <w:p>
      <w:pPr>
        <w:spacing w:after="0"/>
        <w:ind w:left="0"/>
        <w:jc w:val="both"/>
      </w:pPr>
      <w:r>
        <w:rPr>
          <w:rFonts w:ascii="Times New Roman"/>
          <w:b w:val="false"/>
          <w:i w:val="false"/>
          <w:color w:val="000000"/>
          <w:sz w:val="28"/>
        </w:rPr>
        <w:t xml:space="preserve">
                       Атырау облысы Атырау қаласында Сарыарқа    211 770 </w:t>
      </w:r>
    </w:p>
    <w:p>
      <w:pPr>
        <w:spacing w:after="0"/>
        <w:ind w:left="0"/>
        <w:jc w:val="both"/>
      </w:pPr>
      <w:r>
        <w:rPr>
          <w:rFonts w:ascii="Times New Roman"/>
          <w:b w:val="false"/>
          <w:i w:val="false"/>
          <w:color w:val="000000"/>
          <w:sz w:val="28"/>
        </w:rPr>
        <w:t xml:space="preserve">
                       шағын ауданында 600 орын құрайтын орта  </w:t>
      </w:r>
    </w:p>
    <w:p>
      <w:pPr>
        <w:spacing w:after="0"/>
        <w:ind w:left="0"/>
        <w:jc w:val="both"/>
      </w:pP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Атырау облысындағы Атырау қаласында        211 770 </w:t>
      </w:r>
    </w:p>
    <w:p>
      <w:pPr>
        <w:spacing w:after="0"/>
        <w:ind w:left="0"/>
        <w:jc w:val="both"/>
      </w:pPr>
      <w:r>
        <w:rPr>
          <w:rFonts w:ascii="Times New Roman"/>
          <w:b w:val="false"/>
          <w:i w:val="false"/>
          <w:color w:val="000000"/>
          <w:sz w:val="28"/>
        </w:rPr>
        <w:t xml:space="preserve">
                       Центральный шағын ауданында 600 орын  </w:t>
      </w:r>
    </w:p>
    <w:p>
      <w:pPr>
        <w:spacing w:after="0"/>
        <w:ind w:left="0"/>
        <w:jc w:val="both"/>
      </w:pPr>
      <w:r>
        <w:rPr>
          <w:rFonts w:ascii="Times New Roman"/>
          <w:b w:val="false"/>
          <w:i w:val="false"/>
          <w:color w:val="000000"/>
          <w:sz w:val="28"/>
        </w:rPr>
        <w:t xml:space="preserve">
                       құрайтын орта мектебін салу  </w:t>
      </w:r>
    </w:p>
    <w:p>
      <w:pPr>
        <w:spacing w:after="0"/>
        <w:ind w:left="0"/>
        <w:jc w:val="both"/>
      </w:pPr>
      <w:r>
        <w:rPr>
          <w:rFonts w:ascii="Times New Roman"/>
          <w:b w:val="false"/>
          <w:i w:val="false"/>
          <w:color w:val="000000"/>
          <w:sz w:val="28"/>
        </w:rPr>
        <w:t xml:space="preserve">
                       Атырау облысындағы Атырау қаласында        211 770 </w:t>
      </w:r>
    </w:p>
    <w:p>
      <w:pPr>
        <w:spacing w:after="0"/>
        <w:ind w:left="0"/>
        <w:jc w:val="both"/>
      </w:pPr>
      <w:r>
        <w:rPr>
          <w:rFonts w:ascii="Times New Roman"/>
          <w:b w:val="false"/>
          <w:i w:val="false"/>
          <w:color w:val="000000"/>
          <w:sz w:val="28"/>
        </w:rPr>
        <w:t xml:space="preserve">
                       600 орын құрайтын орта мектебін салу  </w:t>
      </w:r>
    </w:p>
    <w:p>
      <w:pPr>
        <w:spacing w:after="0"/>
        <w:ind w:left="0"/>
        <w:jc w:val="both"/>
      </w:pPr>
      <w:r>
        <w:rPr>
          <w:rFonts w:ascii="Times New Roman"/>
          <w:b w:val="false"/>
          <w:i w:val="false"/>
          <w:color w:val="000000"/>
          <w:sz w:val="28"/>
        </w:rPr>
        <w:t xml:space="preserve">
                       Шығыс Қазақстан облысы Семей қаласының  </w:t>
      </w:r>
    </w:p>
    <w:p>
      <w:pPr>
        <w:spacing w:after="0"/>
        <w:ind w:left="0"/>
        <w:jc w:val="both"/>
      </w:pPr>
      <w:r>
        <w:rPr>
          <w:rFonts w:ascii="Times New Roman"/>
          <w:b w:val="false"/>
          <w:i w:val="false"/>
          <w:color w:val="000000"/>
          <w:sz w:val="28"/>
        </w:rPr>
        <w:t xml:space="preserve">
                       Восточное кентiнде 750 орындық             231 890 </w:t>
      </w:r>
    </w:p>
    <w:p>
      <w:pPr>
        <w:spacing w:after="0"/>
        <w:ind w:left="0"/>
        <w:jc w:val="both"/>
      </w:pPr>
      <w:r>
        <w:rPr>
          <w:rFonts w:ascii="Times New Roman"/>
          <w:b w:val="false"/>
          <w:i w:val="false"/>
          <w:color w:val="000000"/>
          <w:sz w:val="28"/>
        </w:rPr>
        <w:t xml:space="preserve">
                       мемлекеттiк тiлде оқытатын орта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Шығыс Қазақстан облысы Семей қаласының     423 540 </w:t>
      </w:r>
    </w:p>
    <w:p>
      <w:pPr>
        <w:spacing w:after="0"/>
        <w:ind w:left="0"/>
        <w:jc w:val="both"/>
      </w:pPr>
      <w:r>
        <w:rPr>
          <w:rFonts w:ascii="Times New Roman"/>
          <w:b w:val="false"/>
          <w:i w:val="false"/>
          <w:color w:val="000000"/>
          <w:sz w:val="28"/>
        </w:rPr>
        <w:t xml:space="preserve">
                       сол жақ жағалау бөлігінде 1200 орындық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Тараз қаласында Төле би көшесiнiң бойынан  </w:t>
      </w:r>
    </w:p>
    <w:p>
      <w:pPr>
        <w:spacing w:after="0"/>
        <w:ind w:left="0"/>
        <w:jc w:val="both"/>
      </w:pPr>
      <w:r>
        <w:rPr>
          <w:rFonts w:ascii="Times New Roman"/>
          <w:b w:val="false"/>
          <w:i w:val="false"/>
          <w:color w:val="000000"/>
          <w:sz w:val="28"/>
        </w:rPr>
        <w:t xml:space="preserve">
                       кешендi құрылыс шағын ауданында            224 420 </w:t>
      </w:r>
    </w:p>
    <w:p>
      <w:pPr>
        <w:spacing w:after="0"/>
        <w:ind w:left="0"/>
        <w:jc w:val="both"/>
      </w:pPr>
      <w:r>
        <w:rPr>
          <w:rFonts w:ascii="Times New Roman"/>
          <w:b w:val="false"/>
          <w:i w:val="false"/>
          <w:color w:val="000000"/>
          <w:sz w:val="28"/>
        </w:rPr>
        <w:t xml:space="preserve">
                       1029 орындық орта мектеп салу  </w:t>
      </w:r>
    </w:p>
    <w:p>
      <w:pPr>
        <w:spacing w:after="0"/>
        <w:ind w:left="0"/>
        <w:jc w:val="both"/>
      </w:pPr>
      <w:r>
        <w:rPr>
          <w:rFonts w:ascii="Times New Roman"/>
          <w:b w:val="false"/>
          <w:i w:val="false"/>
          <w:color w:val="000000"/>
          <w:sz w:val="28"/>
        </w:rPr>
        <w:t xml:space="preserve">
                       Жамбыл облысының Тараз қаласында 1200      423 540 </w:t>
      </w:r>
    </w:p>
    <w:p>
      <w:pPr>
        <w:spacing w:after="0"/>
        <w:ind w:left="0"/>
        <w:jc w:val="both"/>
      </w:pPr>
      <w:r>
        <w:rPr>
          <w:rFonts w:ascii="Times New Roman"/>
          <w:b w:val="false"/>
          <w:i w:val="false"/>
          <w:color w:val="000000"/>
          <w:sz w:val="28"/>
        </w:rPr>
        <w:t xml:space="preserve">
                       орынды орта мектепті салу  </w:t>
      </w:r>
    </w:p>
    <w:p>
      <w:pPr>
        <w:spacing w:after="0"/>
        <w:ind w:left="0"/>
        <w:jc w:val="both"/>
      </w:pPr>
      <w:r>
        <w:rPr>
          <w:rFonts w:ascii="Times New Roman"/>
          <w:b w:val="false"/>
          <w:i w:val="false"/>
          <w:color w:val="000000"/>
          <w:sz w:val="28"/>
        </w:rPr>
        <w:t xml:space="preserve">
                       Батыс Қазақстан облысы Орал қаласында      423 540 </w:t>
      </w:r>
    </w:p>
    <w:p>
      <w:pPr>
        <w:spacing w:after="0"/>
        <w:ind w:left="0"/>
        <w:jc w:val="both"/>
      </w:pPr>
      <w:r>
        <w:rPr>
          <w:rFonts w:ascii="Times New Roman"/>
          <w:b w:val="false"/>
          <w:i w:val="false"/>
          <w:color w:val="000000"/>
          <w:sz w:val="28"/>
        </w:rPr>
        <w:t xml:space="preserve">
                       1200 орындық мемлекеттік тілде оқытатын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Қарағанды облысының Балқаш қаласында  </w:t>
      </w:r>
    </w:p>
    <w:p>
      <w:pPr>
        <w:spacing w:after="0"/>
        <w:ind w:left="0"/>
        <w:jc w:val="both"/>
      </w:pPr>
      <w:r>
        <w:rPr>
          <w:rFonts w:ascii="Times New Roman"/>
          <w:b w:val="false"/>
          <w:i w:val="false"/>
          <w:color w:val="000000"/>
          <w:sz w:val="28"/>
        </w:rPr>
        <w:t xml:space="preserve">
      1176 орындық орта мектеп салу              370 382 </w:t>
      </w:r>
    </w:p>
    <w:p>
      <w:pPr>
        <w:spacing w:after="0"/>
        <w:ind w:left="0"/>
        <w:jc w:val="both"/>
      </w:pPr>
      <w:r>
        <w:rPr>
          <w:rFonts w:ascii="Times New Roman"/>
          <w:b w:val="false"/>
          <w:i w:val="false"/>
          <w:color w:val="000000"/>
          <w:sz w:val="28"/>
        </w:rPr>
        <w:t xml:space="preserve">
                       Қарағанды облысының Абай қаласында  </w:t>
      </w:r>
    </w:p>
    <w:p>
      <w:pPr>
        <w:spacing w:after="0"/>
        <w:ind w:left="0"/>
        <w:jc w:val="both"/>
      </w:pPr>
      <w:r>
        <w:rPr>
          <w:rFonts w:ascii="Times New Roman"/>
          <w:b w:val="false"/>
          <w:i w:val="false"/>
          <w:color w:val="000000"/>
          <w:sz w:val="28"/>
        </w:rPr>
        <w:t xml:space="preserve">
      464 орындық орта мектеп салу               244 991 </w:t>
      </w:r>
    </w:p>
    <w:p>
      <w:pPr>
        <w:spacing w:after="0"/>
        <w:ind w:left="0"/>
        <w:jc w:val="both"/>
      </w:pPr>
      <w:r>
        <w:rPr>
          <w:rFonts w:ascii="Times New Roman"/>
          <w:b w:val="false"/>
          <w:i w:val="false"/>
          <w:color w:val="000000"/>
          <w:sz w:val="28"/>
        </w:rPr>
        <w:t xml:space="preserve">
                       Қарағанды облысындағы Сатпаев қаласында  </w:t>
      </w:r>
    </w:p>
    <w:p>
      <w:pPr>
        <w:spacing w:after="0"/>
        <w:ind w:left="0"/>
        <w:jc w:val="both"/>
      </w:pPr>
      <w:r>
        <w:rPr>
          <w:rFonts w:ascii="Times New Roman"/>
          <w:b w:val="false"/>
          <w:i w:val="false"/>
          <w:color w:val="000000"/>
          <w:sz w:val="28"/>
        </w:rPr>
        <w:t xml:space="preserve">
      1200 орынды орта мектепті салу             303 540 </w:t>
      </w:r>
    </w:p>
    <w:p>
      <w:pPr>
        <w:spacing w:after="0"/>
        <w:ind w:left="0"/>
        <w:jc w:val="both"/>
      </w:pPr>
      <w:r>
        <w:rPr>
          <w:rFonts w:ascii="Times New Roman"/>
          <w:b w:val="false"/>
          <w:i w:val="false"/>
          <w:color w:val="000000"/>
          <w:sz w:val="28"/>
        </w:rPr>
        <w:t xml:space="preserve">
                       Қостанай облысының Қостанай қаласында  </w:t>
      </w:r>
    </w:p>
    <w:p>
      <w:pPr>
        <w:spacing w:after="0"/>
        <w:ind w:left="0"/>
        <w:jc w:val="both"/>
      </w:pPr>
      <w:r>
        <w:rPr>
          <w:rFonts w:ascii="Times New Roman"/>
          <w:b w:val="false"/>
          <w:i w:val="false"/>
          <w:color w:val="000000"/>
          <w:sz w:val="28"/>
        </w:rPr>
        <w:t xml:space="preserve">
      900 орындық мемлекеттiк тiлде              214 541 </w:t>
      </w:r>
    </w:p>
    <w:p>
      <w:pPr>
        <w:spacing w:after="0"/>
        <w:ind w:left="0"/>
        <w:jc w:val="both"/>
      </w:pPr>
      <w:r>
        <w:rPr>
          <w:rFonts w:ascii="Times New Roman"/>
          <w:b w:val="false"/>
          <w:i w:val="false"/>
          <w:color w:val="000000"/>
          <w:sz w:val="28"/>
        </w:rPr>
        <w:t xml:space="preserve">
                       оқытатын орта мектеп салу  </w:t>
      </w:r>
    </w:p>
    <w:p>
      <w:pPr>
        <w:spacing w:after="0"/>
        <w:ind w:left="0"/>
        <w:jc w:val="both"/>
      </w:pPr>
      <w:r>
        <w:rPr>
          <w:rFonts w:ascii="Times New Roman"/>
          <w:b w:val="false"/>
          <w:i w:val="false"/>
          <w:color w:val="000000"/>
          <w:sz w:val="28"/>
        </w:rPr>
        <w:t xml:space="preserve">
                       Қостанай облысының Қостанай қаласында  </w:t>
      </w:r>
    </w:p>
    <w:p>
      <w:pPr>
        <w:spacing w:after="0"/>
        <w:ind w:left="0"/>
        <w:jc w:val="both"/>
      </w:pPr>
      <w:r>
        <w:rPr>
          <w:rFonts w:ascii="Times New Roman"/>
          <w:b w:val="false"/>
          <w:i w:val="false"/>
          <w:color w:val="000000"/>
          <w:sz w:val="28"/>
        </w:rPr>
        <w:t xml:space="preserve">
      480 орындық N 24a бастауыш қазақ            65 000 </w:t>
      </w:r>
    </w:p>
    <w:p>
      <w:pPr>
        <w:spacing w:after="0"/>
        <w:ind w:left="0"/>
        <w:jc w:val="both"/>
      </w:pPr>
      <w:r>
        <w:rPr>
          <w:rFonts w:ascii="Times New Roman"/>
          <w:b w:val="false"/>
          <w:i w:val="false"/>
          <w:color w:val="000000"/>
          <w:sz w:val="28"/>
        </w:rPr>
        <w:t xml:space="preserve">
                       мектебiн қайта жаңартуды аяқтау  </w:t>
      </w:r>
    </w:p>
    <w:p>
      <w:pPr>
        <w:spacing w:after="0"/>
        <w:ind w:left="0"/>
        <w:jc w:val="both"/>
      </w:pPr>
      <w:r>
        <w:rPr>
          <w:rFonts w:ascii="Times New Roman"/>
          <w:b w:val="false"/>
          <w:i w:val="false"/>
          <w:color w:val="000000"/>
          <w:sz w:val="28"/>
        </w:rPr>
        <w:t xml:space="preserve">
                       Қызылорда облысының Байқоңыр қаласында  </w:t>
      </w:r>
    </w:p>
    <w:p>
      <w:pPr>
        <w:spacing w:after="0"/>
        <w:ind w:left="0"/>
        <w:jc w:val="both"/>
      </w:pPr>
      <w:r>
        <w:rPr>
          <w:rFonts w:ascii="Times New Roman"/>
          <w:b w:val="false"/>
          <w:i w:val="false"/>
          <w:color w:val="000000"/>
          <w:sz w:val="28"/>
        </w:rPr>
        <w:t xml:space="preserve">
      1200 орындық "мектеп-балабақша"            420 000 </w:t>
      </w:r>
    </w:p>
    <w:p>
      <w:pPr>
        <w:spacing w:after="0"/>
        <w:ind w:left="0"/>
        <w:jc w:val="both"/>
      </w:pPr>
      <w:r>
        <w:rPr>
          <w:rFonts w:ascii="Times New Roman"/>
          <w:b w:val="false"/>
          <w:i w:val="false"/>
          <w:color w:val="000000"/>
          <w:sz w:val="28"/>
        </w:rPr>
        <w:t xml:space="preserve">
                       кешенiн салу  </w:t>
      </w:r>
    </w:p>
    <w:p>
      <w:pPr>
        <w:spacing w:after="0"/>
        <w:ind w:left="0"/>
        <w:jc w:val="both"/>
      </w:pPr>
      <w:r>
        <w:rPr>
          <w:rFonts w:ascii="Times New Roman"/>
          <w:b w:val="false"/>
          <w:i w:val="false"/>
          <w:color w:val="000000"/>
          <w:sz w:val="28"/>
        </w:rPr>
        <w:t xml:space="preserve">
                       Қызылорда облысы Қызылорда қаласында  </w:t>
      </w:r>
    </w:p>
    <w:p>
      <w:pPr>
        <w:spacing w:after="0"/>
        <w:ind w:left="0"/>
        <w:jc w:val="both"/>
      </w:pPr>
      <w:r>
        <w:rPr>
          <w:rFonts w:ascii="Times New Roman"/>
          <w:b w:val="false"/>
          <w:i w:val="false"/>
          <w:color w:val="000000"/>
          <w:sz w:val="28"/>
        </w:rPr>
        <w:t xml:space="preserve">
                       Әл-Фараби көшесiнiң бойынан 624            292 540 </w:t>
      </w:r>
    </w:p>
    <w:p>
      <w:pPr>
        <w:spacing w:after="0"/>
        <w:ind w:left="0"/>
        <w:jc w:val="both"/>
      </w:pPr>
      <w:r>
        <w:rPr>
          <w:rFonts w:ascii="Times New Roman"/>
          <w:b w:val="false"/>
          <w:i w:val="false"/>
          <w:color w:val="000000"/>
          <w:sz w:val="28"/>
        </w:rPr>
        <w:t xml:space="preserve">
                       орындық орта мектеп салу  </w:t>
      </w:r>
    </w:p>
    <w:p>
      <w:pPr>
        <w:spacing w:after="0"/>
        <w:ind w:left="0"/>
        <w:jc w:val="both"/>
      </w:pPr>
      <w:r>
        <w:rPr>
          <w:rFonts w:ascii="Times New Roman"/>
          <w:b w:val="false"/>
          <w:i w:val="false"/>
          <w:color w:val="000000"/>
          <w:sz w:val="28"/>
        </w:rPr>
        <w:t xml:space="preserve">
                       Қызылорда облысының Арал қаласында  </w:t>
      </w:r>
    </w:p>
    <w:p>
      <w:pPr>
        <w:spacing w:after="0"/>
        <w:ind w:left="0"/>
        <w:jc w:val="both"/>
      </w:pPr>
      <w:r>
        <w:rPr>
          <w:rFonts w:ascii="Times New Roman"/>
          <w:b w:val="false"/>
          <w:i w:val="false"/>
          <w:color w:val="000000"/>
          <w:sz w:val="28"/>
        </w:rPr>
        <w:t xml:space="preserve">
      1200 орындық орта мектеп салу              423 540 </w:t>
      </w:r>
    </w:p>
    <w:p>
      <w:pPr>
        <w:spacing w:after="0"/>
        <w:ind w:left="0"/>
        <w:jc w:val="both"/>
      </w:pPr>
      <w:r>
        <w:rPr>
          <w:rFonts w:ascii="Times New Roman"/>
          <w:b w:val="false"/>
          <w:i w:val="false"/>
          <w:color w:val="000000"/>
          <w:sz w:val="28"/>
        </w:rPr>
        <w:t xml:space="preserve">
                       орындық орта мектеп салу  </w:t>
      </w:r>
    </w:p>
    <w:p>
      <w:pPr>
        <w:spacing w:after="0"/>
        <w:ind w:left="0"/>
        <w:jc w:val="both"/>
      </w:pPr>
      <w:r>
        <w:rPr>
          <w:rFonts w:ascii="Times New Roman"/>
          <w:b w:val="false"/>
          <w:i w:val="false"/>
          <w:color w:val="000000"/>
          <w:sz w:val="28"/>
        </w:rPr>
        <w:t xml:space="preserve">
                       Қызылорда облысы Қызылорда қаласының  </w:t>
      </w:r>
    </w:p>
    <w:p>
      <w:pPr>
        <w:spacing w:after="0"/>
        <w:ind w:left="0"/>
        <w:jc w:val="both"/>
      </w:pPr>
      <w:r>
        <w:rPr>
          <w:rFonts w:ascii="Times New Roman"/>
          <w:b w:val="false"/>
          <w:i w:val="false"/>
          <w:color w:val="000000"/>
          <w:sz w:val="28"/>
        </w:rPr>
        <w:t xml:space="preserve">
                       "Арай" жаңа көпiр ауданының                100 000 </w:t>
      </w:r>
    </w:p>
    <w:p>
      <w:pPr>
        <w:spacing w:after="0"/>
        <w:ind w:left="0"/>
        <w:jc w:val="both"/>
      </w:pPr>
      <w:r>
        <w:rPr>
          <w:rFonts w:ascii="Times New Roman"/>
          <w:b w:val="false"/>
          <w:i w:val="false"/>
          <w:color w:val="000000"/>
          <w:sz w:val="28"/>
        </w:rPr>
        <w:t xml:space="preserve">
                       маңында 1248 оқушыға арналған мектеп салу  </w:t>
      </w:r>
    </w:p>
    <w:p>
      <w:pPr>
        <w:spacing w:after="0"/>
        <w:ind w:left="0"/>
        <w:jc w:val="both"/>
      </w:pPr>
      <w:r>
        <w:rPr>
          <w:rFonts w:ascii="Times New Roman"/>
          <w:b w:val="false"/>
          <w:i w:val="false"/>
          <w:color w:val="000000"/>
          <w:sz w:val="28"/>
        </w:rPr>
        <w:t xml:space="preserve">
                       Маңғыстау облысы Мұнайлы ауданындағы       423 540 </w:t>
      </w:r>
    </w:p>
    <w:p>
      <w:pPr>
        <w:spacing w:after="0"/>
        <w:ind w:left="0"/>
        <w:jc w:val="both"/>
      </w:pPr>
      <w:r>
        <w:rPr>
          <w:rFonts w:ascii="Times New Roman"/>
          <w:b w:val="false"/>
          <w:i w:val="false"/>
          <w:color w:val="000000"/>
          <w:sz w:val="28"/>
        </w:rPr>
        <w:t xml:space="preserve">
                       Маңғыстау селосында 1200 орынды мектепті салу  </w:t>
      </w:r>
    </w:p>
    <w:p>
      <w:pPr>
        <w:spacing w:after="0"/>
        <w:ind w:left="0"/>
        <w:jc w:val="both"/>
      </w:pPr>
      <w:r>
        <w:rPr>
          <w:rFonts w:ascii="Times New Roman"/>
          <w:b w:val="false"/>
          <w:i w:val="false"/>
          <w:color w:val="000000"/>
          <w:sz w:val="28"/>
        </w:rPr>
        <w:t xml:space="preserve">
                       Маңғыстау облысындағы Жаңаөзен қаласында  </w:t>
      </w:r>
    </w:p>
    <w:p>
      <w:pPr>
        <w:spacing w:after="0"/>
        <w:ind w:left="0"/>
        <w:jc w:val="both"/>
      </w:pPr>
      <w:r>
        <w:rPr>
          <w:rFonts w:ascii="Times New Roman"/>
          <w:b w:val="false"/>
          <w:i w:val="false"/>
          <w:color w:val="000000"/>
          <w:sz w:val="28"/>
        </w:rPr>
        <w:t xml:space="preserve">
      1200 орынды мектепті салу                  423 540 </w:t>
      </w:r>
    </w:p>
    <w:p>
      <w:pPr>
        <w:spacing w:after="0"/>
        <w:ind w:left="0"/>
        <w:jc w:val="both"/>
      </w:pPr>
      <w:r>
        <w:rPr>
          <w:rFonts w:ascii="Times New Roman"/>
          <w:b w:val="false"/>
          <w:i w:val="false"/>
          <w:color w:val="000000"/>
          <w:sz w:val="28"/>
        </w:rPr>
        <w:t xml:space="preserve">
                       Маңғыстау облысы Жаңаөзен қаласының  </w:t>
      </w:r>
    </w:p>
    <w:p>
      <w:pPr>
        <w:spacing w:after="0"/>
        <w:ind w:left="0"/>
        <w:jc w:val="both"/>
      </w:pPr>
      <w:r>
        <w:rPr>
          <w:rFonts w:ascii="Times New Roman"/>
          <w:b w:val="false"/>
          <w:i w:val="false"/>
          <w:color w:val="000000"/>
          <w:sz w:val="28"/>
        </w:rPr>
        <w:t xml:space="preserve">
                       "Рахат" шағын ауданында 624 орындық        200 000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Павлодар облысының Павлодар қаласында   </w:t>
      </w:r>
    </w:p>
    <w:p>
      <w:pPr>
        <w:spacing w:after="0"/>
        <w:ind w:left="0"/>
        <w:jc w:val="both"/>
      </w:pPr>
      <w:r>
        <w:rPr>
          <w:rFonts w:ascii="Times New Roman"/>
          <w:b w:val="false"/>
          <w:i w:val="false"/>
          <w:color w:val="000000"/>
          <w:sz w:val="28"/>
        </w:rPr>
        <w:t xml:space="preserve">
      1078 орындық мемлекеттiк тiлде             350 800 </w:t>
      </w:r>
    </w:p>
    <w:p>
      <w:pPr>
        <w:spacing w:after="0"/>
        <w:ind w:left="0"/>
        <w:jc w:val="both"/>
      </w:pPr>
      <w:r>
        <w:rPr>
          <w:rFonts w:ascii="Times New Roman"/>
          <w:b w:val="false"/>
          <w:i w:val="false"/>
          <w:color w:val="000000"/>
          <w:sz w:val="28"/>
        </w:rPr>
        <w:t xml:space="preserve">
                       оқытатын орта мектеп салу  </w:t>
      </w:r>
    </w:p>
    <w:p>
      <w:pPr>
        <w:spacing w:after="0"/>
        <w:ind w:left="0"/>
        <w:jc w:val="both"/>
      </w:pPr>
      <w:r>
        <w:rPr>
          <w:rFonts w:ascii="Times New Roman"/>
          <w:b w:val="false"/>
          <w:i w:val="false"/>
          <w:color w:val="000000"/>
          <w:sz w:val="28"/>
        </w:rPr>
        <w:t xml:space="preserve">
                       Павлодар облысындағы Ақсу қаласында  </w:t>
      </w:r>
    </w:p>
    <w:p>
      <w:pPr>
        <w:spacing w:after="0"/>
        <w:ind w:left="0"/>
        <w:jc w:val="both"/>
      </w:pPr>
      <w:r>
        <w:rPr>
          <w:rFonts w:ascii="Times New Roman"/>
          <w:b w:val="false"/>
          <w:i w:val="false"/>
          <w:color w:val="000000"/>
          <w:sz w:val="28"/>
        </w:rPr>
        <w:t xml:space="preserve">
      1200 орынды мектепті салу                  150 000 </w:t>
      </w:r>
    </w:p>
    <w:p>
      <w:pPr>
        <w:spacing w:after="0"/>
        <w:ind w:left="0"/>
        <w:jc w:val="both"/>
      </w:pPr>
      <w:r>
        <w:rPr>
          <w:rFonts w:ascii="Times New Roman"/>
          <w:b w:val="false"/>
          <w:i w:val="false"/>
          <w:color w:val="000000"/>
          <w:sz w:val="28"/>
        </w:rPr>
        <w:t xml:space="preserve">
                       Солтүстiк Қазақстан облысы Петропавл  </w:t>
      </w:r>
    </w:p>
    <w:p>
      <w:pPr>
        <w:spacing w:after="0"/>
        <w:ind w:left="0"/>
        <w:jc w:val="both"/>
      </w:pPr>
      <w:r>
        <w:rPr>
          <w:rFonts w:ascii="Times New Roman"/>
          <w:b w:val="false"/>
          <w:i w:val="false"/>
          <w:color w:val="000000"/>
          <w:sz w:val="28"/>
        </w:rPr>
        <w:t xml:space="preserve">
                       қаласының 19-шағын ауданында               650 570 </w:t>
      </w:r>
    </w:p>
    <w:p>
      <w:pPr>
        <w:spacing w:after="0"/>
        <w:ind w:left="0"/>
        <w:jc w:val="both"/>
      </w:pPr>
      <w:r>
        <w:rPr>
          <w:rFonts w:ascii="Times New Roman"/>
          <w:b w:val="false"/>
          <w:i w:val="false"/>
          <w:color w:val="000000"/>
          <w:sz w:val="28"/>
        </w:rPr>
        <w:t xml:space="preserve">
                       сауықтыру кешенi бар 1100 орындық қазақ  </w:t>
      </w:r>
    </w:p>
    <w:p>
      <w:pPr>
        <w:spacing w:after="0"/>
        <w:ind w:left="0"/>
        <w:jc w:val="both"/>
      </w:pPr>
      <w:r>
        <w:rPr>
          <w:rFonts w:ascii="Times New Roman"/>
          <w:b w:val="false"/>
          <w:i w:val="false"/>
          <w:color w:val="000000"/>
          <w:sz w:val="28"/>
        </w:rPr>
        <w:t xml:space="preserve">
                       тiлiнде оқытатын мектеп салу  </w:t>
      </w:r>
    </w:p>
    <w:p>
      <w:pPr>
        <w:spacing w:after="0"/>
        <w:ind w:left="0"/>
        <w:jc w:val="both"/>
      </w:pPr>
      <w:r>
        <w:rPr>
          <w:rFonts w:ascii="Times New Roman"/>
          <w:b w:val="false"/>
          <w:i w:val="false"/>
          <w:color w:val="000000"/>
          <w:sz w:val="28"/>
        </w:rPr>
        <w:t xml:space="preserve">
                       Оңтүстiк Қазақстан облысы Шымкент  </w:t>
      </w:r>
    </w:p>
    <w:p>
      <w:pPr>
        <w:spacing w:after="0"/>
        <w:ind w:left="0"/>
        <w:jc w:val="both"/>
      </w:pPr>
      <w:r>
        <w:rPr>
          <w:rFonts w:ascii="Times New Roman"/>
          <w:b w:val="false"/>
          <w:i w:val="false"/>
          <w:color w:val="000000"/>
          <w:sz w:val="28"/>
        </w:rPr>
        <w:t xml:space="preserve">
                       қаласының "Азат" шағын ауданында           278 450 </w:t>
      </w:r>
    </w:p>
    <w:p>
      <w:pPr>
        <w:spacing w:after="0"/>
        <w:ind w:left="0"/>
        <w:jc w:val="both"/>
      </w:pPr>
      <w:r>
        <w:rPr>
          <w:rFonts w:ascii="Times New Roman"/>
          <w:b w:val="false"/>
          <w:i w:val="false"/>
          <w:color w:val="000000"/>
          <w:sz w:val="28"/>
        </w:rPr>
        <w:t xml:space="preserve">
                       550 орындық орта мектеп салу  </w:t>
      </w:r>
    </w:p>
    <w:p>
      <w:pPr>
        <w:spacing w:after="0"/>
        <w:ind w:left="0"/>
        <w:jc w:val="both"/>
      </w:pPr>
      <w:r>
        <w:rPr>
          <w:rFonts w:ascii="Times New Roman"/>
          <w:b w:val="false"/>
          <w:i w:val="false"/>
          <w:color w:val="000000"/>
          <w:sz w:val="28"/>
        </w:rPr>
        <w:t xml:space="preserve">
                       Оңтүстiк Қазақстан облысы Шымкент  </w:t>
      </w:r>
    </w:p>
    <w:p>
      <w:pPr>
        <w:spacing w:after="0"/>
        <w:ind w:left="0"/>
        <w:jc w:val="both"/>
      </w:pPr>
      <w:r>
        <w:rPr>
          <w:rFonts w:ascii="Times New Roman"/>
          <w:b w:val="false"/>
          <w:i w:val="false"/>
          <w:color w:val="000000"/>
          <w:sz w:val="28"/>
        </w:rPr>
        <w:t xml:space="preserve">
                       қаласының "Қайнарбұлақ" саяжай             254 081 </w:t>
      </w:r>
    </w:p>
    <w:p>
      <w:pPr>
        <w:spacing w:after="0"/>
        <w:ind w:left="0"/>
        <w:jc w:val="both"/>
      </w:pPr>
      <w:r>
        <w:rPr>
          <w:rFonts w:ascii="Times New Roman"/>
          <w:b w:val="false"/>
          <w:i w:val="false"/>
          <w:color w:val="000000"/>
          <w:sz w:val="28"/>
        </w:rPr>
        <w:t xml:space="preserve">
                       массивiнде 500 орындық мектеп салу  </w:t>
      </w:r>
    </w:p>
    <w:p>
      <w:pPr>
        <w:spacing w:after="0"/>
        <w:ind w:left="0"/>
        <w:jc w:val="both"/>
      </w:pPr>
      <w:r>
        <w:rPr>
          <w:rFonts w:ascii="Times New Roman"/>
          <w:b w:val="false"/>
          <w:i w:val="false"/>
          <w:color w:val="000000"/>
          <w:sz w:val="28"/>
        </w:rPr>
        <w:t xml:space="preserve">
                       Оңтүстiк Қазақстан облысы Шымкент  </w:t>
      </w:r>
    </w:p>
    <w:p>
      <w:pPr>
        <w:spacing w:after="0"/>
        <w:ind w:left="0"/>
        <w:jc w:val="both"/>
      </w:pPr>
      <w:r>
        <w:rPr>
          <w:rFonts w:ascii="Times New Roman"/>
          <w:b w:val="false"/>
          <w:i w:val="false"/>
          <w:color w:val="000000"/>
          <w:sz w:val="28"/>
        </w:rPr>
        <w:t xml:space="preserve">
                       қаласы "Нұрсат" ықшам ауданында            110 145 </w:t>
      </w:r>
    </w:p>
    <w:p>
      <w:pPr>
        <w:spacing w:after="0"/>
        <w:ind w:left="0"/>
        <w:jc w:val="both"/>
      </w:pPr>
      <w:r>
        <w:rPr>
          <w:rFonts w:ascii="Times New Roman"/>
          <w:b w:val="false"/>
          <w:i w:val="false"/>
          <w:color w:val="000000"/>
          <w:sz w:val="28"/>
        </w:rPr>
        <w:t xml:space="preserve">
                       1200 орындық мектеп салу  </w:t>
      </w:r>
    </w:p>
    <w:p>
      <w:pPr>
        <w:spacing w:after="0"/>
        <w:ind w:left="0"/>
        <w:jc w:val="both"/>
      </w:pPr>
      <w:r>
        <w:rPr>
          <w:rFonts w:ascii="Times New Roman"/>
          <w:b w:val="false"/>
          <w:i w:val="false"/>
          <w:color w:val="000000"/>
          <w:sz w:val="28"/>
        </w:rPr>
        <w:t xml:space="preserve">
                       Қарағанды облысының Қарқаралы қаласында    100 000 </w:t>
      </w:r>
    </w:p>
    <w:p>
      <w:pPr>
        <w:spacing w:after="0"/>
        <w:ind w:left="0"/>
        <w:jc w:val="both"/>
      </w:pPr>
      <w:r>
        <w:rPr>
          <w:rFonts w:ascii="Times New Roman"/>
          <w:b w:val="false"/>
          <w:i w:val="false"/>
          <w:color w:val="000000"/>
          <w:sz w:val="28"/>
        </w:rPr>
        <w:t xml:space="preserve">
                       360 орындық кәсіптік мектеп  </w:t>
      </w:r>
    </w:p>
    <w:p>
      <w:pPr>
        <w:spacing w:after="0"/>
        <w:ind w:left="0"/>
        <w:jc w:val="both"/>
      </w:pPr>
      <w:r>
        <w:rPr>
          <w:rFonts w:ascii="Times New Roman"/>
          <w:b w:val="false"/>
          <w:i w:val="false"/>
          <w:color w:val="000000"/>
          <w:sz w:val="28"/>
        </w:rPr>
        <w:t xml:space="preserve">
                       Ақмола облысы Жақсы ауданының Жақсы  </w:t>
      </w:r>
    </w:p>
    <w:p>
      <w:pPr>
        <w:spacing w:after="0"/>
        <w:ind w:left="0"/>
        <w:jc w:val="both"/>
      </w:pPr>
      <w:r>
        <w:rPr>
          <w:rFonts w:ascii="Times New Roman"/>
          <w:b w:val="false"/>
          <w:i w:val="false"/>
          <w:color w:val="000000"/>
          <w:sz w:val="28"/>
        </w:rPr>
        <w:t xml:space="preserve">
                       кентінде 900 орындық орта мектеп салу      160 000 </w:t>
      </w:r>
    </w:p>
    <w:p>
      <w:pPr>
        <w:spacing w:after="0"/>
        <w:ind w:left="0"/>
        <w:jc w:val="both"/>
      </w:pPr>
      <w:r>
        <w:rPr>
          <w:rFonts w:ascii="Times New Roman"/>
          <w:b w:val="false"/>
          <w:i w:val="false"/>
          <w:color w:val="000000"/>
          <w:sz w:val="28"/>
        </w:rPr>
        <w:t xml:space="preserve">
                       Ақмола облысы Еңбекшiлдер ауданының Қоғам  </w:t>
      </w:r>
    </w:p>
    <w:p>
      <w:pPr>
        <w:spacing w:after="0"/>
        <w:ind w:left="0"/>
        <w:jc w:val="both"/>
      </w:pPr>
      <w:r>
        <w:rPr>
          <w:rFonts w:ascii="Times New Roman"/>
          <w:b w:val="false"/>
          <w:i w:val="false"/>
          <w:color w:val="000000"/>
          <w:sz w:val="28"/>
        </w:rPr>
        <w:t xml:space="preserve">
                       ауылында 132 орындық мектеп салу            42 719 </w:t>
      </w:r>
    </w:p>
    <w:p>
      <w:pPr>
        <w:spacing w:after="0"/>
        <w:ind w:left="0"/>
        <w:jc w:val="both"/>
      </w:pPr>
      <w:r>
        <w:rPr>
          <w:rFonts w:ascii="Times New Roman"/>
          <w:b w:val="false"/>
          <w:i w:val="false"/>
          <w:color w:val="000000"/>
          <w:sz w:val="28"/>
        </w:rPr>
        <w:t xml:space="preserve">
                       Ақмола облысы Ерейментау ауданының Малтабар  </w:t>
      </w:r>
    </w:p>
    <w:p>
      <w:pPr>
        <w:spacing w:after="0"/>
        <w:ind w:left="0"/>
        <w:jc w:val="both"/>
      </w:pPr>
      <w:r>
        <w:rPr>
          <w:rFonts w:ascii="Times New Roman"/>
          <w:b w:val="false"/>
          <w:i w:val="false"/>
          <w:color w:val="000000"/>
          <w:sz w:val="28"/>
        </w:rPr>
        <w:t xml:space="preserve">
                       ауылында 200 орындық мектеп салу           152 010 </w:t>
      </w:r>
    </w:p>
    <w:p>
      <w:pPr>
        <w:spacing w:after="0"/>
        <w:ind w:left="0"/>
        <w:jc w:val="both"/>
      </w:pPr>
      <w:r>
        <w:rPr>
          <w:rFonts w:ascii="Times New Roman"/>
          <w:b w:val="false"/>
          <w:i w:val="false"/>
          <w:color w:val="000000"/>
          <w:sz w:val="28"/>
        </w:rPr>
        <w:t xml:space="preserve">
                       Ақмола облысы Шортанды ауданының Шортанды  </w:t>
      </w:r>
    </w:p>
    <w:p>
      <w:pPr>
        <w:spacing w:after="0"/>
        <w:ind w:left="0"/>
        <w:jc w:val="both"/>
      </w:pPr>
      <w:r>
        <w:rPr>
          <w:rFonts w:ascii="Times New Roman"/>
          <w:b w:val="false"/>
          <w:i w:val="false"/>
          <w:color w:val="000000"/>
          <w:sz w:val="28"/>
        </w:rPr>
        <w:t xml:space="preserve">
                       ауылында 1200 орынды құрайтын мектепті  </w:t>
      </w:r>
    </w:p>
    <w:p>
      <w:pPr>
        <w:spacing w:after="0"/>
        <w:ind w:left="0"/>
        <w:jc w:val="both"/>
      </w:pPr>
      <w:r>
        <w:rPr>
          <w:rFonts w:ascii="Times New Roman"/>
          <w:b w:val="false"/>
          <w:i w:val="false"/>
          <w:color w:val="000000"/>
          <w:sz w:val="28"/>
        </w:rPr>
        <w:t xml:space="preserve">
                       салу                                       423 540 </w:t>
      </w:r>
    </w:p>
    <w:p>
      <w:pPr>
        <w:spacing w:after="0"/>
        <w:ind w:left="0"/>
        <w:jc w:val="both"/>
      </w:pPr>
      <w:r>
        <w:rPr>
          <w:rFonts w:ascii="Times New Roman"/>
          <w:b w:val="false"/>
          <w:i w:val="false"/>
          <w:color w:val="000000"/>
          <w:sz w:val="28"/>
        </w:rPr>
        <w:t xml:space="preserve">
                       Ақтөбе облысы Темір ауданының Кеңестау  </w:t>
      </w:r>
    </w:p>
    <w:p>
      <w:pPr>
        <w:spacing w:after="0"/>
        <w:ind w:left="0"/>
        <w:jc w:val="both"/>
      </w:pPr>
      <w:r>
        <w:rPr>
          <w:rFonts w:ascii="Times New Roman"/>
          <w:b w:val="false"/>
          <w:i w:val="false"/>
          <w:color w:val="000000"/>
          <w:sz w:val="28"/>
        </w:rPr>
        <w:t xml:space="preserve">
                       селосында 320 орындық Қопа орта мектебін  </w:t>
      </w:r>
    </w:p>
    <w:p>
      <w:pPr>
        <w:spacing w:after="0"/>
        <w:ind w:left="0"/>
        <w:jc w:val="both"/>
      </w:pPr>
      <w:r>
        <w:rPr>
          <w:rFonts w:ascii="Times New Roman"/>
          <w:b w:val="false"/>
          <w:i w:val="false"/>
          <w:color w:val="000000"/>
          <w:sz w:val="28"/>
        </w:rPr>
        <w:t xml:space="preserve">
                       салуды аяқтау                              112 309 </w:t>
      </w:r>
    </w:p>
    <w:p>
      <w:pPr>
        <w:spacing w:after="0"/>
        <w:ind w:left="0"/>
        <w:jc w:val="both"/>
      </w:pPr>
      <w:r>
        <w:rPr>
          <w:rFonts w:ascii="Times New Roman"/>
          <w:b w:val="false"/>
          <w:i w:val="false"/>
          <w:color w:val="000000"/>
          <w:sz w:val="28"/>
        </w:rPr>
        <w:t xml:space="preserve">
                       Ақтөбе облысы Әйтеке би ауданының Тымабұлақ  </w:t>
      </w:r>
    </w:p>
    <w:p>
      <w:pPr>
        <w:spacing w:after="0"/>
        <w:ind w:left="0"/>
        <w:jc w:val="both"/>
      </w:pPr>
      <w:r>
        <w:rPr>
          <w:rFonts w:ascii="Times New Roman"/>
          <w:b w:val="false"/>
          <w:i w:val="false"/>
          <w:color w:val="000000"/>
          <w:sz w:val="28"/>
        </w:rPr>
        <w:t xml:space="preserve">
                       ауылында 270 орындық Басқұдық орта  </w:t>
      </w:r>
    </w:p>
    <w:p>
      <w:pPr>
        <w:spacing w:after="0"/>
        <w:ind w:left="0"/>
        <w:jc w:val="both"/>
      </w:pPr>
      <w:r>
        <w:rPr>
          <w:rFonts w:ascii="Times New Roman"/>
          <w:b w:val="false"/>
          <w:i w:val="false"/>
          <w:color w:val="000000"/>
          <w:sz w:val="28"/>
        </w:rPr>
        <w:t xml:space="preserve">
                       мектебiн салу                               55 000 </w:t>
      </w:r>
    </w:p>
    <w:p>
      <w:pPr>
        <w:spacing w:after="0"/>
        <w:ind w:left="0"/>
        <w:jc w:val="both"/>
      </w:pPr>
      <w:r>
        <w:rPr>
          <w:rFonts w:ascii="Times New Roman"/>
          <w:b w:val="false"/>
          <w:i w:val="false"/>
          <w:color w:val="000000"/>
          <w:sz w:val="28"/>
        </w:rPr>
        <w:t xml:space="preserve">
                       Ақтөбе облысы Қобда ауданының Қобда ауылында  </w:t>
      </w:r>
    </w:p>
    <w:p>
      <w:pPr>
        <w:spacing w:after="0"/>
        <w:ind w:left="0"/>
        <w:jc w:val="both"/>
      </w:pPr>
      <w:r>
        <w:rPr>
          <w:rFonts w:ascii="Times New Roman"/>
          <w:b w:val="false"/>
          <w:i w:val="false"/>
          <w:color w:val="000000"/>
          <w:sz w:val="28"/>
        </w:rPr>
        <w:t xml:space="preserve">
      464 орындық орта мектеп салу               162 856 </w:t>
      </w:r>
    </w:p>
    <w:p>
      <w:pPr>
        <w:spacing w:after="0"/>
        <w:ind w:left="0"/>
        <w:jc w:val="both"/>
      </w:pPr>
      <w:r>
        <w:rPr>
          <w:rFonts w:ascii="Times New Roman"/>
          <w:b w:val="false"/>
          <w:i w:val="false"/>
          <w:color w:val="000000"/>
          <w:sz w:val="28"/>
        </w:rPr>
        <w:t xml:space="preserve">
                       Ақтөбе облысы Шалқар ауданының Байқадам  </w:t>
      </w:r>
    </w:p>
    <w:p>
      <w:pPr>
        <w:spacing w:after="0"/>
        <w:ind w:left="0"/>
        <w:jc w:val="both"/>
      </w:pPr>
      <w:r>
        <w:rPr>
          <w:rFonts w:ascii="Times New Roman"/>
          <w:b w:val="false"/>
          <w:i w:val="false"/>
          <w:color w:val="000000"/>
          <w:sz w:val="28"/>
        </w:rPr>
        <w:t xml:space="preserve">
                       ауылында 270 орындық Қорғантұз             151 967 </w:t>
      </w:r>
    </w:p>
    <w:p>
      <w:pPr>
        <w:spacing w:after="0"/>
        <w:ind w:left="0"/>
        <w:jc w:val="both"/>
      </w:pPr>
      <w:r>
        <w:rPr>
          <w:rFonts w:ascii="Times New Roman"/>
          <w:b w:val="false"/>
          <w:i w:val="false"/>
          <w:color w:val="000000"/>
          <w:sz w:val="28"/>
        </w:rPr>
        <w:t xml:space="preserve">
                       орта мектебiн салу  </w:t>
      </w:r>
    </w:p>
    <w:p>
      <w:pPr>
        <w:spacing w:after="0"/>
        <w:ind w:left="0"/>
        <w:jc w:val="both"/>
      </w:pPr>
      <w:r>
        <w:rPr>
          <w:rFonts w:ascii="Times New Roman"/>
          <w:b w:val="false"/>
          <w:i w:val="false"/>
          <w:color w:val="000000"/>
          <w:sz w:val="28"/>
        </w:rPr>
        <w:t xml:space="preserve">
                       Ақтөбе облысы Ақтөбе қаласы Қызыл жар  </w:t>
      </w:r>
    </w:p>
    <w:p>
      <w:pPr>
        <w:spacing w:after="0"/>
        <w:ind w:left="0"/>
        <w:jc w:val="both"/>
      </w:pPr>
      <w:r>
        <w:rPr>
          <w:rFonts w:ascii="Times New Roman"/>
          <w:b w:val="false"/>
          <w:i w:val="false"/>
          <w:color w:val="000000"/>
          <w:sz w:val="28"/>
        </w:rPr>
        <w:t xml:space="preserve">
                       кентінде 340 оқушылық мектеп құрылысын     141 089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Алматы облысы Алакөл ауданы Достық  </w:t>
      </w:r>
    </w:p>
    <w:p>
      <w:pPr>
        <w:spacing w:after="0"/>
        <w:ind w:left="0"/>
        <w:jc w:val="both"/>
      </w:pPr>
      <w:r>
        <w:rPr>
          <w:rFonts w:ascii="Times New Roman"/>
          <w:b w:val="false"/>
          <w:i w:val="false"/>
          <w:color w:val="000000"/>
          <w:sz w:val="28"/>
        </w:rPr>
        <w:t xml:space="preserve">
                       станциясында 600 орындық орта              113 580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Алматы облысы Іле ауданының Байсерке  </w:t>
      </w:r>
    </w:p>
    <w:p>
      <w:pPr>
        <w:spacing w:after="0"/>
        <w:ind w:left="0"/>
        <w:jc w:val="both"/>
      </w:pPr>
      <w:r>
        <w:rPr>
          <w:rFonts w:ascii="Times New Roman"/>
          <w:b w:val="false"/>
          <w:i w:val="false"/>
          <w:color w:val="000000"/>
          <w:sz w:val="28"/>
        </w:rPr>
        <w:t xml:space="preserve">
                       ауылында 600 орындық N 9 орта              263 392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Алматы облысы Қарасай ауданының Әйтей  </w:t>
      </w:r>
    </w:p>
    <w:p>
      <w:pPr>
        <w:spacing w:after="0"/>
        <w:ind w:left="0"/>
        <w:jc w:val="both"/>
      </w:pPr>
      <w:r>
        <w:rPr>
          <w:rFonts w:ascii="Times New Roman"/>
          <w:b w:val="false"/>
          <w:i w:val="false"/>
          <w:color w:val="000000"/>
          <w:sz w:val="28"/>
        </w:rPr>
        <w:t xml:space="preserve">
                       селосында 480 орындық Қосынов              150 000 </w:t>
      </w:r>
    </w:p>
    <w:p>
      <w:pPr>
        <w:spacing w:after="0"/>
        <w:ind w:left="0"/>
        <w:jc w:val="both"/>
      </w:pPr>
      <w:r>
        <w:rPr>
          <w:rFonts w:ascii="Times New Roman"/>
          <w:b w:val="false"/>
          <w:i w:val="false"/>
          <w:color w:val="000000"/>
          <w:sz w:val="28"/>
        </w:rPr>
        <w:t xml:space="preserve">
                       атындағы орта мектеп салу  </w:t>
      </w:r>
    </w:p>
    <w:p>
      <w:pPr>
        <w:spacing w:after="0"/>
        <w:ind w:left="0"/>
        <w:jc w:val="both"/>
      </w:pPr>
      <w:r>
        <w:rPr>
          <w:rFonts w:ascii="Times New Roman"/>
          <w:b w:val="false"/>
          <w:i w:val="false"/>
          <w:color w:val="000000"/>
          <w:sz w:val="28"/>
        </w:rPr>
        <w:t xml:space="preserve">
                       Алматы облысындағы Іле ауданында Боралдай  </w:t>
      </w:r>
    </w:p>
    <w:p>
      <w:pPr>
        <w:spacing w:after="0"/>
        <w:ind w:left="0"/>
        <w:jc w:val="both"/>
      </w:pPr>
      <w:r>
        <w:rPr>
          <w:rFonts w:ascii="Times New Roman"/>
          <w:b w:val="false"/>
          <w:i w:val="false"/>
          <w:color w:val="000000"/>
          <w:sz w:val="28"/>
        </w:rPr>
        <w:t xml:space="preserve">
                       ауылында 1200 орын құрайтын орта           423 540 </w:t>
      </w:r>
    </w:p>
    <w:p>
      <w:pPr>
        <w:spacing w:after="0"/>
        <w:ind w:left="0"/>
        <w:jc w:val="both"/>
      </w:pP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Алматы облысы Қарасай ауданының Абай  </w:t>
      </w:r>
    </w:p>
    <w:p>
      <w:pPr>
        <w:spacing w:after="0"/>
        <w:ind w:left="0"/>
        <w:jc w:val="both"/>
      </w:pPr>
      <w:r>
        <w:rPr>
          <w:rFonts w:ascii="Times New Roman"/>
          <w:b w:val="false"/>
          <w:i w:val="false"/>
          <w:color w:val="000000"/>
          <w:sz w:val="28"/>
        </w:rPr>
        <w:t xml:space="preserve">
                       селосында 300 орындық орта                 105 885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Алматы облысы Қарасай ауданының Ақжар  </w:t>
      </w:r>
    </w:p>
    <w:p>
      <w:pPr>
        <w:spacing w:after="0"/>
        <w:ind w:left="0"/>
        <w:jc w:val="both"/>
      </w:pPr>
      <w:r>
        <w:rPr>
          <w:rFonts w:ascii="Times New Roman"/>
          <w:b w:val="false"/>
          <w:i w:val="false"/>
          <w:color w:val="000000"/>
          <w:sz w:val="28"/>
        </w:rPr>
        <w:t xml:space="preserve">
                       селосында 400 орындық орта                 211 770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Алматы облысындағы Қарасай ауданында   </w:t>
      </w:r>
    </w:p>
    <w:p>
      <w:pPr>
        <w:spacing w:after="0"/>
        <w:ind w:left="0"/>
        <w:jc w:val="both"/>
      </w:pPr>
      <w:r>
        <w:rPr>
          <w:rFonts w:ascii="Times New Roman"/>
          <w:b w:val="false"/>
          <w:i w:val="false"/>
          <w:color w:val="000000"/>
          <w:sz w:val="28"/>
        </w:rPr>
        <w:t xml:space="preserve">
                       Райымбек ауылында 300 орын құрайтын  </w:t>
      </w:r>
    </w:p>
    <w:p>
      <w:pPr>
        <w:spacing w:after="0"/>
        <w:ind w:left="0"/>
        <w:jc w:val="both"/>
      </w:pPr>
      <w:r>
        <w:rPr>
          <w:rFonts w:ascii="Times New Roman"/>
          <w:b w:val="false"/>
          <w:i w:val="false"/>
          <w:color w:val="000000"/>
          <w:sz w:val="28"/>
        </w:rPr>
        <w:t xml:space="preserve">
                       орта мектебін салу                         105 885 </w:t>
      </w:r>
    </w:p>
    <w:p>
      <w:pPr>
        <w:spacing w:after="0"/>
        <w:ind w:left="0"/>
        <w:jc w:val="both"/>
      </w:pPr>
      <w:r>
        <w:rPr>
          <w:rFonts w:ascii="Times New Roman"/>
          <w:b w:val="false"/>
          <w:i w:val="false"/>
          <w:color w:val="000000"/>
          <w:sz w:val="28"/>
        </w:rPr>
        <w:t xml:space="preserve">
                       Алматы облысындағы Көксүй ауданында   </w:t>
      </w:r>
    </w:p>
    <w:p>
      <w:pPr>
        <w:spacing w:after="0"/>
        <w:ind w:left="0"/>
        <w:jc w:val="both"/>
      </w:pPr>
      <w:r>
        <w:rPr>
          <w:rFonts w:ascii="Times New Roman"/>
          <w:b w:val="false"/>
          <w:i w:val="false"/>
          <w:color w:val="000000"/>
          <w:sz w:val="28"/>
        </w:rPr>
        <w:t xml:space="preserve">
                       Балпық би ауылында 600 орын құрайтын  </w:t>
      </w:r>
    </w:p>
    <w:p>
      <w:pPr>
        <w:spacing w:after="0"/>
        <w:ind w:left="0"/>
        <w:jc w:val="both"/>
      </w:pPr>
      <w:r>
        <w:rPr>
          <w:rFonts w:ascii="Times New Roman"/>
          <w:b w:val="false"/>
          <w:i w:val="false"/>
          <w:color w:val="000000"/>
          <w:sz w:val="28"/>
        </w:rPr>
        <w:t xml:space="preserve">
                       орта мектебін салу                         211 770 </w:t>
      </w:r>
    </w:p>
    <w:p>
      <w:pPr>
        <w:spacing w:after="0"/>
        <w:ind w:left="0"/>
        <w:jc w:val="both"/>
      </w:pPr>
      <w:r>
        <w:rPr>
          <w:rFonts w:ascii="Times New Roman"/>
          <w:b w:val="false"/>
          <w:i w:val="false"/>
          <w:color w:val="000000"/>
          <w:sz w:val="28"/>
        </w:rPr>
        <w:t xml:space="preserve">
                       Атырау облысы Мақат ауданының Доссор  </w:t>
      </w:r>
    </w:p>
    <w:p>
      <w:pPr>
        <w:spacing w:after="0"/>
        <w:ind w:left="0"/>
        <w:jc w:val="both"/>
      </w:pPr>
      <w:r>
        <w:rPr>
          <w:rFonts w:ascii="Times New Roman"/>
          <w:b w:val="false"/>
          <w:i w:val="false"/>
          <w:color w:val="000000"/>
          <w:sz w:val="28"/>
        </w:rPr>
        <w:t xml:space="preserve">
                       кентiнде Шәрiпов атындағы мектеп-          107 830 </w:t>
      </w:r>
    </w:p>
    <w:p>
      <w:pPr>
        <w:spacing w:after="0"/>
        <w:ind w:left="0"/>
        <w:jc w:val="both"/>
      </w:pPr>
      <w:r>
        <w:rPr>
          <w:rFonts w:ascii="Times New Roman"/>
          <w:b w:val="false"/>
          <w:i w:val="false"/>
          <w:color w:val="000000"/>
          <w:sz w:val="28"/>
        </w:rPr>
        <w:t xml:space="preserve">
                       интернат үшiн 250 орындық жатақхана салу  </w:t>
      </w:r>
    </w:p>
    <w:p>
      <w:pPr>
        <w:spacing w:after="0"/>
        <w:ind w:left="0"/>
        <w:jc w:val="both"/>
      </w:pPr>
      <w:r>
        <w:rPr>
          <w:rFonts w:ascii="Times New Roman"/>
          <w:b w:val="false"/>
          <w:i w:val="false"/>
          <w:color w:val="000000"/>
          <w:sz w:val="28"/>
        </w:rPr>
        <w:t xml:space="preserve">
                       Атырау облысы Индер ауданының Индер кентiнде  </w:t>
      </w:r>
    </w:p>
    <w:p>
      <w:pPr>
        <w:spacing w:after="0"/>
        <w:ind w:left="0"/>
        <w:jc w:val="both"/>
      </w:pPr>
      <w:r>
        <w:rPr>
          <w:rFonts w:ascii="Times New Roman"/>
          <w:b w:val="false"/>
          <w:i w:val="false"/>
          <w:color w:val="000000"/>
          <w:sz w:val="28"/>
        </w:rPr>
        <w:t xml:space="preserve">
      624 орындық Уәлиханов атындағы             180 000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Атырау облысы Құрманғазы ауданы Сафоновка  </w:t>
      </w:r>
    </w:p>
    <w:p>
      <w:pPr>
        <w:spacing w:after="0"/>
        <w:ind w:left="0"/>
        <w:jc w:val="both"/>
      </w:pPr>
      <w:r>
        <w:rPr>
          <w:rFonts w:ascii="Times New Roman"/>
          <w:b w:val="false"/>
          <w:i w:val="false"/>
          <w:color w:val="000000"/>
          <w:sz w:val="28"/>
        </w:rPr>
        <w:t xml:space="preserve">
                       ауылында Энгельс атындағы 624              130 000 </w:t>
      </w:r>
    </w:p>
    <w:p>
      <w:pPr>
        <w:spacing w:after="0"/>
        <w:ind w:left="0"/>
        <w:jc w:val="both"/>
      </w:pPr>
      <w:r>
        <w:rPr>
          <w:rFonts w:ascii="Times New Roman"/>
          <w:b w:val="false"/>
          <w:i w:val="false"/>
          <w:color w:val="000000"/>
          <w:sz w:val="28"/>
        </w:rPr>
        <w:t xml:space="preserve">
                       орындық орта мектеп салу  </w:t>
      </w:r>
    </w:p>
    <w:p>
      <w:pPr>
        <w:spacing w:after="0"/>
        <w:ind w:left="0"/>
        <w:jc w:val="both"/>
      </w:pPr>
      <w:r>
        <w:rPr>
          <w:rFonts w:ascii="Times New Roman"/>
          <w:b w:val="false"/>
          <w:i w:val="false"/>
          <w:color w:val="000000"/>
          <w:sz w:val="28"/>
        </w:rPr>
        <w:t xml:space="preserve">
                       Атырау облысы Исатай ауданы Исатай ауылында  </w:t>
      </w:r>
    </w:p>
    <w:p>
      <w:pPr>
        <w:spacing w:after="0"/>
        <w:ind w:left="0"/>
        <w:jc w:val="both"/>
      </w:pPr>
      <w:r>
        <w:rPr>
          <w:rFonts w:ascii="Times New Roman"/>
          <w:b w:val="false"/>
          <w:i w:val="false"/>
          <w:color w:val="000000"/>
          <w:sz w:val="28"/>
        </w:rPr>
        <w:t xml:space="preserve">
      320 орындық орта мектеп салу               222 070 </w:t>
      </w:r>
    </w:p>
    <w:p>
      <w:pPr>
        <w:spacing w:after="0"/>
        <w:ind w:left="0"/>
        <w:jc w:val="both"/>
      </w:pPr>
      <w:r>
        <w:rPr>
          <w:rFonts w:ascii="Times New Roman"/>
          <w:b w:val="false"/>
          <w:i w:val="false"/>
          <w:color w:val="000000"/>
          <w:sz w:val="28"/>
        </w:rPr>
        <w:t xml:space="preserve">
                       Атырау облысы Құрманғазы ауданының  </w:t>
      </w:r>
    </w:p>
    <w:p>
      <w:pPr>
        <w:spacing w:after="0"/>
        <w:ind w:left="0"/>
        <w:jc w:val="both"/>
      </w:pPr>
      <w:r>
        <w:rPr>
          <w:rFonts w:ascii="Times New Roman"/>
          <w:b w:val="false"/>
          <w:i w:val="false"/>
          <w:color w:val="000000"/>
          <w:sz w:val="28"/>
        </w:rPr>
        <w:t xml:space="preserve">
                       Кудряшов селолық округінде 600 орындық  </w:t>
      </w:r>
    </w:p>
    <w:p>
      <w:pPr>
        <w:spacing w:after="0"/>
        <w:ind w:left="0"/>
        <w:jc w:val="both"/>
      </w:pPr>
      <w:r>
        <w:rPr>
          <w:rFonts w:ascii="Times New Roman"/>
          <w:b w:val="false"/>
          <w:i w:val="false"/>
          <w:color w:val="000000"/>
          <w:sz w:val="28"/>
        </w:rPr>
        <w:t xml:space="preserve">
                       Гоголь атындағы орта мектеп салу           211 770 </w:t>
      </w:r>
    </w:p>
    <w:p>
      <w:pPr>
        <w:spacing w:after="0"/>
        <w:ind w:left="0"/>
        <w:jc w:val="both"/>
      </w:pPr>
      <w:r>
        <w:rPr>
          <w:rFonts w:ascii="Times New Roman"/>
          <w:b w:val="false"/>
          <w:i w:val="false"/>
          <w:color w:val="000000"/>
          <w:sz w:val="28"/>
        </w:rPr>
        <w:t xml:space="preserve">
                       Атырау облысы Атырау қаласының Бірлік  </w:t>
      </w:r>
    </w:p>
    <w:p>
      <w:pPr>
        <w:spacing w:after="0"/>
        <w:ind w:left="0"/>
        <w:jc w:val="both"/>
      </w:pPr>
      <w:r>
        <w:rPr>
          <w:rFonts w:ascii="Times New Roman"/>
          <w:b w:val="false"/>
          <w:i w:val="false"/>
          <w:color w:val="000000"/>
          <w:sz w:val="28"/>
        </w:rPr>
        <w:t xml:space="preserve">
                       селосында 600 орындық Нысанбаев атындағы  </w:t>
      </w:r>
    </w:p>
    <w:p>
      <w:pPr>
        <w:spacing w:after="0"/>
        <w:ind w:left="0"/>
        <w:jc w:val="both"/>
      </w:pPr>
      <w:r>
        <w:rPr>
          <w:rFonts w:ascii="Times New Roman"/>
          <w:b w:val="false"/>
          <w:i w:val="false"/>
          <w:color w:val="000000"/>
          <w:sz w:val="28"/>
        </w:rPr>
        <w:t xml:space="preserve">
                       орта мектеп салу                           211 770 </w:t>
      </w:r>
    </w:p>
    <w:p>
      <w:pPr>
        <w:spacing w:after="0"/>
        <w:ind w:left="0"/>
        <w:jc w:val="both"/>
      </w:pPr>
      <w:r>
        <w:rPr>
          <w:rFonts w:ascii="Times New Roman"/>
          <w:b w:val="false"/>
          <w:i w:val="false"/>
          <w:color w:val="000000"/>
          <w:sz w:val="28"/>
        </w:rPr>
        <w:t xml:space="preserve">
                       Атырау облысы Қызылқоға ауданының Миялы  </w:t>
      </w:r>
    </w:p>
    <w:p>
      <w:pPr>
        <w:spacing w:after="0"/>
        <w:ind w:left="0"/>
        <w:jc w:val="both"/>
      </w:pPr>
      <w:r>
        <w:rPr>
          <w:rFonts w:ascii="Times New Roman"/>
          <w:b w:val="false"/>
          <w:i w:val="false"/>
          <w:color w:val="000000"/>
          <w:sz w:val="28"/>
        </w:rPr>
        <w:t xml:space="preserve">
                       ауылында 320 орындық орта мектеп салу      359 897 </w:t>
      </w:r>
    </w:p>
    <w:p>
      <w:pPr>
        <w:spacing w:after="0"/>
        <w:ind w:left="0"/>
        <w:jc w:val="both"/>
      </w:pPr>
      <w:r>
        <w:rPr>
          <w:rFonts w:ascii="Times New Roman"/>
          <w:b w:val="false"/>
          <w:i w:val="false"/>
          <w:color w:val="000000"/>
          <w:sz w:val="28"/>
        </w:rPr>
        <w:t xml:space="preserve">
                       Шығыс Қазақстан облысы Зайсан ауданы  </w:t>
      </w:r>
    </w:p>
    <w:p>
      <w:pPr>
        <w:spacing w:after="0"/>
        <w:ind w:left="0"/>
        <w:jc w:val="both"/>
      </w:pPr>
      <w:r>
        <w:rPr>
          <w:rFonts w:ascii="Times New Roman"/>
          <w:b w:val="false"/>
          <w:i w:val="false"/>
          <w:color w:val="000000"/>
          <w:sz w:val="28"/>
        </w:rPr>
        <w:t xml:space="preserve">
                       Тасбастау селосында 170 орындық орта  </w:t>
      </w:r>
    </w:p>
    <w:p>
      <w:pPr>
        <w:spacing w:after="0"/>
        <w:ind w:left="0"/>
        <w:jc w:val="both"/>
      </w:pPr>
      <w:r>
        <w:rPr>
          <w:rFonts w:ascii="Times New Roman"/>
          <w:b w:val="false"/>
          <w:i w:val="false"/>
          <w:color w:val="000000"/>
          <w:sz w:val="28"/>
        </w:rPr>
        <w:t xml:space="preserve">
                       мектебін салу                               36 376 </w:t>
      </w:r>
    </w:p>
    <w:p>
      <w:pPr>
        <w:spacing w:after="0"/>
        <w:ind w:left="0"/>
        <w:jc w:val="both"/>
      </w:pPr>
      <w:r>
        <w:rPr>
          <w:rFonts w:ascii="Times New Roman"/>
          <w:b w:val="false"/>
          <w:i w:val="false"/>
          <w:color w:val="000000"/>
          <w:sz w:val="28"/>
        </w:rPr>
        <w:t xml:space="preserve">
                       Шығыс Қазақстан облысы Үржар ауданының  </w:t>
      </w:r>
    </w:p>
    <w:p>
      <w:pPr>
        <w:spacing w:after="0"/>
        <w:ind w:left="0"/>
        <w:jc w:val="both"/>
      </w:pPr>
      <w:r>
        <w:rPr>
          <w:rFonts w:ascii="Times New Roman"/>
          <w:b w:val="false"/>
          <w:i w:val="false"/>
          <w:color w:val="000000"/>
          <w:sz w:val="28"/>
        </w:rPr>
        <w:t xml:space="preserve">
                       Бестерек ауылында 420 орындық орта  </w:t>
      </w:r>
    </w:p>
    <w:p>
      <w:pPr>
        <w:spacing w:after="0"/>
        <w:ind w:left="0"/>
        <w:jc w:val="both"/>
      </w:pPr>
      <w:r>
        <w:rPr>
          <w:rFonts w:ascii="Times New Roman"/>
          <w:b w:val="false"/>
          <w:i w:val="false"/>
          <w:color w:val="000000"/>
          <w:sz w:val="28"/>
        </w:rPr>
        <w:t xml:space="preserve">
                       мектеп салу                                182 850 </w:t>
      </w:r>
    </w:p>
    <w:p>
      <w:pPr>
        <w:spacing w:after="0"/>
        <w:ind w:left="0"/>
        <w:jc w:val="both"/>
      </w:pPr>
      <w:r>
        <w:rPr>
          <w:rFonts w:ascii="Times New Roman"/>
          <w:b w:val="false"/>
          <w:i w:val="false"/>
          <w:color w:val="000000"/>
          <w:sz w:val="28"/>
        </w:rPr>
        <w:t xml:space="preserve">
                       Шығыс Қазақстан облысы Тарбағатай ауданының  </w:t>
      </w:r>
    </w:p>
    <w:p>
      <w:pPr>
        <w:spacing w:after="0"/>
        <w:ind w:left="0"/>
        <w:jc w:val="both"/>
      </w:pPr>
      <w:r>
        <w:rPr>
          <w:rFonts w:ascii="Times New Roman"/>
          <w:b w:val="false"/>
          <w:i w:val="false"/>
          <w:color w:val="000000"/>
          <w:sz w:val="28"/>
        </w:rPr>
        <w:t xml:space="preserve">
                       Үштөбе селосында 180 орындық орта мектеп  </w:t>
      </w:r>
    </w:p>
    <w:p>
      <w:pPr>
        <w:spacing w:after="0"/>
        <w:ind w:left="0"/>
        <w:jc w:val="both"/>
      </w:pPr>
      <w:r>
        <w:rPr>
          <w:rFonts w:ascii="Times New Roman"/>
          <w:b w:val="false"/>
          <w:i w:val="false"/>
          <w:color w:val="000000"/>
          <w:sz w:val="28"/>
        </w:rPr>
        <w:t xml:space="preserve">
                       салу                                       104 514 </w:t>
      </w:r>
    </w:p>
    <w:p>
      <w:pPr>
        <w:spacing w:after="0"/>
        <w:ind w:left="0"/>
        <w:jc w:val="both"/>
      </w:pPr>
      <w:r>
        <w:rPr>
          <w:rFonts w:ascii="Times New Roman"/>
          <w:b w:val="false"/>
          <w:i w:val="false"/>
          <w:color w:val="000000"/>
          <w:sz w:val="28"/>
        </w:rPr>
        <w:t xml:space="preserve">
                       Шығыс Қазақстан облысы Бесқарағай ауданының  </w:t>
      </w:r>
    </w:p>
    <w:p>
      <w:pPr>
        <w:spacing w:after="0"/>
        <w:ind w:left="0"/>
        <w:jc w:val="both"/>
      </w:pPr>
      <w:r>
        <w:rPr>
          <w:rFonts w:ascii="Times New Roman"/>
          <w:b w:val="false"/>
          <w:i w:val="false"/>
          <w:color w:val="000000"/>
          <w:sz w:val="28"/>
        </w:rPr>
        <w:t xml:space="preserve">
                       Беген селосында 360 орындық                140 000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Шығыс-Қазақстан облысындағы Орджар  </w:t>
      </w:r>
    </w:p>
    <w:p>
      <w:pPr>
        <w:spacing w:after="0"/>
        <w:ind w:left="0"/>
        <w:jc w:val="both"/>
      </w:pPr>
      <w:r>
        <w:rPr>
          <w:rFonts w:ascii="Times New Roman"/>
          <w:b w:val="false"/>
          <w:i w:val="false"/>
          <w:color w:val="000000"/>
          <w:sz w:val="28"/>
        </w:rPr>
        <w:t xml:space="preserve">
                       ауданында Қаракөл ауылында 600 орын  </w:t>
      </w:r>
    </w:p>
    <w:p>
      <w:pPr>
        <w:spacing w:after="0"/>
        <w:ind w:left="0"/>
        <w:jc w:val="both"/>
      </w:pPr>
      <w:r>
        <w:rPr>
          <w:rFonts w:ascii="Times New Roman"/>
          <w:b w:val="false"/>
          <w:i w:val="false"/>
          <w:color w:val="000000"/>
          <w:sz w:val="28"/>
        </w:rPr>
        <w:t xml:space="preserve">
                       құрайтын орта мектебін салу                211 770 </w:t>
      </w:r>
    </w:p>
    <w:p>
      <w:pPr>
        <w:spacing w:after="0"/>
        <w:ind w:left="0"/>
        <w:jc w:val="both"/>
      </w:pPr>
      <w:r>
        <w:rPr>
          <w:rFonts w:ascii="Times New Roman"/>
          <w:b w:val="false"/>
          <w:i w:val="false"/>
          <w:color w:val="000000"/>
          <w:sz w:val="28"/>
        </w:rPr>
        <w:t xml:space="preserve">
                       Шығыс-Қазақстан облысындағы Көкпекті  </w:t>
      </w:r>
    </w:p>
    <w:p>
      <w:pPr>
        <w:spacing w:after="0"/>
        <w:ind w:left="0"/>
        <w:jc w:val="both"/>
      </w:pPr>
      <w:r>
        <w:rPr>
          <w:rFonts w:ascii="Times New Roman"/>
          <w:b w:val="false"/>
          <w:i w:val="false"/>
          <w:color w:val="000000"/>
          <w:sz w:val="28"/>
        </w:rPr>
        <w:t xml:space="preserve">
                       ауданында Көкпекті ауылында 600 орын  </w:t>
      </w:r>
    </w:p>
    <w:p>
      <w:pPr>
        <w:spacing w:after="0"/>
        <w:ind w:left="0"/>
        <w:jc w:val="both"/>
      </w:pPr>
      <w:r>
        <w:rPr>
          <w:rFonts w:ascii="Times New Roman"/>
          <w:b w:val="false"/>
          <w:i w:val="false"/>
          <w:color w:val="000000"/>
          <w:sz w:val="28"/>
        </w:rPr>
        <w:t xml:space="preserve">
                       құрайтын орта мектебін салу                211 770 </w:t>
      </w:r>
    </w:p>
    <w:p>
      <w:pPr>
        <w:spacing w:after="0"/>
        <w:ind w:left="0"/>
        <w:jc w:val="both"/>
      </w:pPr>
      <w:r>
        <w:rPr>
          <w:rFonts w:ascii="Times New Roman"/>
          <w:b w:val="false"/>
          <w:i w:val="false"/>
          <w:color w:val="000000"/>
          <w:sz w:val="28"/>
        </w:rPr>
        <w:t xml:space="preserve">
                       Жамбыл облысы Мойынқұм ауданының Ақбақай  </w:t>
      </w:r>
    </w:p>
    <w:p>
      <w:pPr>
        <w:spacing w:after="0"/>
        <w:ind w:left="0"/>
        <w:jc w:val="both"/>
      </w:pPr>
      <w:r>
        <w:rPr>
          <w:rFonts w:ascii="Times New Roman"/>
          <w:b w:val="false"/>
          <w:i w:val="false"/>
          <w:color w:val="000000"/>
          <w:sz w:val="28"/>
        </w:rPr>
        <w:t xml:space="preserve">
                       ауылында 502 орындық Ақбақай мектебiн салу 209 600 </w:t>
      </w:r>
    </w:p>
    <w:p>
      <w:pPr>
        <w:spacing w:after="0"/>
        <w:ind w:left="0"/>
        <w:jc w:val="both"/>
      </w:pPr>
      <w:r>
        <w:rPr>
          <w:rFonts w:ascii="Times New Roman"/>
          <w:b w:val="false"/>
          <w:i w:val="false"/>
          <w:color w:val="000000"/>
          <w:sz w:val="28"/>
        </w:rPr>
        <w:t xml:space="preserve">
                       Жамбыл облысы Жамбыл ауданының Жалпақтөбе  </w:t>
      </w:r>
    </w:p>
    <w:p>
      <w:pPr>
        <w:spacing w:after="0"/>
        <w:ind w:left="0"/>
        <w:jc w:val="both"/>
      </w:pPr>
      <w:r>
        <w:rPr>
          <w:rFonts w:ascii="Times New Roman"/>
          <w:b w:val="false"/>
          <w:i w:val="false"/>
          <w:color w:val="000000"/>
          <w:sz w:val="28"/>
        </w:rPr>
        <w:t xml:space="preserve">
                       селосында 834 орындық                      100 000 </w:t>
      </w:r>
    </w:p>
    <w:p>
      <w:pPr>
        <w:spacing w:after="0"/>
        <w:ind w:left="0"/>
        <w:jc w:val="both"/>
      </w:pPr>
      <w:r>
        <w:rPr>
          <w:rFonts w:ascii="Times New Roman"/>
          <w:b w:val="false"/>
          <w:i w:val="false"/>
          <w:color w:val="000000"/>
          <w:sz w:val="28"/>
        </w:rPr>
        <w:t xml:space="preserve">
                       Чкалов атындағы мектептi салу  </w:t>
      </w:r>
    </w:p>
    <w:p>
      <w:pPr>
        <w:spacing w:after="0"/>
        <w:ind w:left="0"/>
        <w:jc w:val="both"/>
      </w:pPr>
      <w:r>
        <w:rPr>
          <w:rFonts w:ascii="Times New Roman"/>
          <w:b w:val="false"/>
          <w:i w:val="false"/>
          <w:color w:val="000000"/>
          <w:sz w:val="28"/>
        </w:rPr>
        <w:t xml:space="preserve">
                       Жамбыл облысы Меркi ауданының Сыпатай  </w:t>
      </w:r>
    </w:p>
    <w:p>
      <w:pPr>
        <w:spacing w:after="0"/>
        <w:ind w:left="0"/>
        <w:jc w:val="both"/>
      </w:pPr>
      <w:r>
        <w:rPr>
          <w:rFonts w:ascii="Times New Roman"/>
          <w:b w:val="false"/>
          <w:i w:val="false"/>
          <w:color w:val="000000"/>
          <w:sz w:val="28"/>
        </w:rPr>
        <w:t xml:space="preserve">
                       бөлiмшесiнде 300 орындық орта               71 600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Жамбыл облысы Жамбыл ауданында Шөлдала  </w:t>
      </w:r>
    </w:p>
    <w:p>
      <w:pPr>
        <w:spacing w:after="0"/>
        <w:ind w:left="0"/>
        <w:jc w:val="both"/>
      </w:pPr>
      <w:r>
        <w:rPr>
          <w:rFonts w:ascii="Times New Roman"/>
          <w:b w:val="false"/>
          <w:i w:val="false"/>
          <w:color w:val="000000"/>
          <w:sz w:val="28"/>
        </w:rPr>
        <w:t xml:space="preserve">
                       ауылында 600 орын құрайтын мектебін салу   211 770 </w:t>
      </w:r>
    </w:p>
    <w:p>
      <w:pPr>
        <w:spacing w:after="0"/>
        <w:ind w:left="0"/>
        <w:jc w:val="both"/>
      </w:pPr>
      <w:r>
        <w:rPr>
          <w:rFonts w:ascii="Times New Roman"/>
          <w:b w:val="false"/>
          <w:i w:val="false"/>
          <w:color w:val="000000"/>
          <w:sz w:val="28"/>
        </w:rPr>
        <w:t xml:space="preserve">
                       Жамбыл облысы Жуалы ауданы Дүйсенаев  </w:t>
      </w:r>
    </w:p>
    <w:p>
      <w:pPr>
        <w:spacing w:after="0"/>
        <w:ind w:left="0"/>
        <w:jc w:val="both"/>
      </w:pPr>
      <w:r>
        <w:rPr>
          <w:rFonts w:ascii="Times New Roman"/>
          <w:b w:val="false"/>
          <w:i w:val="false"/>
          <w:color w:val="000000"/>
          <w:sz w:val="28"/>
        </w:rPr>
        <w:t xml:space="preserve">
                       селосында 180 орындық Амангелді атындағы  </w:t>
      </w:r>
    </w:p>
    <w:p>
      <w:pPr>
        <w:spacing w:after="0"/>
        <w:ind w:left="0"/>
        <w:jc w:val="both"/>
      </w:pPr>
      <w:r>
        <w:rPr>
          <w:rFonts w:ascii="Times New Roman"/>
          <w:b w:val="false"/>
          <w:i w:val="false"/>
          <w:color w:val="000000"/>
          <w:sz w:val="28"/>
        </w:rPr>
        <w:t xml:space="preserve">
                       мектеп салу                                187 700 </w:t>
      </w:r>
    </w:p>
    <w:p>
      <w:pPr>
        <w:spacing w:after="0"/>
        <w:ind w:left="0"/>
        <w:jc w:val="both"/>
      </w:pPr>
      <w:r>
        <w:rPr>
          <w:rFonts w:ascii="Times New Roman"/>
          <w:b w:val="false"/>
          <w:i w:val="false"/>
          <w:color w:val="000000"/>
          <w:sz w:val="28"/>
        </w:rPr>
        <w:t xml:space="preserve">
                       Батыс Қазақстан облысы Қаратөбе ауданы  </w:t>
      </w:r>
    </w:p>
    <w:p>
      <w:pPr>
        <w:spacing w:after="0"/>
        <w:ind w:left="0"/>
        <w:jc w:val="both"/>
      </w:pPr>
      <w:r>
        <w:rPr>
          <w:rFonts w:ascii="Times New Roman"/>
          <w:b w:val="false"/>
          <w:i w:val="false"/>
          <w:color w:val="000000"/>
          <w:sz w:val="28"/>
        </w:rPr>
        <w:t xml:space="preserve">
                       Шөтпікөл селосында 345 орындық мектеп салу  41 080 </w:t>
      </w:r>
    </w:p>
    <w:p>
      <w:pPr>
        <w:spacing w:after="0"/>
        <w:ind w:left="0"/>
        <w:jc w:val="both"/>
      </w:pPr>
      <w:r>
        <w:rPr>
          <w:rFonts w:ascii="Times New Roman"/>
          <w:b w:val="false"/>
          <w:i w:val="false"/>
          <w:color w:val="000000"/>
          <w:sz w:val="28"/>
        </w:rPr>
        <w:t xml:space="preserve">
                       Батыс Қазақстан облысы Зеленов ауданының  </w:t>
      </w:r>
    </w:p>
    <w:p>
      <w:pPr>
        <w:spacing w:after="0"/>
        <w:ind w:left="0"/>
        <w:jc w:val="both"/>
      </w:pPr>
      <w:r>
        <w:rPr>
          <w:rFonts w:ascii="Times New Roman"/>
          <w:b w:val="false"/>
          <w:i w:val="false"/>
          <w:color w:val="000000"/>
          <w:sz w:val="28"/>
        </w:rPr>
        <w:t xml:space="preserve">
                       Переметное ауылында 444 орындық мектеп     325 966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Батыс Қазақстан облысы Зеленов ауданының  </w:t>
      </w:r>
    </w:p>
    <w:p>
      <w:pPr>
        <w:spacing w:after="0"/>
        <w:ind w:left="0"/>
        <w:jc w:val="both"/>
      </w:pPr>
      <w:r>
        <w:rPr>
          <w:rFonts w:ascii="Times New Roman"/>
          <w:b w:val="false"/>
          <w:i w:val="false"/>
          <w:color w:val="000000"/>
          <w:sz w:val="28"/>
        </w:rPr>
        <w:t xml:space="preserve">
                       Трекино ауылында 264 орындық                109 570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Батыс Қазақстан облысы Ақжайық ауданының  </w:t>
      </w:r>
    </w:p>
    <w:p>
      <w:pPr>
        <w:spacing w:after="0"/>
        <w:ind w:left="0"/>
        <w:jc w:val="both"/>
      </w:pPr>
      <w:r>
        <w:rPr>
          <w:rFonts w:ascii="Times New Roman"/>
          <w:b w:val="false"/>
          <w:i w:val="false"/>
          <w:color w:val="000000"/>
          <w:sz w:val="28"/>
        </w:rPr>
        <w:t xml:space="preserve">
                       Чапаев ауылында 464 орындық мектеп салу     295 230 </w:t>
      </w:r>
    </w:p>
    <w:p>
      <w:pPr>
        <w:spacing w:after="0"/>
        <w:ind w:left="0"/>
        <w:jc w:val="both"/>
      </w:pPr>
      <w:r>
        <w:rPr>
          <w:rFonts w:ascii="Times New Roman"/>
          <w:b w:val="false"/>
          <w:i w:val="false"/>
          <w:color w:val="000000"/>
          <w:sz w:val="28"/>
        </w:rPr>
        <w:t xml:space="preserve">
                       Батыс Қазақстан облысы Теректі ауданының  </w:t>
      </w:r>
    </w:p>
    <w:p>
      <w:pPr>
        <w:spacing w:after="0"/>
        <w:ind w:left="0"/>
        <w:jc w:val="both"/>
      </w:pPr>
      <w:r>
        <w:rPr>
          <w:rFonts w:ascii="Times New Roman"/>
          <w:b w:val="false"/>
          <w:i w:val="false"/>
          <w:color w:val="000000"/>
          <w:sz w:val="28"/>
        </w:rPr>
        <w:t xml:space="preserve">
                       Подстепное селосында 345 орындық мектеп     105 885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Батыс Қазақстан облысындағы Бөкейорда  </w:t>
      </w:r>
    </w:p>
    <w:p>
      <w:pPr>
        <w:spacing w:after="0"/>
        <w:ind w:left="0"/>
        <w:jc w:val="both"/>
      </w:pPr>
      <w:r>
        <w:rPr>
          <w:rFonts w:ascii="Times New Roman"/>
          <w:b w:val="false"/>
          <w:i w:val="false"/>
          <w:color w:val="000000"/>
          <w:sz w:val="28"/>
        </w:rPr>
        <w:t xml:space="preserve">
                       ауданында Сайхин ауылында 600 орын  </w:t>
      </w:r>
    </w:p>
    <w:p>
      <w:pPr>
        <w:spacing w:after="0"/>
        <w:ind w:left="0"/>
        <w:jc w:val="both"/>
      </w:pPr>
      <w:r>
        <w:rPr>
          <w:rFonts w:ascii="Times New Roman"/>
          <w:b w:val="false"/>
          <w:i w:val="false"/>
          <w:color w:val="000000"/>
          <w:sz w:val="28"/>
        </w:rPr>
        <w:t xml:space="preserve">
                       құрайтын мектебін салу                      211 770 </w:t>
      </w:r>
    </w:p>
    <w:p>
      <w:pPr>
        <w:spacing w:after="0"/>
        <w:ind w:left="0"/>
        <w:jc w:val="both"/>
      </w:pPr>
      <w:r>
        <w:rPr>
          <w:rFonts w:ascii="Times New Roman"/>
          <w:b w:val="false"/>
          <w:i w:val="false"/>
          <w:color w:val="000000"/>
          <w:sz w:val="28"/>
        </w:rPr>
        <w:t xml:space="preserve">
                       Батыс Қазақстан облысы Жаңғала ауданының  </w:t>
      </w:r>
    </w:p>
    <w:p>
      <w:pPr>
        <w:spacing w:after="0"/>
        <w:ind w:left="0"/>
        <w:jc w:val="both"/>
      </w:pPr>
      <w:r>
        <w:rPr>
          <w:rFonts w:ascii="Times New Roman"/>
          <w:b w:val="false"/>
          <w:i w:val="false"/>
          <w:color w:val="000000"/>
          <w:sz w:val="28"/>
        </w:rPr>
        <w:t xml:space="preserve">
                       Жаңғала ауылында 360 оқушы                  356 784 </w:t>
      </w:r>
    </w:p>
    <w:p>
      <w:pPr>
        <w:spacing w:after="0"/>
        <w:ind w:left="0"/>
        <w:jc w:val="both"/>
      </w:pPr>
      <w:r>
        <w:rPr>
          <w:rFonts w:ascii="Times New Roman"/>
          <w:b w:val="false"/>
          <w:i w:val="false"/>
          <w:color w:val="000000"/>
          <w:sz w:val="28"/>
        </w:rPr>
        <w:t xml:space="preserve">
                       орнына мектеп салу  </w:t>
      </w:r>
    </w:p>
    <w:p>
      <w:pPr>
        <w:spacing w:after="0"/>
        <w:ind w:left="0"/>
        <w:jc w:val="both"/>
      </w:pPr>
      <w:r>
        <w:rPr>
          <w:rFonts w:ascii="Times New Roman"/>
          <w:b w:val="false"/>
          <w:i w:val="false"/>
          <w:color w:val="000000"/>
          <w:sz w:val="28"/>
        </w:rPr>
        <w:t xml:space="preserve">
                       Қарағанды облысы Шет ауданының 250 орындық  </w:t>
      </w:r>
    </w:p>
    <w:p>
      <w:pPr>
        <w:spacing w:after="0"/>
        <w:ind w:left="0"/>
        <w:jc w:val="both"/>
      </w:pPr>
      <w:r>
        <w:rPr>
          <w:rFonts w:ascii="Times New Roman"/>
          <w:b w:val="false"/>
          <w:i w:val="false"/>
          <w:color w:val="000000"/>
          <w:sz w:val="28"/>
        </w:rPr>
        <w:t xml:space="preserve">
                       бастапқы сыныптарға арналған                209 010 </w:t>
      </w:r>
    </w:p>
    <w:p>
      <w:pPr>
        <w:spacing w:after="0"/>
        <w:ind w:left="0"/>
        <w:jc w:val="both"/>
      </w:pPr>
      <w:r>
        <w:rPr>
          <w:rFonts w:ascii="Times New Roman"/>
          <w:b w:val="false"/>
          <w:i w:val="false"/>
          <w:color w:val="000000"/>
          <w:sz w:val="28"/>
        </w:rPr>
        <w:t xml:space="preserve">
                       Ақжал мектебiн салу  </w:t>
      </w:r>
    </w:p>
    <w:p>
      <w:pPr>
        <w:spacing w:after="0"/>
        <w:ind w:left="0"/>
        <w:jc w:val="both"/>
      </w:pPr>
      <w:r>
        <w:rPr>
          <w:rFonts w:ascii="Times New Roman"/>
          <w:b w:val="false"/>
          <w:i w:val="false"/>
          <w:color w:val="000000"/>
          <w:sz w:val="28"/>
        </w:rPr>
        <w:t xml:space="preserve">
                       Қостанай облысы Жангелдi ауданының Ақкөл  </w:t>
      </w:r>
    </w:p>
    <w:p>
      <w:pPr>
        <w:spacing w:after="0"/>
        <w:ind w:left="0"/>
        <w:jc w:val="both"/>
      </w:pPr>
      <w:r>
        <w:rPr>
          <w:rFonts w:ascii="Times New Roman"/>
          <w:b w:val="false"/>
          <w:i w:val="false"/>
          <w:color w:val="000000"/>
          <w:sz w:val="28"/>
        </w:rPr>
        <w:t xml:space="preserve">
                       ауылында қазақ тiлiнде оқытатын             316 247 </w:t>
      </w:r>
    </w:p>
    <w:p>
      <w:pPr>
        <w:spacing w:after="0"/>
        <w:ind w:left="0"/>
        <w:jc w:val="both"/>
      </w:pPr>
      <w:r>
        <w:rPr>
          <w:rFonts w:ascii="Times New Roman"/>
          <w:b w:val="false"/>
          <w:i w:val="false"/>
          <w:color w:val="000000"/>
          <w:sz w:val="28"/>
        </w:rPr>
        <w:t xml:space="preserve">
                       250 орындық орта мектеп салу  </w:t>
      </w:r>
    </w:p>
    <w:p>
      <w:pPr>
        <w:spacing w:after="0"/>
        <w:ind w:left="0"/>
        <w:jc w:val="both"/>
      </w:pPr>
      <w:r>
        <w:rPr>
          <w:rFonts w:ascii="Times New Roman"/>
          <w:b w:val="false"/>
          <w:i w:val="false"/>
          <w:color w:val="000000"/>
          <w:sz w:val="28"/>
        </w:rPr>
        <w:t xml:space="preserve">
                       Қостанай облысы Арқалық қаласының Фурманов  </w:t>
      </w:r>
    </w:p>
    <w:p>
      <w:pPr>
        <w:spacing w:after="0"/>
        <w:ind w:left="0"/>
        <w:jc w:val="both"/>
      </w:pPr>
      <w:r>
        <w:rPr>
          <w:rFonts w:ascii="Times New Roman"/>
          <w:b w:val="false"/>
          <w:i w:val="false"/>
          <w:color w:val="000000"/>
          <w:sz w:val="28"/>
        </w:rPr>
        <w:t xml:space="preserve">
                       ауылдық округiнде 180 орындық орта мектеп  </w:t>
      </w:r>
    </w:p>
    <w:p>
      <w:pPr>
        <w:spacing w:after="0"/>
        <w:ind w:left="0"/>
        <w:jc w:val="both"/>
      </w:pPr>
      <w:r>
        <w:rPr>
          <w:rFonts w:ascii="Times New Roman"/>
          <w:b w:val="false"/>
          <w:i w:val="false"/>
          <w:color w:val="000000"/>
          <w:sz w:val="28"/>
        </w:rPr>
        <w:t xml:space="preserve">
                       салу                                        112 425 </w:t>
      </w:r>
    </w:p>
    <w:p>
      <w:pPr>
        <w:spacing w:after="0"/>
        <w:ind w:left="0"/>
        <w:jc w:val="both"/>
      </w:pPr>
      <w:r>
        <w:rPr>
          <w:rFonts w:ascii="Times New Roman"/>
          <w:b w:val="false"/>
          <w:i w:val="false"/>
          <w:color w:val="000000"/>
          <w:sz w:val="28"/>
        </w:rPr>
        <w:t xml:space="preserve">
                       Қостанай облысы Джангелді ауданы Милысай  </w:t>
      </w:r>
    </w:p>
    <w:p>
      <w:pPr>
        <w:spacing w:after="0"/>
        <w:ind w:left="0"/>
        <w:jc w:val="both"/>
      </w:pPr>
      <w:r>
        <w:rPr>
          <w:rFonts w:ascii="Times New Roman"/>
          <w:b w:val="false"/>
          <w:i w:val="false"/>
          <w:color w:val="000000"/>
          <w:sz w:val="28"/>
        </w:rPr>
        <w:t xml:space="preserve">
                       селосында 180 орындық мемлекеттік  </w:t>
      </w:r>
    </w:p>
    <w:p>
      <w:pPr>
        <w:spacing w:after="0"/>
        <w:ind w:left="0"/>
        <w:jc w:val="both"/>
      </w:pPr>
      <w:r>
        <w:rPr>
          <w:rFonts w:ascii="Times New Roman"/>
          <w:b w:val="false"/>
          <w:i w:val="false"/>
          <w:color w:val="000000"/>
          <w:sz w:val="28"/>
        </w:rPr>
        <w:t xml:space="preserve">
                       тілінде оқыту орта мектебін салу            166 951 </w:t>
      </w:r>
    </w:p>
    <w:p>
      <w:pPr>
        <w:spacing w:after="0"/>
        <w:ind w:left="0"/>
        <w:jc w:val="both"/>
      </w:pPr>
      <w:r>
        <w:rPr>
          <w:rFonts w:ascii="Times New Roman"/>
          <w:b w:val="false"/>
          <w:i w:val="false"/>
          <w:color w:val="000000"/>
          <w:sz w:val="28"/>
        </w:rPr>
        <w:t xml:space="preserve">
                       Қостанай облысы Амангелді ауданы Құмкешу  </w:t>
      </w:r>
    </w:p>
    <w:p>
      <w:pPr>
        <w:spacing w:after="0"/>
        <w:ind w:left="0"/>
        <w:jc w:val="both"/>
      </w:pPr>
      <w:r>
        <w:rPr>
          <w:rFonts w:ascii="Times New Roman"/>
          <w:b w:val="false"/>
          <w:i w:val="false"/>
          <w:color w:val="000000"/>
          <w:sz w:val="28"/>
        </w:rPr>
        <w:t xml:space="preserve">
                       ауылындағы бала бақша ғимаратын мемлекеттік  </w:t>
      </w:r>
    </w:p>
    <w:p>
      <w:pPr>
        <w:spacing w:after="0"/>
        <w:ind w:left="0"/>
        <w:jc w:val="both"/>
      </w:pPr>
      <w:r>
        <w:rPr>
          <w:rFonts w:ascii="Times New Roman"/>
          <w:b w:val="false"/>
          <w:i w:val="false"/>
          <w:color w:val="000000"/>
          <w:sz w:val="28"/>
        </w:rPr>
        <w:t xml:space="preserve">
                       тілде оқытатын 200 орындық орта мектепке  </w:t>
      </w:r>
    </w:p>
    <w:p>
      <w:pPr>
        <w:spacing w:after="0"/>
        <w:ind w:left="0"/>
        <w:jc w:val="both"/>
      </w:pPr>
      <w:r>
        <w:rPr>
          <w:rFonts w:ascii="Times New Roman"/>
          <w:b w:val="false"/>
          <w:i w:val="false"/>
          <w:color w:val="000000"/>
          <w:sz w:val="28"/>
        </w:rPr>
        <w:t xml:space="preserve">
                       лайықтап қайта құрылымдау                   238 037 </w:t>
      </w:r>
    </w:p>
    <w:p>
      <w:pPr>
        <w:spacing w:after="0"/>
        <w:ind w:left="0"/>
        <w:jc w:val="both"/>
      </w:pPr>
      <w:r>
        <w:rPr>
          <w:rFonts w:ascii="Times New Roman"/>
          <w:b w:val="false"/>
          <w:i w:val="false"/>
          <w:color w:val="000000"/>
          <w:sz w:val="28"/>
        </w:rPr>
        <w:t xml:space="preserve">
                       Қызылорда облысы Қазалы ауданы Әйтеке би  </w:t>
      </w:r>
    </w:p>
    <w:p>
      <w:pPr>
        <w:spacing w:after="0"/>
        <w:ind w:left="0"/>
        <w:jc w:val="both"/>
      </w:pPr>
      <w:r>
        <w:rPr>
          <w:rFonts w:ascii="Times New Roman"/>
          <w:b w:val="false"/>
          <w:i w:val="false"/>
          <w:color w:val="000000"/>
          <w:sz w:val="28"/>
        </w:rPr>
        <w:t xml:space="preserve">
                       кентiнде N 249 орта мектепке 1200 орындық   423 540 </w:t>
      </w:r>
    </w:p>
    <w:p>
      <w:pPr>
        <w:spacing w:after="0"/>
        <w:ind w:left="0"/>
        <w:jc w:val="both"/>
      </w:pPr>
      <w:r>
        <w:rPr>
          <w:rFonts w:ascii="Times New Roman"/>
          <w:b w:val="false"/>
          <w:i w:val="false"/>
          <w:color w:val="000000"/>
          <w:sz w:val="28"/>
        </w:rPr>
        <w:t xml:space="preserve">
                       қосымша құрылыс салу  </w:t>
      </w:r>
    </w:p>
    <w:p>
      <w:pPr>
        <w:spacing w:after="0"/>
        <w:ind w:left="0"/>
        <w:jc w:val="both"/>
      </w:pPr>
      <w:r>
        <w:rPr>
          <w:rFonts w:ascii="Times New Roman"/>
          <w:b w:val="false"/>
          <w:i w:val="false"/>
          <w:color w:val="000000"/>
          <w:sz w:val="28"/>
        </w:rPr>
        <w:t xml:space="preserve">
                       Қызылорда облысы Арал ауданының Жақсықылыш  </w:t>
      </w:r>
    </w:p>
    <w:p>
      <w:pPr>
        <w:spacing w:after="0"/>
        <w:ind w:left="0"/>
        <w:jc w:val="both"/>
      </w:pPr>
      <w:r>
        <w:rPr>
          <w:rFonts w:ascii="Times New Roman"/>
          <w:b w:val="false"/>
          <w:i w:val="false"/>
          <w:color w:val="000000"/>
          <w:sz w:val="28"/>
        </w:rPr>
        <w:t xml:space="preserve">
                       кентiнде 624 орындық орта мектеп салу      267 540 </w:t>
      </w:r>
    </w:p>
    <w:p>
      <w:pPr>
        <w:spacing w:after="0"/>
        <w:ind w:left="0"/>
        <w:jc w:val="both"/>
      </w:pPr>
      <w:r>
        <w:rPr>
          <w:rFonts w:ascii="Times New Roman"/>
          <w:b w:val="false"/>
          <w:i w:val="false"/>
          <w:color w:val="000000"/>
          <w:sz w:val="28"/>
        </w:rPr>
        <w:t xml:space="preserve">
                       Қызылорда облысы Қармақшы ауданының  </w:t>
      </w:r>
    </w:p>
    <w:p>
      <w:pPr>
        <w:spacing w:after="0"/>
        <w:ind w:left="0"/>
        <w:jc w:val="both"/>
      </w:pPr>
      <w:r>
        <w:rPr>
          <w:rFonts w:ascii="Times New Roman"/>
          <w:b w:val="false"/>
          <w:i w:val="false"/>
          <w:color w:val="000000"/>
          <w:sz w:val="28"/>
        </w:rPr>
        <w:t xml:space="preserve">
                       Төретам кентiнде 464 орындық орта           79 847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Қызылорда облысы Шиелi ауданы Шиелi  </w:t>
      </w:r>
    </w:p>
    <w:p>
      <w:pPr>
        <w:spacing w:after="0"/>
        <w:ind w:left="0"/>
        <w:jc w:val="both"/>
      </w:pPr>
      <w:r>
        <w:rPr>
          <w:rFonts w:ascii="Times New Roman"/>
          <w:b w:val="false"/>
          <w:i w:val="false"/>
          <w:color w:val="000000"/>
          <w:sz w:val="28"/>
        </w:rPr>
        <w:t xml:space="preserve">
                       кентiнде 640 орындық орта мектеп           200 000 </w:t>
      </w:r>
    </w:p>
    <w:p>
      <w:pPr>
        <w:spacing w:after="0"/>
        <w:ind w:left="0"/>
        <w:jc w:val="both"/>
      </w:pPr>
      <w:r>
        <w:rPr>
          <w:rFonts w:ascii="Times New Roman"/>
          <w:b w:val="false"/>
          <w:i w:val="false"/>
          <w:color w:val="000000"/>
          <w:sz w:val="28"/>
        </w:rPr>
        <w:t xml:space="preserve">
                       Қызылорда облысы Шиелi ауданының Шиелi  </w:t>
      </w:r>
    </w:p>
    <w:p>
      <w:pPr>
        <w:spacing w:after="0"/>
        <w:ind w:left="0"/>
        <w:jc w:val="both"/>
      </w:pPr>
      <w:r>
        <w:rPr>
          <w:rFonts w:ascii="Times New Roman"/>
          <w:b w:val="false"/>
          <w:i w:val="false"/>
          <w:color w:val="000000"/>
          <w:sz w:val="28"/>
        </w:rPr>
        <w:t xml:space="preserve">
                       кентiнде 464 орындық орта мектеп салу      231 990 </w:t>
      </w:r>
    </w:p>
    <w:p>
      <w:pPr>
        <w:spacing w:after="0"/>
        <w:ind w:left="0"/>
        <w:jc w:val="both"/>
      </w:pPr>
      <w:r>
        <w:rPr>
          <w:rFonts w:ascii="Times New Roman"/>
          <w:b w:val="false"/>
          <w:i w:val="false"/>
          <w:color w:val="000000"/>
          <w:sz w:val="28"/>
        </w:rPr>
        <w:t xml:space="preserve">
                       Қызылорда облысы Шиелi ауданының Сұлутөбе  </w:t>
      </w:r>
    </w:p>
    <w:p>
      <w:pPr>
        <w:spacing w:after="0"/>
        <w:ind w:left="0"/>
        <w:jc w:val="both"/>
      </w:pPr>
      <w:r>
        <w:rPr>
          <w:rFonts w:ascii="Times New Roman"/>
          <w:b w:val="false"/>
          <w:i w:val="false"/>
          <w:color w:val="000000"/>
          <w:sz w:val="28"/>
        </w:rPr>
        <w:t xml:space="preserve">
                       кентiнде 464 орындық орта мектеп салу      227 298 </w:t>
      </w:r>
    </w:p>
    <w:p>
      <w:pPr>
        <w:spacing w:after="0"/>
        <w:ind w:left="0"/>
        <w:jc w:val="both"/>
      </w:pPr>
      <w:r>
        <w:rPr>
          <w:rFonts w:ascii="Times New Roman"/>
          <w:b w:val="false"/>
          <w:i w:val="false"/>
          <w:color w:val="000000"/>
          <w:sz w:val="28"/>
        </w:rPr>
        <w:t xml:space="preserve">
                       Қызылорда облысы Жалағаш ауданы Жалағаш  </w:t>
      </w:r>
    </w:p>
    <w:p>
      <w:pPr>
        <w:spacing w:after="0"/>
        <w:ind w:left="0"/>
        <w:jc w:val="both"/>
      </w:pPr>
      <w:r>
        <w:rPr>
          <w:rFonts w:ascii="Times New Roman"/>
          <w:b w:val="false"/>
          <w:i w:val="false"/>
          <w:color w:val="000000"/>
          <w:sz w:val="28"/>
        </w:rPr>
        <w:t xml:space="preserve">
                       кентiнде 1200 орындық орта мектеп салу     423 540 </w:t>
      </w:r>
    </w:p>
    <w:p>
      <w:pPr>
        <w:spacing w:after="0"/>
        <w:ind w:left="0"/>
        <w:jc w:val="both"/>
      </w:pPr>
      <w:r>
        <w:rPr>
          <w:rFonts w:ascii="Times New Roman"/>
          <w:b w:val="false"/>
          <w:i w:val="false"/>
          <w:color w:val="000000"/>
          <w:sz w:val="28"/>
        </w:rPr>
        <w:t xml:space="preserve">
                       Қызылорда облысы Қызылорда ауданы  </w:t>
      </w:r>
    </w:p>
    <w:p>
      <w:pPr>
        <w:spacing w:after="0"/>
        <w:ind w:left="0"/>
        <w:jc w:val="both"/>
      </w:pPr>
      <w:r>
        <w:rPr>
          <w:rFonts w:ascii="Times New Roman"/>
          <w:b w:val="false"/>
          <w:i w:val="false"/>
          <w:color w:val="000000"/>
          <w:sz w:val="28"/>
        </w:rPr>
        <w:t xml:space="preserve">
                       Қызылжарма ауылында 1200 орын құрайтын  </w:t>
      </w:r>
    </w:p>
    <w:p>
      <w:pPr>
        <w:spacing w:after="0"/>
        <w:ind w:left="0"/>
        <w:jc w:val="both"/>
      </w:pPr>
      <w:r>
        <w:rPr>
          <w:rFonts w:ascii="Times New Roman"/>
          <w:b w:val="false"/>
          <w:i w:val="false"/>
          <w:color w:val="000000"/>
          <w:sz w:val="28"/>
        </w:rPr>
        <w:t xml:space="preserve">
                       орта мектебін салу                         423 540 </w:t>
      </w:r>
    </w:p>
    <w:p>
      <w:pPr>
        <w:spacing w:after="0"/>
        <w:ind w:left="0"/>
        <w:jc w:val="both"/>
      </w:pPr>
      <w:r>
        <w:rPr>
          <w:rFonts w:ascii="Times New Roman"/>
          <w:b w:val="false"/>
          <w:i w:val="false"/>
          <w:color w:val="000000"/>
          <w:sz w:val="28"/>
        </w:rPr>
        <w:t xml:space="preserve">
                       Қызылорда облысы Қармақшы ауданы Жосалы  </w:t>
      </w:r>
    </w:p>
    <w:p>
      <w:pPr>
        <w:spacing w:after="0"/>
        <w:ind w:left="0"/>
        <w:jc w:val="both"/>
      </w:pPr>
      <w:r>
        <w:rPr>
          <w:rFonts w:ascii="Times New Roman"/>
          <w:b w:val="false"/>
          <w:i w:val="false"/>
          <w:color w:val="000000"/>
          <w:sz w:val="28"/>
        </w:rPr>
        <w:t xml:space="preserve">
                       ауылында 1200 орын құрайтын орта  </w:t>
      </w:r>
    </w:p>
    <w:p>
      <w:pPr>
        <w:spacing w:after="0"/>
        <w:ind w:left="0"/>
        <w:jc w:val="both"/>
      </w:pPr>
      <w:r>
        <w:rPr>
          <w:rFonts w:ascii="Times New Roman"/>
          <w:b w:val="false"/>
          <w:i w:val="false"/>
          <w:color w:val="000000"/>
          <w:sz w:val="28"/>
        </w:rPr>
        <w:t xml:space="preserve">
                       мектебін салу                              423 540 </w:t>
      </w:r>
    </w:p>
    <w:p>
      <w:pPr>
        <w:spacing w:after="0"/>
        <w:ind w:left="0"/>
        <w:jc w:val="both"/>
      </w:pPr>
      <w:r>
        <w:rPr>
          <w:rFonts w:ascii="Times New Roman"/>
          <w:b w:val="false"/>
          <w:i w:val="false"/>
          <w:color w:val="000000"/>
          <w:sz w:val="28"/>
        </w:rPr>
        <w:t xml:space="preserve">
                       Маңғыстау облысы Сайөтес кентiнде  </w:t>
      </w:r>
    </w:p>
    <w:p>
      <w:pPr>
        <w:spacing w:after="0"/>
        <w:ind w:left="0"/>
        <w:jc w:val="both"/>
      </w:pPr>
      <w:r>
        <w:rPr>
          <w:rFonts w:ascii="Times New Roman"/>
          <w:b w:val="false"/>
          <w:i w:val="false"/>
          <w:color w:val="000000"/>
          <w:sz w:val="28"/>
        </w:rPr>
        <w:t xml:space="preserve">
      4 жапсыра салынған оқу үй-жайымен 392      120 710 </w:t>
      </w:r>
    </w:p>
    <w:p>
      <w:pPr>
        <w:spacing w:after="0"/>
        <w:ind w:left="0"/>
        <w:jc w:val="both"/>
      </w:pPr>
      <w:r>
        <w:rPr>
          <w:rFonts w:ascii="Times New Roman"/>
          <w:b w:val="false"/>
          <w:i w:val="false"/>
          <w:color w:val="000000"/>
          <w:sz w:val="28"/>
        </w:rPr>
        <w:t xml:space="preserve">
                       орындық мектеп салу  </w:t>
      </w:r>
    </w:p>
    <w:p>
      <w:pPr>
        <w:spacing w:after="0"/>
        <w:ind w:left="0"/>
        <w:jc w:val="both"/>
      </w:pPr>
      <w:r>
        <w:rPr>
          <w:rFonts w:ascii="Times New Roman"/>
          <w:b w:val="false"/>
          <w:i w:val="false"/>
          <w:color w:val="000000"/>
          <w:sz w:val="28"/>
        </w:rPr>
        <w:t xml:space="preserve">
                       Маңғыстау облысы Теңге кентiнде 624  </w:t>
      </w:r>
    </w:p>
    <w:p>
      <w:pPr>
        <w:spacing w:after="0"/>
        <w:ind w:left="0"/>
        <w:jc w:val="both"/>
      </w:pPr>
      <w:r>
        <w:rPr>
          <w:rFonts w:ascii="Times New Roman"/>
          <w:b w:val="false"/>
          <w:i w:val="false"/>
          <w:color w:val="000000"/>
          <w:sz w:val="28"/>
        </w:rPr>
        <w:t xml:space="preserve">
                       орындық орта мектеп салу                   313 279 </w:t>
      </w:r>
    </w:p>
    <w:p>
      <w:pPr>
        <w:spacing w:after="0"/>
        <w:ind w:left="0"/>
        <w:jc w:val="both"/>
      </w:pPr>
      <w:r>
        <w:rPr>
          <w:rFonts w:ascii="Times New Roman"/>
          <w:b w:val="false"/>
          <w:i w:val="false"/>
          <w:color w:val="000000"/>
          <w:sz w:val="28"/>
        </w:rPr>
        <w:t xml:space="preserve">
                       Маңғыстау облысы Қарақиян ауданы Құрық  </w:t>
      </w:r>
    </w:p>
    <w:p>
      <w:pPr>
        <w:spacing w:after="0"/>
        <w:ind w:left="0"/>
        <w:jc w:val="both"/>
      </w:pPr>
      <w:r>
        <w:rPr>
          <w:rFonts w:ascii="Times New Roman"/>
          <w:b w:val="false"/>
          <w:i w:val="false"/>
          <w:color w:val="000000"/>
          <w:sz w:val="28"/>
        </w:rPr>
        <w:t xml:space="preserve">
                       ауылында 1200 орын құрайтын мектебін салу  423 540 </w:t>
      </w:r>
    </w:p>
    <w:p>
      <w:pPr>
        <w:spacing w:after="0"/>
        <w:ind w:left="0"/>
        <w:jc w:val="both"/>
      </w:pPr>
      <w:r>
        <w:rPr>
          <w:rFonts w:ascii="Times New Roman"/>
          <w:b w:val="false"/>
          <w:i w:val="false"/>
          <w:color w:val="000000"/>
          <w:sz w:val="28"/>
        </w:rPr>
        <w:t xml:space="preserve">
                       Павлодар облысы Екiбастұз қаласының  </w:t>
      </w:r>
    </w:p>
    <w:p>
      <w:pPr>
        <w:spacing w:after="0"/>
        <w:ind w:left="0"/>
        <w:jc w:val="both"/>
      </w:pPr>
      <w:r>
        <w:rPr>
          <w:rFonts w:ascii="Times New Roman"/>
          <w:b w:val="false"/>
          <w:i w:val="false"/>
          <w:color w:val="000000"/>
          <w:sz w:val="28"/>
        </w:rPr>
        <w:t xml:space="preserve">
                       ауылдық аймағының Шідертi ауылында         335 852 </w:t>
      </w:r>
    </w:p>
    <w:p>
      <w:pPr>
        <w:spacing w:after="0"/>
        <w:ind w:left="0"/>
        <w:jc w:val="both"/>
      </w:pPr>
      <w:r>
        <w:rPr>
          <w:rFonts w:ascii="Times New Roman"/>
          <w:b w:val="false"/>
          <w:i w:val="false"/>
          <w:color w:val="000000"/>
          <w:sz w:val="28"/>
        </w:rPr>
        <w:t xml:space="preserve">
                       600 орындық мектеп салу  </w:t>
      </w:r>
    </w:p>
    <w:p>
      <w:pPr>
        <w:spacing w:after="0"/>
        <w:ind w:left="0"/>
        <w:jc w:val="both"/>
      </w:pPr>
      <w:r>
        <w:rPr>
          <w:rFonts w:ascii="Times New Roman"/>
          <w:b w:val="false"/>
          <w:i w:val="false"/>
          <w:color w:val="000000"/>
          <w:sz w:val="28"/>
        </w:rPr>
        <w:t xml:space="preserve">
                       Павлодар облысы Баянауыл ауданының  </w:t>
      </w:r>
    </w:p>
    <w:p>
      <w:pPr>
        <w:spacing w:after="0"/>
        <w:ind w:left="0"/>
        <w:jc w:val="both"/>
      </w:pPr>
      <w:r>
        <w:rPr>
          <w:rFonts w:ascii="Times New Roman"/>
          <w:b w:val="false"/>
          <w:i w:val="false"/>
          <w:color w:val="000000"/>
          <w:sz w:val="28"/>
        </w:rPr>
        <w:t xml:space="preserve">
                       Баянауыл ауылында 600 орындық  </w:t>
      </w:r>
    </w:p>
    <w:p>
      <w:pPr>
        <w:spacing w:after="0"/>
        <w:ind w:left="0"/>
        <w:jc w:val="both"/>
      </w:pPr>
      <w:r>
        <w:rPr>
          <w:rFonts w:ascii="Times New Roman"/>
          <w:b w:val="false"/>
          <w:i w:val="false"/>
          <w:color w:val="000000"/>
          <w:sz w:val="28"/>
        </w:rPr>
        <w:t xml:space="preserve">
                       мектеп-интернат салу                       512 350 </w:t>
      </w:r>
    </w:p>
    <w:p>
      <w:pPr>
        <w:spacing w:after="0"/>
        <w:ind w:left="0"/>
        <w:jc w:val="both"/>
      </w:pPr>
      <w:r>
        <w:rPr>
          <w:rFonts w:ascii="Times New Roman"/>
          <w:b w:val="false"/>
          <w:i w:val="false"/>
          <w:color w:val="000000"/>
          <w:sz w:val="28"/>
        </w:rPr>
        <w:t xml:space="preserve">
                       Павлодар облысы Ақтоғай ауданының  </w:t>
      </w:r>
    </w:p>
    <w:p>
      <w:pPr>
        <w:spacing w:after="0"/>
        <w:ind w:left="0"/>
        <w:jc w:val="both"/>
      </w:pPr>
      <w:r>
        <w:rPr>
          <w:rFonts w:ascii="Times New Roman"/>
          <w:b w:val="false"/>
          <w:i w:val="false"/>
          <w:color w:val="000000"/>
          <w:sz w:val="28"/>
        </w:rPr>
        <w:t xml:space="preserve">
                       Ақтоғай ауылында 520 орындық мектеп        390 980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Павлодар облысы Май ауданы Көктөбе  </w:t>
      </w:r>
    </w:p>
    <w:p>
      <w:pPr>
        <w:spacing w:after="0"/>
        <w:ind w:left="0"/>
        <w:jc w:val="both"/>
      </w:pPr>
      <w:r>
        <w:rPr>
          <w:rFonts w:ascii="Times New Roman"/>
          <w:b w:val="false"/>
          <w:i w:val="false"/>
          <w:color w:val="000000"/>
          <w:sz w:val="28"/>
        </w:rPr>
        <w:t xml:space="preserve">
                       ауылында мемлекеттiк тiлде оқытатын        200 000 </w:t>
      </w:r>
    </w:p>
    <w:p>
      <w:pPr>
        <w:spacing w:after="0"/>
        <w:ind w:left="0"/>
        <w:jc w:val="both"/>
      </w:pPr>
      <w:r>
        <w:rPr>
          <w:rFonts w:ascii="Times New Roman"/>
          <w:b w:val="false"/>
          <w:i w:val="false"/>
          <w:color w:val="000000"/>
          <w:sz w:val="28"/>
        </w:rPr>
        <w:t xml:space="preserve">
                       350 орындық мектеп салу  </w:t>
      </w:r>
    </w:p>
    <w:p>
      <w:pPr>
        <w:spacing w:after="0"/>
        <w:ind w:left="0"/>
        <w:jc w:val="both"/>
      </w:pPr>
      <w:r>
        <w:rPr>
          <w:rFonts w:ascii="Times New Roman"/>
          <w:b w:val="false"/>
          <w:i w:val="false"/>
          <w:color w:val="000000"/>
          <w:sz w:val="28"/>
        </w:rPr>
        <w:t xml:space="preserve">
                       Солтүстiк Қазақстан облысы Тимирязев  </w:t>
      </w:r>
    </w:p>
    <w:p>
      <w:pPr>
        <w:spacing w:after="0"/>
        <w:ind w:left="0"/>
        <w:jc w:val="both"/>
      </w:pPr>
      <w:r>
        <w:rPr>
          <w:rFonts w:ascii="Times New Roman"/>
          <w:b w:val="false"/>
          <w:i w:val="false"/>
          <w:color w:val="000000"/>
          <w:sz w:val="28"/>
        </w:rPr>
        <w:t xml:space="preserve">
                       ауданының Тимирязев ауылында 150 орындық   441 916 </w:t>
      </w:r>
    </w:p>
    <w:p>
      <w:pPr>
        <w:spacing w:after="0"/>
        <w:ind w:left="0"/>
        <w:jc w:val="both"/>
      </w:pPr>
      <w:r>
        <w:rPr>
          <w:rFonts w:ascii="Times New Roman"/>
          <w:b w:val="false"/>
          <w:i w:val="false"/>
          <w:color w:val="000000"/>
          <w:sz w:val="28"/>
        </w:rPr>
        <w:t xml:space="preserve">
                       жатын корпусымен 400 орындық қазақ  </w:t>
      </w:r>
    </w:p>
    <w:p>
      <w:pPr>
        <w:spacing w:after="0"/>
        <w:ind w:left="0"/>
        <w:jc w:val="both"/>
      </w:pPr>
      <w:r>
        <w:rPr>
          <w:rFonts w:ascii="Times New Roman"/>
          <w:b w:val="false"/>
          <w:i w:val="false"/>
          <w:color w:val="000000"/>
          <w:sz w:val="28"/>
        </w:rPr>
        <w:t xml:space="preserve">
                       тiлiнде оқытатын мектеп-интернат салу  </w:t>
      </w:r>
    </w:p>
    <w:p>
      <w:pPr>
        <w:spacing w:after="0"/>
        <w:ind w:left="0"/>
        <w:jc w:val="both"/>
      </w:pPr>
      <w:r>
        <w:rPr>
          <w:rFonts w:ascii="Times New Roman"/>
          <w:b w:val="false"/>
          <w:i w:val="false"/>
          <w:color w:val="000000"/>
          <w:sz w:val="28"/>
        </w:rPr>
        <w:t xml:space="preserve">
                       Солтүстiк Қазақстан облысы Жамбыл  </w:t>
      </w:r>
    </w:p>
    <w:p>
      <w:pPr>
        <w:spacing w:after="0"/>
        <w:ind w:left="0"/>
        <w:jc w:val="both"/>
      </w:pPr>
      <w:r>
        <w:rPr>
          <w:rFonts w:ascii="Times New Roman"/>
          <w:b w:val="false"/>
          <w:i w:val="false"/>
          <w:color w:val="000000"/>
          <w:sz w:val="28"/>
        </w:rPr>
        <w:t xml:space="preserve">
                       ауданының Пресновка ауылында 400 орындық </w:t>
      </w:r>
    </w:p>
    <w:p>
      <w:pPr>
        <w:spacing w:after="0"/>
        <w:ind w:left="0"/>
        <w:jc w:val="both"/>
      </w:pPr>
      <w:r>
        <w:rPr>
          <w:rFonts w:ascii="Times New Roman"/>
          <w:b w:val="false"/>
          <w:i w:val="false"/>
          <w:color w:val="000000"/>
          <w:sz w:val="28"/>
        </w:rPr>
        <w:t xml:space="preserve">
                       мемлекеттiк тiлде оқытатын мектеп салу     276 653 </w:t>
      </w:r>
    </w:p>
    <w:p>
      <w:pPr>
        <w:spacing w:after="0"/>
        <w:ind w:left="0"/>
        <w:jc w:val="both"/>
      </w:pPr>
      <w:r>
        <w:rPr>
          <w:rFonts w:ascii="Times New Roman"/>
          <w:b w:val="false"/>
          <w:i w:val="false"/>
          <w:color w:val="000000"/>
          <w:sz w:val="28"/>
        </w:rPr>
        <w:t xml:space="preserve">
                       Солтүстiк Қазақстан облысы Аққайың  </w:t>
      </w:r>
    </w:p>
    <w:p>
      <w:pPr>
        <w:spacing w:after="0"/>
        <w:ind w:left="0"/>
        <w:jc w:val="both"/>
      </w:pPr>
      <w:r>
        <w:rPr>
          <w:rFonts w:ascii="Times New Roman"/>
          <w:b w:val="false"/>
          <w:i w:val="false"/>
          <w:color w:val="000000"/>
          <w:sz w:val="28"/>
        </w:rPr>
        <w:t xml:space="preserve">
                       ауданының Полтавка ауылында 180 орындық  </w:t>
      </w:r>
    </w:p>
    <w:p>
      <w:pPr>
        <w:spacing w:after="0"/>
        <w:ind w:left="0"/>
        <w:jc w:val="both"/>
      </w:pPr>
      <w:r>
        <w:rPr>
          <w:rFonts w:ascii="Times New Roman"/>
          <w:b w:val="false"/>
          <w:i w:val="false"/>
          <w:color w:val="000000"/>
          <w:sz w:val="28"/>
        </w:rPr>
        <w:t xml:space="preserve">
                       орта мектеп салу                           221 918 </w:t>
      </w:r>
    </w:p>
    <w:p>
      <w:pPr>
        <w:spacing w:after="0"/>
        <w:ind w:left="0"/>
        <w:jc w:val="both"/>
      </w:pPr>
      <w:r>
        <w:rPr>
          <w:rFonts w:ascii="Times New Roman"/>
          <w:b w:val="false"/>
          <w:i w:val="false"/>
          <w:color w:val="000000"/>
          <w:sz w:val="28"/>
        </w:rPr>
        <w:t xml:space="preserve">
                       Оңтүстiк Қазақстан облысы Мақтаарал  </w:t>
      </w:r>
    </w:p>
    <w:p>
      <w:pPr>
        <w:spacing w:after="0"/>
        <w:ind w:left="0"/>
        <w:jc w:val="both"/>
      </w:pPr>
      <w:r>
        <w:rPr>
          <w:rFonts w:ascii="Times New Roman"/>
          <w:b w:val="false"/>
          <w:i w:val="false"/>
          <w:color w:val="000000"/>
          <w:sz w:val="28"/>
        </w:rPr>
        <w:t xml:space="preserve">
                       ауданының Сейфуллин ауылында 350            70 000 </w:t>
      </w:r>
    </w:p>
    <w:p>
      <w:pPr>
        <w:spacing w:after="0"/>
        <w:ind w:left="0"/>
        <w:jc w:val="both"/>
      </w:pPr>
      <w:r>
        <w:rPr>
          <w:rFonts w:ascii="Times New Roman"/>
          <w:b w:val="false"/>
          <w:i w:val="false"/>
          <w:color w:val="000000"/>
          <w:sz w:val="28"/>
        </w:rPr>
        <w:t xml:space="preserve">
                       орындық Сейфуллин атындағы орта  </w:t>
      </w:r>
    </w:p>
    <w:p>
      <w:pPr>
        <w:spacing w:after="0"/>
        <w:ind w:left="0"/>
        <w:jc w:val="both"/>
      </w:pPr>
      <w:r>
        <w:rPr>
          <w:rFonts w:ascii="Times New Roman"/>
          <w:b w:val="false"/>
          <w:i w:val="false"/>
          <w:color w:val="000000"/>
          <w:sz w:val="28"/>
        </w:rPr>
        <w:t xml:space="preserve">
                       мектептi салу  </w:t>
      </w:r>
    </w:p>
    <w:p>
      <w:pPr>
        <w:spacing w:after="0"/>
        <w:ind w:left="0"/>
        <w:jc w:val="both"/>
      </w:pPr>
      <w:r>
        <w:rPr>
          <w:rFonts w:ascii="Times New Roman"/>
          <w:b w:val="false"/>
          <w:i w:val="false"/>
          <w:color w:val="000000"/>
          <w:sz w:val="28"/>
        </w:rPr>
        <w:t xml:space="preserve">
                       Оңтүстiк Қазақстан облысы Мақтаарал  </w:t>
      </w:r>
    </w:p>
    <w:p>
      <w:pPr>
        <w:spacing w:after="0"/>
        <w:ind w:left="0"/>
        <w:jc w:val="both"/>
      </w:pPr>
      <w:r>
        <w:rPr>
          <w:rFonts w:ascii="Times New Roman"/>
          <w:b w:val="false"/>
          <w:i w:val="false"/>
          <w:color w:val="000000"/>
          <w:sz w:val="28"/>
        </w:rPr>
        <w:t xml:space="preserve">
                       ауданының Талапты ауылында 350 орындық  </w:t>
      </w:r>
    </w:p>
    <w:p>
      <w:pPr>
        <w:spacing w:after="0"/>
        <w:ind w:left="0"/>
        <w:jc w:val="both"/>
      </w:pPr>
      <w:r>
        <w:rPr>
          <w:rFonts w:ascii="Times New Roman"/>
          <w:b w:val="false"/>
          <w:i w:val="false"/>
          <w:color w:val="000000"/>
          <w:sz w:val="28"/>
        </w:rPr>
        <w:t xml:space="preserve">
                       Мырзашөл орта мектебiн салу                101 328 </w:t>
      </w:r>
    </w:p>
    <w:p>
      <w:pPr>
        <w:spacing w:after="0"/>
        <w:ind w:left="0"/>
        <w:jc w:val="both"/>
      </w:pPr>
      <w:r>
        <w:rPr>
          <w:rFonts w:ascii="Times New Roman"/>
          <w:b w:val="false"/>
          <w:i w:val="false"/>
          <w:color w:val="000000"/>
          <w:sz w:val="28"/>
        </w:rPr>
        <w:t xml:space="preserve">
                       Оңтүстiк Қазақстан облысы Мақтаарал </w:t>
      </w:r>
    </w:p>
    <w:p>
      <w:pPr>
        <w:spacing w:after="0"/>
        <w:ind w:left="0"/>
        <w:jc w:val="both"/>
      </w:pPr>
      <w:r>
        <w:rPr>
          <w:rFonts w:ascii="Times New Roman"/>
          <w:b w:val="false"/>
          <w:i w:val="false"/>
          <w:color w:val="000000"/>
          <w:sz w:val="28"/>
        </w:rPr>
        <w:t xml:space="preserve">
                       ауданының Асықата ауылында 1200 орындық  </w:t>
      </w:r>
    </w:p>
    <w:p>
      <w:pPr>
        <w:spacing w:after="0"/>
        <w:ind w:left="0"/>
        <w:jc w:val="both"/>
      </w:pPr>
      <w:r>
        <w:rPr>
          <w:rFonts w:ascii="Times New Roman"/>
          <w:b w:val="false"/>
          <w:i w:val="false"/>
          <w:color w:val="000000"/>
          <w:sz w:val="28"/>
        </w:rPr>
        <w:t xml:space="preserve">
                       мектеп салу                                 70 000 </w:t>
      </w:r>
    </w:p>
    <w:p>
      <w:pPr>
        <w:spacing w:after="0"/>
        <w:ind w:left="0"/>
        <w:jc w:val="both"/>
      </w:pPr>
      <w:r>
        <w:rPr>
          <w:rFonts w:ascii="Times New Roman"/>
          <w:b w:val="false"/>
          <w:i w:val="false"/>
          <w:color w:val="000000"/>
          <w:sz w:val="28"/>
        </w:rPr>
        <w:t xml:space="preserve">
                       Оңтүстiк Қазақстан облысы Ордабасы  </w:t>
      </w:r>
    </w:p>
    <w:p>
      <w:pPr>
        <w:spacing w:after="0"/>
        <w:ind w:left="0"/>
        <w:jc w:val="both"/>
      </w:pPr>
      <w:r>
        <w:rPr>
          <w:rFonts w:ascii="Times New Roman"/>
          <w:b w:val="false"/>
          <w:i w:val="false"/>
          <w:color w:val="000000"/>
          <w:sz w:val="28"/>
        </w:rPr>
        <w:t xml:space="preserve">
                       ауданының Берген ауылында 420 орындық      120 526 </w:t>
      </w:r>
    </w:p>
    <w:p>
      <w:pPr>
        <w:spacing w:after="0"/>
        <w:ind w:left="0"/>
        <w:jc w:val="both"/>
      </w:pPr>
      <w:r>
        <w:rPr>
          <w:rFonts w:ascii="Times New Roman"/>
          <w:b w:val="false"/>
          <w:i w:val="false"/>
          <w:color w:val="000000"/>
          <w:sz w:val="28"/>
        </w:rPr>
        <w:t xml:space="preserve">
                       Омаров атындағы орта мектеп салу  </w:t>
      </w:r>
    </w:p>
    <w:p>
      <w:pPr>
        <w:spacing w:after="0"/>
        <w:ind w:left="0"/>
        <w:jc w:val="both"/>
      </w:pPr>
      <w:r>
        <w:rPr>
          <w:rFonts w:ascii="Times New Roman"/>
          <w:b w:val="false"/>
          <w:i w:val="false"/>
          <w:color w:val="000000"/>
          <w:sz w:val="28"/>
        </w:rPr>
        <w:t xml:space="preserve">
                       Оңтүстiк Қазақстан облысы Отырар ауданы  </w:t>
      </w:r>
    </w:p>
    <w:p>
      <w:pPr>
        <w:spacing w:after="0"/>
        <w:ind w:left="0"/>
        <w:jc w:val="both"/>
      </w:pPr>
      <w:r>
        <w:rPr>
          <w:rFonts w:ascii="Times New Roman"/>
          <w:b w:val="false"/>
          <w:i w:val="false"/>
          <w:color w:val="000000"/>
          <w:sz w:val="28"/>
        </w:rPr>
        <w:t xml:space="preserve">
                       Қостерек селосында 260 орындық              92 160 </w:t>
      </w:r>
    </w:p>
    <w:p>
      <w:pPr>
        <w:spacing w:after="0"/>
        <w:ind w:left="0"/>
        <w:jc w:val="both"/>
      </w:pPr>
      <w:r>
        <w:rPr>
          <w:rFonts w:ascii="Times New Roman"/>
          <w:b w:val="false"/>
          <w:i w:val="false"/>
          <w:color w:val="000000"/>
          <w:sz w:val="28"/>
        </w:rPr>
        <w:t xml:space="preserve">
                       Мұратбаев атындағы орта мектеп салу  </w:t>
      </w:r>
    </w:p>
    <w:p>
      <w:pPr>
        <w:spacing w:after="0"/>
        <w:ind w:left="0"/>
        <w:jc w:val="both"/>
      </w:pPr>
      <w:r>
        <w:rPr>
          <w:rFonts w:ascii="Times New Roman"/>
          <w:b w:val="false"/>
          <w:i w:val="false"/>
          <w:color w:val="000000"/>
          <w:sz w:val="28"/>
        </w:rPr>
        <w:t xml:space="preserve">
                       Оңтүстiк Қазақстан облысы Сарыағаш  </w:t>
      </w:r>
    </w:p>
    <w:p>
      <w:pPr>
        <w:spacing w:after="0"/>
        <w:ind w:left="0"/>
        <w:jc w:val="both"/>
      </w:pPr>
      <w:r>
        <w:rPr>
          <w:rFonts w:ascii="Times New Roman"/>
          <w:b w:val="false"/>
          <w:i w:val="false"/>
          <w:color w:val="000000"/>
          <w:sz w:val="28"/>
        </w:rPr>
        <w:t xml:space="preserve">
                       ауданының Достық кентiнде 260 орындық  </w:t>
      </w:r>
    </w:p>
    <w:p>
      <w:pPr>
        <w:spacing w:after="0"/>
        <w:ind w:left="0"/>
        <w:jc w:val="both"/>
      </w:pPr>
      <w:r>
        <w:rPr>
          <w:rFonts w:ascii="Times New Roman"/>
          <w:b w:val="false"/>
          <w:i w:val="false"/>
          <w:color w:val="000000"/>
          <w:sz w:val="28"/>
        </w:rPr>
        <w:t xml:space="preserve">
                       N 138 мектеп салу                           74 216 </w:t>
      </w:r>
    </w:p>
    <w:p>
      <w:pPr>
        <w:spacing w:after="0"/>
        <w:ind w:left="0"/>
        <w:jc w:val="both"/>
      </w:pPr>
      <w:r>
        <w:rPr>
          <w:rFonts w:ascii="Times New Roman"/>
          <w:b w:val="false"/>
          <w:i w:val="false"/>
          <w:color w:val="000000"/>
          <w:sz w:val="28"/>
        </w:rPr>
        <w:t xml:space="preserve">
                       Оңтүстiк Қазақстан облысы Сарыағаш  </w:t>
      </w:r>
    </w:p>
    <w:p>
      <w:pPr>
        <w:spacing w:after="0"/>
        <w:ind w:left="0"/>
        <w:jc w:val="both"/>
      </w:pPr>
      <w:r>
        <w:rPr>
          <w:rFonts w:ascii="Times New Roman"/>
          <w:b w:val="false"/>
          <w:i w:val="false"/>
          <w:color w:val="000000"/>
          <w:sz w:val="28"/>
        </w:rPr>
        <w:t xml:space="preserve">
                       ауданының Сiргелi ауылында 500 орындық     194 551 </w:t>
      </w:r>
    </w:p>
    <w:p>
      <w:pPr>
        <w:spacing w:after="0"/>
        <w:ind w:left="0"/>
        <w:jc w:val="both"/>
      </w:pPr>
      <w:r>
        <w:rPr>
          <w:rFonts w:ascii="Times New Roman"/>
          <w:b w:val="false"/>
          <w:i w:val="false"/>
          <w:color w:val="000000"/>
          <w:sz w:val="28"/>
        </w:rPr>
        <w:t xml:space="preserve">
                       Тоқмағамбетов атындағы орта мектеп салу  </w:t>
      </w:r>
    </w:p>
    <w:p>
      <w:pPr>
        <w:spacing w:after="0"/>
        <w:ind w:left="0"/>
        <w:jc w:val="both"/>
      </w:pPr>
      <w:r>
        <w:rPr>
          <w:rFonts w:ascii="Times New Roman"/>
          <w:b w:val="false"/>
          <w:i w:val="false"/>
          <w:color w:val="000000"/>
          <w:sz w:val="28"/>
        </w:rPr>
        <w:t xml:space="preserve">
                       Оңтүстiк Қазақстан облысы Созақ ауданының  </w:t>
      </w:r>
    </w:p>
    <w:p>
      <w:pPr>
        <w:spacing w:after="0"/>
        <w:ind w:left="0"/>
        <w:jc w:val="both"/>
      </w:pPr>
      <w:r>
        <w:rPr>
          <w:rFonts w:ascii="Times New Roman"/>
          <w:b w:val="false"/>
          <w:i w:val="false"/>
          <w:color w:val="000000"/>
          <w:sz w:val="28"/>
        </w:rPr>
        <w:t xml:space="preserve">
                       Жуантөбе ауылында 622 орындық              206 400 </w:t>
      </w:r>
    </w:p>
    <w:p>
      <w:pPr>
        <w:spacing w:after="0"/>
        <w:ind w:left="0"/>
        <w:jc w:val="both"/>
      </w:pPr>
      <w:r>
        <w:rPr>
          <w:rFonts w:ascii="Times New Roman"/>
          <w:b w:val="false"/>
          <w:i w:val="false"/>
          <w:color w:val="000000"/>
          <w:sz w:val="28"/>
        </w:rPr>
        <w:t xml:space="preserve">
                       Сейфуллин атындағы орта мектеп салу  </w:t>
      </w:r>
    </w:p>
    <w:p>
      <w:pPr>
        <w:spacing w:after="0"/>
        <w:ind w:left="0"/>
        <w:jc w:val="both"/>
      </w:pPr>
      <w:r>
        <w:rPr>
          <w:rFonts w:ascii="Times New Roman"/>
          <w:b w:val="false"/>
          <w:i w:val="false"/>
          <w:color w:val="000000"/>
          <w:sz w:val="28"/>
        </w:rPr>
        <w:t xml:space="preserve">
                       Оңтүстiк Қазақстан облысы Түркiстан  </w:t>
      </w:r>
    </w:p>
    <w:p>
      <w:pPr>
        <w:spacing w:after="0"/>
        <w:ind w:left="0"/>
        <w:jc w:val="both"/>
      </w:pPr>
      <w:r>
        <w:rPr>
          <w:rFonts w:ascii="Times New Roman"/>
          <w:b w:val="false"/>
          <w:i w:val="false"/>
          <w:color w:val="000000"/>
          <w:sz w:val="28"/>
        </w:rPr>
        <w:t xml:space="preserve">
                       қаласының Ортақ селосында 800 орындық       94 210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Оңтүстiк Қазақстан облысы Түркiстан  </w:t>
      </w:r>
    </w:p>
    <w:p>
      <w:pPr>
        <w:spacing w:after="0"/>
        <w:ind w:left="0"/>
        <w:jc w:val="both"/>
      </w:pPr>
      <w:r>
        <w:rPr>
          <w:rFonts w:ascii="Times New Roman"/>
          <w:b w:val="false"/>
          <w:i w:val="false"/>
          <w:color w:val="000000"/>
          <w:sz w:val="28"/>
        </w:rPr>
        <w:t xml:space="preserve">
                       қаласының Шорнақ ауылында N 5 мектеп-  </w:t>
      </w:r>
    </w:p>
    <w:p>
      <w:pPr>
        <w:spacing w:after="0"/>
        <w:ind w:left="0"/>
        <w:jc w:val="both"/>
      </w:pPr>
      <w:r>
        <w:rPr>
          <w:rFonts w:ascii="Times New Roman"/>
          <w:b w:val="false"/>
          <w:i w:val="false"/>
          <w:color w:val="000000"/>
          <w:sz w:val="28"/>
        </w:rPr>
        <w:t xml:space="preserve">
                       интернаттың спорт залы, асханасы,          279 174 </w:t>
      </w:r>
    </w:p>
    <w:p>
      <w:pPr>
        <w:spacing w:after="0"/>
        <w:ind w:left="0"/>
        <w:jc w:val="both"/>
      </w:pPr>
      <w:r>
        <w:rPr>
          <w:rFonts w:ascii="Times New Roman"/>
          <w:b w:val="false"/>
          <w:i w:val="false"/>
          <w:color w:val="000000"/>
          <w:sz w:val="28"/>
        </w:rPr>
        <w:t xml:space="preserve">
                       шаруашылық блогы және қазандығы бар 250  </w:t>
      </w:r>
    </w:p>
    <w:p>
      <w:pPr>
        <w:spacing w:after="0"/>
        <w:ind w:left="0"/>
        <w:jc w:val="both"/>
      </w:pPr>
      <w:r>
        <w:rPr>
          <w:rFonts w:ascii="Times New Roman"/>
          <w:b w:val="false"/>
          <w:i w:val="false"/>
          <w:color w:val="000000"/>
          <w:sz w:val="28"/>
        </w:rPr>
        <w:t xml:space="preserve">
                       орындық жатын корпусын, оқу блогын салу  </w:t>
      </w:r>
    </w:p>
    <w:p>
      <w:pPr>
        <w:spacing w:after="0"/>
        <w:ind w:left="0"/>
        <w:jc w:val="both"/>
      </w:pPr>
      <w:r>
        <w:rPr>
          <w:rFonts w:ascii="Times New Roman"/>
          <w:b w:val="false"/>
          <w:i w:val="false"/>
          <w:color w:val="000000"/>
          <w:sz w:val="28"/>
        </w:rPr>
        <w:t xml:space="preserve">
                       Оңтүстiк Қазақстан облысы Қазығұрт         113 806 </w:t>
      </w:r>
    </w:p>
    <w:p>
      <w:pPr>
        <w:spacing w:after="0"/>
        <w:ind w:left="0"/>
        <w:jc w:val="both"/>
      </w:pPr>
      <w:r>
        <w:rPr>
          <w:rFonts w:ascii="Times New Roman"/>
          <w:b w:val="false"/>
          <w:i w:val="false"/>
          <w:color w:val="000000"/>
          <w:sz w:val="28"/>
        </w:rPr>
        <w:t xml:space="preserve">
                       ауылында 1200 Сәтбаев атындағы орта  </w:t>
      </w:r>
    </w:p>
    <w:p>
      <w:pPr>
        <w:spacing w:after="0"/>
        <w:ind w:left="0"/>
        <w:jc w:val="both"/>
      </w:pPr>
      <w:r>
        <w:rPr>
          <w:rFonts w:ascii="Times New Roman"/>
          <w:b w:val="false"/>
          <w:i w:val="false"/>
          <w:color w:val="000000"/>
          <w:sz w:val="28"/>
        </w:rPr>
        <w:t xml:space="preserve">
                       мектеп құрылысын аяқтау  </w:t>
      </w:r>
    </w:p>
    <w:p>
      <w:pPr>
        <w:spacing w:after="0"/>
        <w:ind w:left="0"/>
        <w:jc w:val="both"/>
      </w:pPr>
      <w:r>
        <w:rPr>
          <w:rFonts w:ascii="Times New Roman"/>
          <w:b w:val="false"/>
          <w:i w:val="false"/>
          <w:color w:val="000000"/>
          <w:sz w:val="28"/>
        </w:rPr>
        <w:t xml:space="preserve">
                       Оңтүстiк Қазақстан облысы Ордабасы          53 772 </w:t>
      </w:r>
    </w:p>
    <w:p>
      <w:pPr>
        <w:spacing w:after="0"/>
        <w:ind w:left="0"/>
        <w:jc w:val="both"/>
      </w:pPr>
      <w:r>
        <w:rPr>
          <w:rFonts w:ascii="Times New Roman"/>
          <w:b w:val="false"/>
          <w:i w:val="false"/>
          <w:color w:val="000000"/>
          <w:sz w:val="28"/>
        </w:rPr>
        <w:t xml:space="preserve">
                       ауданының Жусансай ауылында 260 орындық  </w:t>
      </w:r>
    </w:p>
    <w:p>
      <w:pPr>
        <w:spacing w:after="0"/>
        <w:ind w:left="0"/>
        <w:jc w:val="both"/>
      </w:pPr>
      <w:r>
        <w:rPr>
          <w:rFonts w:ascii="Times New Roman"/>
          <w:b w:val="false"/>
          <w:i w:val="false"/>
          <w:color w:val="000000"/>
          <w:sz w:val="28"/>
        </w:rPr>
        <w:t xml:space="preserve">
                       орта мектеп аяқтау  </w:t>
      </w:r>
    </w:p>
    <w:p>
      <w:pPr>
        <w:spacing w:after="0"/>
        <w:ind w:left="0"/>
        <w:jc w:val="both"/>
      </w:pPr>
      <w:r>
        <w:rPr>
          <w:rFonts w:ascii="Times New Roman"/>
          <w:b w:val="false"/>
          <w:i w:val="false"/>
          <w:color w:val="000000"/>
          <w:sz w:val="28"/>
        </w:rPr>
        <w:t xml:space="preserve">
                       Оңтүстiк Қазақстан облысы Бәйдiбек         100 000 </w:t>
      </w:r>
    </w:p>
    <w:p>
      <w:pPr>
        <w:spacing w:after="0"/>
        <w:ind w:left="0"/>
        <w:jc w:val="both"/>
      </w:pPr>
      <w:r>
        <w:rPr>
          <w:rFonts w:ascii="Times New Roman"/>
          <w:b w:val="false"/>
          <w:i w:val="false"/>
          <w:color w:val="000000"/>
          <w:sz w:val="28"/>
        </w:rPr>
        <w:t xml:space="preserve">
                       ауданының Шаян селосында 700 орындық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Оңтүстiк Қазақстан облысы Мақтаарал         91 280 </w:t>
      </w:r>
    </w:p>
    <w:p>
      <w:pPr>
        <w:spacing w:after="0"/>
        <w:ind w:left="0"/>
        <w:jc w:val="both"/>
      </w:pPr>
      <w:r>
        <w:rPr>
          <w:rFonts w:ascii="Times New Roman"/>
          <w:b w:val="false"/>
          <w:i w:val="false"/>
          <w:color w:val="000000"/>
          <w:sz w:val="28"/>
        </w:rPr>
        <w:t xml:space="preserve">
                       ауданы Кетебай селосында 350 орындық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Оңтүстiк Қазақстан облысы Сайрам           130 671 </w:t>
      </w:r>
    </w:p>
    <w:p>
      <w:pPr>
        <w:spacing w:after="0"/>
        <w:ind w:left="0"/>
        <w:jc w:val="both"/>
      </w:pPr>
      <w:r>
        <w:rPr>
          <w:rFonts w:ascii="Times New Roman"/>
          <w:b w:val="false"/>
          <w:i w:val="false"/>
          <w:color w:val="000000"/>
          <w:sz w:val="28"/>
        </w:rPr>
        <w:t xml:space="preserve">
                       ауданы Қаратөбе селосында 600 орындық  </w:t>
      </w:r>
    </w:p>
    <w:p>
      <w:pPr>
        <w:spacing w:after="0"/>
        <w:ind w:left="0"/>
        <w:jc w:val="both"/>
      </w:pPr>
      <w:r>
        <w:rPr>
          <w:rFonts w:ascii="Times New Roman"/>
          <w:b w:val="false"/>
          <w:i w:val="false"/>
          <w:color w:val="000000"/>
          <w:sz w:val="28"/>
        </w:rPr>
        <w:t xml:space="preserve">
                       Әуезов атындағы N 53 орта мектеп салу  </w:t>
      </w:r>
    </w:p>
    <w:p>
      <w:pPr>
        <w:spacing w:after="0"/>
        <w:ind w:left="0"/>
        <w:jc w:val="both"/>
      </w:pPr>
      <w:r>
        <w:rPr>
          <w:rFonts w:ascii="Times New Roman"/>
          <w:b w:val="false"/>
          <w:i w:val="false"/>
          <w:color w:val="000000"/>
          <w:sz w:val="28"/>
        </w:rPr>
        <w:t xml:space="preserve">
                       Оңтүстiк Қазақстан облысының Сайрам        297 314 </w:t>
      </w:r>
    </w:p>
    <w:p>
      <w:pPr>
        <w:spacing w:after="0"/>
        <w:ind w:left="0"/>
        <w:jc w:val="both"/>
      </w:pPr>
      <w:r>
        <w:rPr>
          <w:rFonts w:ascii="Times New Roman"/>
          <w:b w:val="false"/>
          <w:i w:val="false"/>
          <w:color w:val="000000"/>
          <w:sz w:val="28"/>
        </w:rPr>
        <w:t xml:space="preserve">
                       ауданы Ахмет Яссауи атындағы бөлімшенің  </w:t>
      </w:r>
    </w:p>
    <w:p>
      <w:pPr>
        <w:spacing w:after="0"/>
        <w:ind w:left="0"/>
        <w:jc w:val="both"/>
      </w:pPr>
      <w:r>
        <w:rPr>
          <w:rFonts w:ascii="Times New Roman"/>
          <w:b w:val="false"/>
          <w:i w:val="false"/>
          <w:color w:val="000000"/>
          <w:sz w:val="28"/>
        </w:rPr>
        <w:t xml:space="preserve">
                       Пахтақор теліміндегі Хұсанов атындағы  </w:t>
      </w:r>
    </w:p>
    <w:p>
      <w:pPr>
        <w:spacing w:after="0"/>
        <w:ind w:left="0"/>
        <w:jc w:val="both"/>
      </w:pPr>
      <w:r>
        <w:rPr>
          <w:rFonts w:ascii="Times New Roman"/>
          <w:b w:val="false"/>
          <w:i w:val="false"/>
          <w:color w:val="000000"/>
          <w:sz w:val="28"/>
        </w:rPr>
        <w:t xml:space="preserve">
                       900 оқушыға арналған мектеп салу  </w:t>
      </w:r>
    </w:p>
    <w:p>
      <w:pPr>
        <w:spacing w:after="0"/>
        <w:ind w:left="0"/>
        <w:jc w:val="both"/>
      </w:pPr>
      <w:r>
        <w:rPr>
          <w:rFonts w:ascii="Times New Roman"/>
          <w:b w:val="false"/>
          <w:i w:val="false"/>
          <w:color w:val="000000"/>
          <w:sz w:val="28"/>
        </w:rPr>
        <w:t xml:space="preserve">
                       Оңтүстiк Қазақстан облысы Қазықұрт          48 269 </w:t>
      </w:r>
    </w:p>
    <w:p>
      <w:pPr>
        <w:spacing w:after="0"/>
        <w:ind w:left="0"/>
        <w:jc w:val="both"/>
      </w:pPr>
      <w:r>
        <w:rPr>
          <w:rFonts w:ascii="Times New Roman"/>
          <w:b w:val="false"/>
          <w:i w:val="false"/>
          <w:color w:val="000000"/>
          <w:sz w:val="28"/>
        </w:rPr>
        <w:t xml:space="preserve">
                       ауданы Ақжар селосында 320 орындық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Оңтүстiк Қазақстан облысы Ордабасы         149 459 </w:t>
      </w:r>
    </w:p>
    <w:p>
      <w:pPr>
        <w:spacing w:after="0"/>
        <w:ind w:left="0"/>
        <w:jc w:val="both"/>
      </w:pPr>
      <w:r>
        <w:rPr>
          <w:rFonts w:ascii="Times New Roman"/>
          <w:b w:val="false"/>
          <w:i w:val="false"/>
          <w:color w:val="000000"/>
          <w:sz w:val="28"/>
        </w:rPr>
        <w:t xml:space="preserve">
                       ауданы Төрткөл селосында 600 орындық  </w:t>
      </w:r>
    </w:p>
    <w:p>
      <w:pPr>
        <w:spacing w:after="0"/>
        <w:ind w:left="0"/>
        <w:jc w:val="both"/>
      </w:pPr>
      <w:r>
        <w:rPr>
          <w:rFonts w:ascii="Times New Roman"/>
          <w:b w:val="false"/>
          <w:i w:val="false"/>
          <w:color w:val="000000"/>
          <w:sz w:val="28"/>
        </w:rPr>
        <w:t xml:space="preserve">
                       Көкарал орта мектеп салу  </w:t>
      </w:r>
    </w:p>
    <w:p>
      <w:pPr>
        <w:spacing w:after="0"/>
        <w:ind w:left="0"/>
        <w:jc w:val="both"/>
      </w:pPr>
      <w:r>
        <w:rPr>
          <w:rFonts w:ascii="Times New Roman"/>
          <w:b w:val="false"/>
          <w:i w:val="false"/>
          <w:color w:val="000000"/>
          <w:sz w:val="28"/>
        </w:rPr>
        <w:t xml:space="preserve">
                       Оңтүстiк Қазақстан облысы Мақтаарал         37 465 </w:t>
      </w:r>
    </w:p>
    <w:p>
      <w:pPr>
        <w:spacing w:after="0"/>
        <w:ind w:left="0"/>
        <w:jc w:val="both"/>
      </w:pPr>
      <w:r>
        <w:rPr>
          <w:rFonts w:ascii="Times New Roman"/>
          <w:b w:val="false"/>
          <w:i w:val="false"/>
          <w:color w:val="000000"/>
          <w:sz w:val="28"/>
        </w:rPr>
        <w:t xml:space="preserve">
                       ауданы Жылысу селосында 350 орындық  </w:t>
      </w:r>
    </w:p>
    <w:p>
      <w:pPr>
        <w:spacing w:after="0"/>
        <w:ind w:left="0"/>
        <w:jc w:val="both"/>
      </w:pPr>
      <w:r>
        <w:rPr>
          <w:rFonts w:ascii="Times New Roman"/>
          <w:b w:val="false"/>
          <w:i w:val="false"/>
          <w:color w:val="000000"/>
          <w:sz w:val="28"/>
        </w:rPr>
        <w:t xml:space="preserve">
                       орта мектеп салу  </w:t>
      </w:r>
    </w:p>
    <w:p>
      <w:pPr>
        <w:spacing w:after="0"/>
        <w:ind w:left="0"/>
        <w:jc w:val="both"/>
      </w:pPr>
      <w:r>
        <w:rPr>
          <w:rFonts w:ascii="Times New Roman"/>
          <w:b w:val="false"/>
          <w:i w:val="false"/>
          <w:color w:val="000000"/>
          <w:sz w:val="28"/>
        </w:rPr>
        <w:t xml:space="preserve">
                       Оңтүстiк Қазақстан облысы Отрар             72 725 </w:t>
      </w:r>
    </w:p>
    <w:p>
      <w:pPr>
        <w:spacing w:after="0"/>
        <w:ind w:left="0"/>
        <w:jc w:val="both"/>
      </w:pPr>
      <w:r>
        <w:rPr>
          <w:rFonts w:ascii="Times New Roman"/>
          <w:b w:val="false"/>
          <w:i w:val="false"/>
          <w:color w:val="000000"/>
          <w:sz w:val="28"/>
        </w:rPr>
        <w:t xml:space="preserve">
                       ауданы Арыс селосында 624 орындық  </w:t>
      </w:r>
    </w:p>
    <w:p>
      <w:pPr>
        <w:spacing w:after="0"/>
        <w:ind w:left="0"/>
        <w:jc w:val="both"/>
      </w:pPr>
      <w:r>
        <w:rPr>
          <w:rFonts w:ascii="Times New Roman"/>
          <w:b w:val="false"/>
          <w:i w:val="false"/>
          <w:color w:val="000000"/>
          <w:sz w:val="28"/>
        </w:rPr>
        <w:t xml:space="preserve">
                       Ибрагимов атындағы орта мектеп салу  </w:t>
      </w:r>
    </w:p>
    <w:p>
      <w:pPr>
        <w:spacing w:after="0"/>
        <w:ind w:left="0"/>
        <w:jc w:val="both"/>
      </w:pPr>
      <w:r>
        <w:rPr>
          <w:rFonts w:ascii="Times New Roman"/>
          <w:b w:val="false"/>
          <w:i w:val="false"/>
          <w:color w:val="000000"/>
          <w:sz w:val="28"/>
        </w:rPr>
        <w:t xml:space="preserve">
                       Оңтүстiк Қазақстан облысы Бәйдібек         131 599 </w:t>
      </w:r>
    </w:p>
    <w:p>
      <w:pPr>
        <w:spacing w:after="0"/>
        <w:ind w:left="0"/>
        <w:jc w:val="both"/>
      </w:pPr>
      <w:r>
        <w:rPr>
          <w:rFonts w:ascii="Times New Roman"/>
          <w:b w:val="false"/>
          <w:i w:val="false"/>
          <w:color w:val="000000"/>
          <w:sz w:val="28"/>
        </w:rPr>
        <w:t xml:space="preserve">
                       ауданы Алмалы селосында 200 орындық  </w:t>
      </w:r>
    </w:p>
    <w:p>
      <w:pPr>
        <w:spacing w:after="0"/>
        <w:ind w:left="0"/>
        <w:jc w:val="both"/>
      </w:pPr>
      <w:r>
        <w:rPr>
          <w:rFonts w:ascii="Times New Roman"/>
          <w:b w:val="false"/>
          <w:i w:val="false"/>
          <w:color w:val="000000"/>
          <w:sz w:val="28"/>
        </w:rPr>
        <w:t xml:space="preserve">
                       Сәтбаев атындағы орта мектеп салу  </w:t>
      </w:r>
    </w:p>
    <w:p>
      <w:pPr>
        <w:spacing w:after="0"/>
        <w:ind w:left="0"/>
        <w:jc w:val="both"/>
      </w:pPr>
      <w:r>
        <w:rPr>
          <w:rFonts w:ascii="Times New Roman"/>
          <w:b w:val="false"/>
          <w:i w:val="false"/>
          <w:color w:val="000000"/>
          <w:sz w:val="28"/>
        </w:rPr>
        <w:t xml:space="preserve">
                       Оңтүстiк Қазақстан облысы Мақтаарал        152 840 </w:t>
      </w:r>
    </w:p>
    <w:p>
      <w:pPr>
        <w:spacing w:after="0"/>
        <w:ind w:left="0"/>
        <w:jc w:val="both"/>
      </w:pPr>
      <w:r>
        <w:rPr>
          <w:rFonts w:ascii="Times New Roman"/>
          <w:b w:val="false"/>
          <w:i w:val="false"/>
          <w:color w:val="000000"/>
          <w:sz w:val="28"/>
        </w:rPr>
        <w:t xml:space="preserve">
                       ауданы Жаңауыл селосының Жаңа құрылыс  </w:t>
      </w:r>
    </w:p>
    <w:p>
      <w:pPr>
        <w:spacing w:after="0"/>
        <w:ind w:left="0"/>
        <w:jc w:val="both"/>
      </w:pPr>
      <w:r>
        <w:rPr>
          <w:rFonts w:ascii="Times New Roman"/>
          <w:b w:val="false"/>
          <w:i w:val="false"/>
          <w:color w:val="000000"/>
          <w:sz w:val="28"/>
        </w:rPr>
        <w:t xml:space="preserve">
                       тұрғын шомбалында 1176 орындық орта  </w:t>
      </w:r>
    </w:p>
    <w:p>
      <w:pPr>
        <w:spacing w:after="0"/>
        <w:ind w:left="0"/>
        <w:jc w:val="both"/>
      </w:pP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Ақмола облысы Державинск қаласының         124 109 </w:t>
      </w:r>
    </w:p>
    <w:p>
      <w:pPr>
        <w:spacing w:after="0"/>
        <w:ind w:left="0"/>
        <w:jc w:val="both"/>
      </w:pPr>
      <w:r>
        <w:rPr>
          <w:rFonts w:ascii="Times New Roman"/>
          <w:b w:val="false"/>
          <w:i w:val="false"/>
          <w:color w:val="000000"/>
          <w:sz w:val="28"/>
        </w:rPr>
        <w:t xml:space="preserve">
                       Жарқайың ауданында 140 орындық балабақша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Ақтөбе облысы Шалқар қаласында 140         100 000 </w:t>
      </w:r>
    </w:p>
    <w:p>
      <w:pPr>
        <w:spacing w:after="0"/>
        <w:ind w:left="0"/>
        <w:jc w:val="both"/>
      </w:pPr>
      <w:r>
        <w:rPr>
          <w:rFonts w:ascii="Times New Roman"/>
          <w:b w:val="false"/>
          <w:i w:val="false"/>
          <w:color w:val="000000"/>
          <w:sz w:val="28"/>
        </w:rPr>
        <w:t xml:space="preserve">
                       орындық балабақша салу  </w:t>
      </w:r>
    </w:p>
    <w:p>
      <w:pPr>
        <w:spacing w:after="0"/>
        <w:ind w:left="0"/>
        <w:jc w:val="both"/>
      </w:pPr>
      <w:r>
        <w:rPr>
          <w:rFonts w:ascii="Times New Roman"/>
          <w:b w:val="false"/>
          <w:i w:val="false"/>
          <w:color w:val="000000"/>
          <w:sz w:val="28"/>
        </w:rPr>
        <w:t xml:space="preserve">
                       Алматы облысы Қарасай ауданының Шамалған   183 397 </w:t>
      </w:r>
    </w:p>
    <w:p>
      <w:pPr>
        <w:spacing w:after="0"/>
        <w:ind w:left="0"/>
        <w:jc w:val="both"/>
      </w:pPr>
      <w:r>
        <w:rPr>
          <w:rFonts w:ascii="Times New Roman"/>
          <w:b w:val="false"/>
          <w:i w:val="false"/>
          <w:color w:val="000000"/>
          <w:sz w:val="28"/>
        </w:rPr>
        <w:t xml:space="preserve">
                       селосында 280 орындық балабақша салу  </w:t>
      </w:r>
    </w:p>
    <w:p>
      <w:pPr>
        <w:spacing w:after="0"/>
        <w:ind w:left="0"/>
        <w:jc w:val="both"/>
      </w:pPr>
      <w:r>
        <w:rPr>
          <w:rFonts w:ascii="Times New Roman"/>
          <w:b w:val="false"/>
          <w:i w:val="false"/>
          <w:color w:val="000000"/>
          <w:sz w:val="28"/>
        </w:rPr>
        <w:t xml:space="preserve">
                       Алматы облысы Алакөл ауданының Достық      200 000 </w:t>
      </w:r>
    </w:p>
    <w:p>
      <w:pPr>
        <w:spacing w:after="0"/>
        <w:ind w:left="0"/>
        <w:jc w:val="both"/>
      </w:pPr>
      <w:r>
        <w:rPr>
          <w:rFonts w:ascii="Times New Roman"/>
          <w:b w:val="false"/>
          <w:i w:val="false"/>
          <w:color w:val="000000"/>
          <w:sz w:val="28"/>
        </w:rPr>
        <w:t xml:space="preserve">
                       станциясында 280 орындық балабақша салу  </w:t>
      </w:r>
    </w:p>
    <w:p>
      <w:pPr>
        <w:spacing w:after="0"/>
        <w:ind w:left="0"/>
        <w:jc w:val="both"/>
      </w:pPr>
      <w:r>
        <w:rPr>
          <w:rFonts w:ascii="Times New Roman"/>
          <w:b w:val="false"/>
          <w:i w:val="false"/>
          <w:color w:val="000000"/>
          <w:sz w:val="28"/>
        </w:rPr>
        <w:t xml:space="preserve">
                       Атырау облысы Атырау қаласының "Геолог-2"  119 710 </w:t>
      </w:r>
    </w:p>
    <w:p>
      <w:pPr>
        <w:spacing w:after="0"/>
        <w:ind w:left="0"/>
        <w:jc w:val="both"/>
      </w:pPr>
      <w:r>
        <w:rPr>
          <w:rFonts w:ascii="Times New Roman"/>
          <w:b w:val="false"/>
          <w:i w:val="false"/>
          <w:color w:val="000000"/>
          <w:sz w:val="28"/>
        </w:rPr>
        <w:t xml:space="preserve">
                       шағын ауданының маңында 165 орындық  </w:t>
      </w:r>
    </w:p>
    <w:p>
      <w:pPr>
        <w:spacing w:after="0"/>
        <w:ind w:left="0"/>
        <w:jc w:val="both"/>
      </w:pPr>
      <w:r>
        <w:rPr>
          <w:rFonts w:ascii="Times New Roman"/>
          <w:b w:val="false"/>
          <w:i w:val="false"/>
          <w:color w:val="000000"/>
          <w:sz w:val="28"/>
        </w:rPr>
        <w:t xml:space="preserve">
                       балабақша салу  </w:t>
      </w:r>
    </w:p>
    <w:p>
      <w:pPr>
        <w:spacing w:after="0"/>
        <w:ind w:left="0"/>
        <w:jc w:val="both"/>
      </w:pPr>
      <w:r>
        <w:rPr>
          <w:rFonts w:ascii="Times New Roman"/>
          <w:b w:val="false"/>
          <w:i w:val="false"/>
          <w:color w:val="000000"/>
          <w:sz w:val="28"/>
        </w:rPr>
        <w:t xml:space="preserve">
                       Атырау облысы Атырау қаласы "Лесхоз"        52 996 </w:t>
      </w:r>
    </w:p>
    <w:p>
      <w:pPr>
        <w:spacing w:after="0"/>
        <w:ind w:left="0"/>
        <w:jc w:val="both"/>
      </w:pPr>
      <w:r>
        <w:rPr>
          <w:rFonts w:ascii="Times New Roman"/>
          <w:b w:val="false"/>
          <w:i w:val="false"/>
          <w:color w:val="000000"/>
          <w:sz w:val="28"/>
        </w:rPr>
        <w:t xml:space="preserve">
                       ықшам ауданында 165 орындық бала бақша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Жамбыл облысы Тараз қаласының "Қарасу"     150 000 </w:t>
      </w:r>
    </w:p>
    <w:p>
      <w:pPr>
        <w:spacing w:after="0"/>
        <w:ind w:left="0"/>
        <w:jc w:val="both"/>
      </w:pPr>
      <w:r>
        <w:rPr>
          <w:rFonts w:ascii="Times New Roman"/>
          <w:b w:val="false"/>
          <w:i w:val="false"/>
          <w:color w:val="000000"/>
          <w:sz w:val="28"/>
        </w:rPr>
        <w:t xml:space="preserve">
                       шағын ауданында 320 орындық балабақша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Қостанай облысы Амангелді ауданының        165 862 </w:t>
      </w:r>
    </w:p>
    <w:p>
      <w:pPr>
        <w:spacing w:after="0"/>
        <w:ind w:left="0"/>
        <w:jc w:val="both"/>
      </w:pPr>
      <w:r>
        <w:rPr>
          <w:rFonts w:ascii="Times New Roman"/>
          <w:b w:val="false"/>
          <w:i w:val="false"/>
          <w:color w:val="000000"/>
          <w:sz w:val="28"/>
        </w:rPr>
        <w:t xml:space="preserve">
                       Амангелді ауылында 140 орындық балабақша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Павлодар облысы Павлодар қаласында 330     209 392 </w:t>
      </w:r>
    </w:p>
    <w:p>
      <w:pPr>
        <w:spacing w:after="0"/>
        <w:ind w:left="0"/>
        <w:jc w:val="both"/>
      </w:pPr>
      <w:r>
        <w:rPr>
          <w:rFonts w:ascii="Times New Roman"/>
          <w:b w:val="false"/>
          <w:i w:val="false"/>
          <w:color w:val="000000"/>
          <w:sz w:val="28"/>
        </w:rPr>
        <w:t xml:space="preserve">
                       орындық балабақша салу  </w:t>
      </w:r>
    </w:p>
    <w:p>
      <w:pPr>
        <w:spacing w:after="0"/>
        <w:ind w:left="0"/>
        <w:jc w:val="both"/>
      </w:pPr>
      <w:r>
        <w:rPr>
          <w:rFonts w:ascii="Times New Roman"/>
          <w:b w:val="false"/>
          <w:i w:val="false"/>
          <w:color w:val="000000"/>
          <w:sz w:val="28"/>
        </w:rPr>
        <w:t xml:space="preserve">
                       Солтүстік Қазақстан облысы Петропавл       150 000 </w:t>
      </w:r>
    </w:p>
    <w:p>
      <w:pPr>
        <w:spacing w:after="0"/>
        <w:ind w:left="0"/>
        <w:jc w:val="both"/>
      </w:pPr>
      <w:r>
        <w:rPr>
          <w:rFonts w:ascii="Times New Roman"/>
          <w:b w:val="false"/>
          <w:i w:val="false"/>
          <w:color w:val="000000"/>
          <w:sz w:val="28"/>
        </w:rPr>
        <w:t xml:space="preserve">
                       қаласының Победа көшесі бойынан бассейні  </w:t>
      </w:r>
    </w:p>
    <w:p>
      <w:pPr>
        <w:spacing w:after="0"/>
        <w:ind w:left="0"/>
        <w:jc w:val="both"/>
      </w:pPr>
      <w:r>
        <w:rPr>
          <w:rFonts w:ascii="Times New Roman"/>
          <w:b w:val="false"/>
          <w:i w:val="false"/>
          <w:color w:val="000000"/>
          <w:sz w:val="28"/>
        </w:rPr>
        <w:t xml:space="preserve">
                       бар 320 орындық балабақша салу  </w:t>
      </w:r>
    </w:p>
    <w:p>
      <w:pPr>
        <w:spacing w:after="0"/>
        <w:ind w:left="0"/>
        <w:jc w:val="both"/>
      </w:pPr>
      <w:r>
        <w:rPr>
          <w:rFonts w:ascii="Times New Roman"/>
          <w:b w:val="false"/>
          <w:i w:val="false"/>
          <w:color w:val="000000"/>
          <w:sz w:val="28"/>
        </w:rPr>
        <w:t xml:space="preserve">
                       Оңтүстік Қазақстан облысы Бәйдібек          26 930 </w:t>
      </w:r>
    </w:p>
    <w:p>
      <w:pPr>
        <w:spacing w:after="0"/>
        <w:ind w:left="0"/>
        <w:jc w:val="both"/>
      </w:pPr>
      <w:r>
        <w:rPr>
          <w:rFonts w:ascii="Times New Roman"/>
          <w:b w:val="false"/>
          <w:i w:val="false"/>
          <w:color w:val="000000"/>
          <w:sz w:val="28"/>
        </w:rPr>
        <w:t xml:space="preserve">
                       ауданының Шаян ауылында 140 орындық  </w:t>
      </w:r>
    </w:p>
    <w:p>
      <w:pPr>
        <w:spacing w:after="0"/>
        <w:ind w:left="0"/>
        <w:jc w:val="both"/>
      </w:pPr>
      <w:r>
        <w:rPr>
          <w:rFonts w:ascii="Times New Roman"/>
          <w:b w:val="false"/>
          <w:i w:val="false"/>
          <w:color w:val="000000"/>
          <w:sz w:val="28"/>
        </w:rPr>
        <w:t xml:space="preserve">
                       балабақша-бөбекжай салу  </w:t>
      </w:r>
    </w:p>
    <w:p>
      <w:pPr>
        <w:spacing w:after="0"/>
        <w:ind w:left="0"/>
        <w:jc w:val="both"/>
      </w:pPr>
      <w:r>
        <w:rPr>
          <w:rFonts w:ascii="Times New Roman"/>
          <w:b w:val="false"/>
          <w:i w:val="false"/>
          <w:color w:val="000000"/>
          <w:sz w:val="28"/>
        </w:rPr>
        <w:t xml:space="preserve">
                       Оңтүстік Қазақстан облысы Шымкент          129 800 </w:t>
      </w:r>
    </w:p>
    <w:p>
      <w:pPr>
        <w:spacing w:after="0"/>
        <w:ind w:left="0"/>
        <w:jc w:val="both"/>
      </w:pPr>
      <w:r>
        <w:rPr>
          <w:rFonts w:ascii="Times New Roman"/>
          <w:b w:val="false"/>
          <w:i w:val="false"/>
          <w:color w:val="000000"/>
          <w:sz w:val="28"/>
        </w:rPr>
        <w:t xml:space="preserve">
                       қаласының "Нұрсәт" шағын ауданында  </w:t>
      </w:r>
    </w:p>
    <w:p>
      <w:pPr>
        <w:spacing w:after="0"/>
        <w:ind w:left="0"/>
        <w:jc w:val="both"/>
      </w:pPr>
      <w:r>
        <w:rPr>
          <w:rFonts w:ascii="Times New Roman"/>
          <w:b w:val="false"/>
          <w:i w:val="false"/>
          <w:color w:val="000000"/>
          <w:sz w:val="28"/>
        </w:rPr>
        <w:t xml:space="preserve">
                       280 орындық балабақша-бөбекжай салу  </w:t>
      </w:r>
    </w:p>
    <w:p>
      <w:pPr>
        <w:spacing w:after="0"/>
        <w:ind w:left="0"/>
        <w:jc w:val="both"/>
      </w:pPr>
      <w:r>
        <w:rPr>
          <w:rFonts w:ascii="Times New Roman"/>
          <w:b w:val="false"/>
          <w:i w:val="false"/>
          <w:color w:val="000000"/>
          <w:sz w:val="28"/>
        </w:rPr>
        <w:t xml:space="preserve">
                       Алматы қаласының "Құлагер" шағын           225 570 </w:t>
      </w:r>
    </w:p>
    <w:p>
      <w:pPr>
        <w:spacing w:after="0"/>
        <w:ind w:left="0"/>
        <w:jc w:val="both"/>
      </w:pPr>
      <w:r>
        <w:rPr>
          <w:rFonts w:ascii="Times New Roman"/>
          <w:b w:val="false"/>
          <w:i w:val="false"/>
          <w:color w:val="000000"/>
          <w:sz w:val="28"/>
        </w:rPr>
        <w:t xml:space="preserve">
                       ауданында 1200 орындық мектеп салу  </w:t>
      </w:r>
    </w:p>
    <w:p>
      <w:pPr>
        <w:spacing w:after="0"/>
        <w:ind w:left="0"/>
        <w:jc w:val="both"/>
      </w:pPr>
      <w:r>
        <w:rPr>
          <w:rFonts w:ascii="Times New Roman"/>
          <w:b w:val="false"/>
          <w:i w:val="false"/>
          <w:color w:val="000000"/>
          <w:sz w:val="28"/>
        </w:rPr>
        <w:t xml:space="preserve">
                       Астана қаласының Орынбор көшесi бойында  </w:t>
      </w:r>
    </w:p>
    <w:p>
      <w:pPr>
        <w:spacing w:after="0"/>
        <w:ind w:left="0"/>
        <w:jc w:val="both"/>
      </w:pPr>
      <w:r>
        <w:rPr>
          <w:rFonts w:ascii="Times New Roman"/>
          <w:b w:val="false"/>
          <w:i w:val="false"/>
          <w:color w:val="000000"/>
          <w:sz w:val="28"/>
        </w:rPr>
        <w:t xml:space="preserve">
      1200 орындық орта мектеп салу              288 081 </w:t>
      </w:r>
    </w:p>
    <w:p>
      <w:pPr>
        <w:spacing w:after="0"/>
        <w:ind w:left="0"/>
        <w:jc w:val="both"/>
      </w:pPr>
      <w:r>
        <w:rPr>
          <w:rFonts w:ascii="Times New Roman"/>
          <w:b w:val="false"/>
          <w:i w:val="false"/>
          <w:color w:val="000000"/>
          <w:sz w:val="28"/>
        </w:rPr>
        <w:t xml:space="preserve">
                       Астана қаласы N 19 көшесiнiң оңтүстiгiне  </w:t>
      </w:r>
    </w:p>
    <w:p>
      <w:pPr>
        <w:spacing w:after="0"/>
        <w:ind w:left="0"/>
        <w:jc w:val="both"/>
      </w:pPr>
      <w:r>
        <w:rPr>
          <w:rFonts w:ascii="Times New Roman"/>
          <w:b w:val="false"/>
          <w:i w:val="false"/>
          <w:color w:val="000000"/>
          <w:sz w:val="28"/>
        </w:rPr>
        <w:t xml:space="preserve">
                       қарай 1200 орындық мектеп салу, сол        607 523 </w:t>
      </w:r>
    </w:p>
    <w:p>
      <w:pPr>
        <w:spacing w:after="0"/>
        <w:ind w:left="0"/>
        <w:jc w:val="both"/>
      </w:pPr>
      <w:r>
        <w:rPr>
          <w:rFonts w:ascii="Times New Roman"/>
          <w:b w:val="false"/>
          <w:i w:val="false"/>
          <w:color w:val="000000"/>
          <w:sz w:val="28"/>
        </w:rPr>
        <w:t xml:space="preserve">
                       жағалау   </w:t>
      </w:r>
    </w:p>
    <w:p>
      <w:pPr>
        <w:spacing w:after="0"/>
        <w:ind w:left="0"/>
        <w:jc w:val="both"/>
      </w:pPr>
      <w:r>
        <w:rPr>
          <w:rFonts w:ascii="Times New Roman"/>
          <w:b w:val="false"/>
          <w:i w:val="false"/>
          <w:color w:val="000000"/>
          <w:sz w:val="28"/>
        </w:rPr>
        <w:t xml:space="preserve">
                       Астана қаласының Промышленный кентiнде  </w:t>
      </w:r>
    </w:p>
    <w:p>
      <w:pPr>
        <w:spacing w:after="0"/>
        <w:ind w:left="0"/>
        <w:jc w:val="both"/>
      </w:pPr>
      <w:r>
        <w:rPr>
          <w:rFonts w:ascii="Times New Roman"/>
          <w:b w:val="false"/>
          <w:i w:val="false"/>
          <w:color w:val="000000"/>
          <w:sz w:val="28"/>
        </w:rPr>
        <w:t xml:space="preserve">
      600 орынға арналған мектеп құрылысы        328 813 </w:t>
      </w:r>
    </w:p>
    <w:p>
      <w:pPr>
        <w:spacing w:after="0"/>
        <w:ind w:left="0"/>
        <w:jc w:val="both"/>
      </w:pPr>
      <w:r>
        <w:rPr>
          <w:rFonts w:ascii="Times New Roman"/>
          <w:b w:val="false"/>
          <w:i w:val="false"/>
          <w:color w:val="000000"/>
          <w:sz w:val="28"/>
        </w:rPr>
        <w:t xml:space="preserve">
                       Астана қаласының 1200 орынға арналған  </w:t>
      </w:r>
    </w:p>
    <w:p>
      <w:pPr>
        <w:spacing w:after="0"/>
        <w:ind w:left="0"/>
        <w:jc w:val="both"/>
      </w:pPr>
      <w:r>
        <w:rPr>
          <w:rFonts w:ascii="Times New Roman"/>
          <w:b w:val="false"/>
          <w:i w:val="false"/>
          <w:color w:val="000000"/>
          <w:sz w:val="28"/>
        </w:rPr>
        <w:t xml:space="preserve">
                       мектеп құрылысы, Қарталы көшесi            332 347 </w:t>
      </w:r>
    </w:p>
    <w:p>
      <w:pPr>
        <w:spacing w:after="0"/>
        <w:ind w:left="0"/>
        <w:jc w:val="both"/>
      </w:pPr>
      <w:r>
        <w:rPr>
          <w:rFonts w:ascii="Times New Roman"/>
          <w:b w:val="false"/>
          <w:i w:val="false"/>
          <w:color w:val="000000"/>
          <w:sz w:val="28"/>
        </w:rPr>
        <w:t xml:space="preserve">
                       Астана қаласының 1200 орынға арналған  </w:t>
      </w:r>
    </w:p>
    <w:p>
      <w:pPr>
        <w:spacing w:after="0"/>
        <w:ind w:left="0"/>
        <w:jc w:val="both"/>
      </w:pPr>
      <w:r>
        <w:rPr>
          <w:rFonts w:ascii="Times New Roman"/>
          <w:b w:val="false"/>
          <w:i w:val="false"/>
          <w:color w:val="000000"/>
          <w:sz w:val="28"/>
        </w:rPr>
        <w:t xml:space="preserve">
                       мектеп құрылысы, Жангельдин көшесi         325 395 </w:t>
      </w:r>
    </w:p>
    <w:p>
      <w:pPr>
        <w:spacing w:after="0"/>
        <w:ind w:left="0"/>
        <w:jc w:val="both"/>
      </w:pPr>
      <w:r>
        <w:rPr>
          <w:rFonts w:ascii="Times New Roman"/>
          <w:b w:val="false"/>
          <w:i w:val="false"/>
          <w:color w:val="000000"/>
          <w:sz w:val="28"/>
        </w:rPr>
        <w:t xml:space="preserve">
                       Астана қаласында сол жақ жағалауда 3 шағын  </w:t>
      </w:r>
    </w:p>
    <w:p>
      <w:pPr>
        <w:spacing w:after="0"/>
        <w:ind w:left="0"/>
        <w:jc w:val="both"/>
      </w:pPr>
      <w:r>
        <w:rPr>
          <w:rFonts w:ascii="Times New Roman"/>
          <w:b w:val="false"/>
          <w:i w:val="false"/>
          <w:color w:val="000000"/>
          <w:sz w:val="28"/>
        </w:rPr>
        <w:t xml:space="preserve">
                       аудан бiрiншi тұрғын ауданында             262 896 </w:t>
      </w:r>
    </w:p>
    <w:p>
      <w:pPr>
        <w:spacing w:after="0"/>
        <w:ind w:left="0"/>
        <w:jc w:val="both"/>
      </w:pPr>
      <w:r>
        <w:rPr>
          <w:rFonts w:ascii="Times New Roman"/>
          <w:b w:val="false"/>
          <w:i w:val="false"/>
          <w:color w:val="000000"/>
          <w:sz w:val="28"/>
        </w:rPr>
        <w:t xml:space="preserve">
                       1200 орынға арналған мектеп салу  </w:t>
      </w:r>
    </w:p>
    <w:p>
      <w:pPr>
        <w:spacing w:after="0"/>
        <w:ind w:left="0"/>
        <w:jc w:val="both"/>
      </w:pPr>
      <w:r>
        <w:rPr>
          <w:rFonts w:ascii="Times New Roman"/>
          <w:b w:val="false"/>
          <w:i w:val="false"/>
          <w:color w:val="000000"/>
          <w:sz w:val="28"/>
        </w:rPr>
        <w:t xml:space="preserve">
                       Астана қаласында "Сары-Арқа ауданында  </w:t>
      </w:r>
    </w:p>
    <w:p>
      <w:pPr>
        <w:spacing w:after="0"/>
        <w:ind w:left="0"/>
        <w:jc w:val="both"/>
      </w:pPr>
      <w:r>
        <w:rPr>
          <w:rFonts w:ascii="Times New Roman"/>
          <w:b w:val="false"/>
          <w:i w:val="false"/>
          <w:color w:val="000000"/>
          <w:sz w:val="28"/>
        </w:rPr>
        <w:t xml:space="preserve">
      800 орындық кәсiптiк мектеп" салу          200 000 </w:t>
      </w:r>
    </w:p>
    <w:p>
      <w:pPr>
        <w:spacing w:after="0"/>
        <w:ind w:left="0"/>
        <w:jc w:val="both"/>
      </w:pPr>
      <w:r>
        <w:rPr>
          <w:rFonts w:ascii="Times New Roman"/>
          <w:b w:val="false"/>
          <w:i w:val="false"/>
          <w:color w:val="000000"/>
          <w:sz w:val="28"/>
        </w:rPr>
        <w:t xml:space="preserve">
                       (құрылыс бейiнi бойынша)  </w:t>
      </w:r>
    </w:p>
    <w:p>
      <w:pPr>
        <w:spacing w:after="0"/>
        <w:ind w:left="0"/>
        <w:jc w:val="both"/>
      </w:pPr>
      <w:r>
        <w:rPr>
          <w:rFonts w:ascii="Times New Roman"/>
          <w:b w:val="false"/>
          <w:i w:val="false"/>
          <w:color w:val="000000"/>
          <w:sz w:val="28"/>
        </w:rPr>
        <w:t xml:space="preserve">
                       Астана қаласында Московская көшесiнiң  </w:t>
      </w:r>
    </w:p>
    <w:p>
      <w:pPr>
        <w:spacing w:after="0"/>
        <w:ind w:left="0"/>
        <w:jc w:val="both"/>
      </w:pPr>
      <w:r>
        <w:rPr>
          <w:rFonts w:ascii="Times New Roman"/>
          <w:b w:val="false"/>
          <w:i w:val="false"/>
          <w:color w:val="000000"/>
          <w:sz w:val="28"/>
        </w:rPr>
        <w:t xml:space="preserve">
                       бойынан 1200 орындық мектеп салу           300 000 </w:t>
      </w:r>
    </w:p>
    <w:p>
      <w:pPr>
        <w:spacing w:after="0"/>
        <w:ind w:left="0"/>
        <w:jc w:val="both"/>
      </w:pPr>
      <w:r>
        <w:rPr>
          <w:rFonts w:ascii="Times New Roman"/>
          <w:b w:val="false"/>
          <w:i w:val="false"/>
          <w:color w:val="000000"/>
          <w:sz w:val="28"/>
        </w:rPr>
        <w:t xml:space="preserve">
         021       Бiлiм беру жүйесiн ақпараттандыру                4 000 </w:t>
      </w:r>
    </w:p>
    <w:p>
      <w:pPr>
        <w:spacing w:after="0"/>
        <w:ind w:left="0"/>
        <w:jc w:val="both"/>
      </w:pPr>
      <w:r>
        <w:rPr>
          <w:rFonts w:ascii="Times New Roman"/>
          <w:b w:val="false"/>
          <w:i w:val="false"/>
          <w:color w:val="000000"/>
          <w:sz w:val="28"/>
        </w:rPr>
        <w:t xml:space="preserve">
         031       Алматы облысының облыстық бюджетiне және Алматы  </w:t>
      </w:r>
    </w:p>
    <w:p>
      <w:pPr>
        <w:spacing w:after="0"/>
        <w:ind w:left="0"/>
        <w:jc w:val="both"/>
      </w:pPr>
      <w:r>
        <w:rPr>
          <w:rFonts w:ascii="Times New Roman"/>
          <w:b w:val="false"/>
          <w:i w:val="false"/>
          <w:color w:val="000000"/>
          <w:sz w:val="28"/>
        </w:rPr>
        <w:t xml:space="preserve">
                   қаласының бюджетiне бiлiм беру                 958 579 </w:t>
      </w:r>
    </w:p>
    <w:p>
      <w:pPr>
        <w:spacing w:after="0"/>
        <w:ind w:left="0"/>
        <w:jc w:val="both"/>
      </w:pPr>
      <w:r>
        <w:rPr>
          <w:rFonts w:ascii="Times New Roman"/>
          <w:b w:val="false"/>
          <w:i w:val="false"/>
          <w:color w:val="000000"/>
          <w:sz w:val="28"/>
        </w:rPr>
        <w:t xml:space="preserve">
                   объектiлерiнiң сейсмотұрақтылығын күшейту  </w:t>
      </w:r>
    </w:p>
    <w:p>
      <w:pPr>
        <w:spacing w:after="0"/>
        <w:ind w:left="0"/>
        <w:jc w:val="both"/>
      </w:pPr>
      <w:r>
        <w:rPr>
          <w:rFonts w:ascii="Times New Roman"/>
          <w:b w:val="false"/>
          <w:i w:val="false"/>
          <w:color w:val="000000"/>
          <w:sz w:val="28"/>
        </w:rPr>
        <w:t xml:space="preserve">
                   үшiн берiлетiн нысаналы даму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облысының Талдықорған қаласындағы  </w:t>
      </w:r>
    </w:p>
    <w:p>
      <w:pPr>
        <w:spacing w:after="0"/>
        <w:ind w:left="0"/>
        <w:jc w:val="both"/>
      </w:pPr>
      <w:r>
        <w:rPr>
          <w:rFonts w:ascii="Times New Roman"/>
          <w:b w:val="false"/>
          <w:i w:val="false"/>
          <w:color w:val="000000"/>
          <w:sz w:val="28"/>
        </w:rPr>
        <w:t xml:space="preserve">
                   экономика-технологиялық колледжiнiң            115 053 </w:t>
      </w:r>
    </w:p>
    <w:p>
      <w:pPr>
        <w:spacing w:after="0"/>
        <w:ind w:left="0"/>
        <w:jc w:val="both"/>
      </w:pPr>
      <w:r>
        <w:rPr>
          <w:rFonts w:ascii="Times New Roman"/>
          <w:b w:val="false"/>
          <w:i w:val="false"/>
          <w:color w:val="000000"/>
          <w:sz w:val="28"/>
        </w:rPr>
        <w:t xml:space="preserve">
                   сейсмикаға төзiмдiлiгiн күшейту және қалпына  </w:t>
      </w:r>
    </w:p>
    <w:p>
      <w:pPr>
        <w:spacing w:after="0"/>
        <w:ind w:left="0"/>
        <w:jc w:val="both"/>
      </w:pPr>
      <w:r>
        <w:rPr>
          <w:rFonts w:ascii="Times New Roman"/>
          <w:b w:val="false"/>
          <w:i w:val="false"/>
          <w:color w:val="000000"/>
          <w:sz w:val="28"/>
        </w:rPr>
        <w:t xml:space="preserve">
                   келтiру жұмыстары (соңғы жұмыстар)  </w:t>
      </w:r>
    </w:p>
    <w:p>
      <w:pPr>
        <w:spacing w:after="0"/>
        <w:ind w:left="0"/>
        <w:jc w:val="both"/>
      </w:pPr>
      <w:r>
        <w:rPr>
          <w:rFonts w:ascii="Times New Roman"/>
          <w:b w:val="false"/>
          <w:i w:val="false"/>
          <w:color w:val="000000"/>
          <w:sz w:val="28"/>
        </w:rPr>
        <w:t xml:space="preserve">
                   Алматы облысы Талғар ауданының Талғар  </w:t>
      </w:r>
    </w:p>
    <w:p>
      <w:pPr>
        <w:spacing w:after="0"/>
        <w:ind w:left="0"/>
        <w:jc w:val="both"/>
      </w:pPr>
      <w:r>
        <w:rPr>
          <w:rFonts w:ascii="Times New Roman"/>
          <w:b w:val="false"/>
          <w:i w:val="false"/>
          <w:color w:val="000000"/>
          <w:sz w:val="28"/>
        </w:rPr>
        <w:t xml:space="preserve">
                   қаласындағы M. Бейсебаев атындағы              118 229 </w:t>
      </w:r>
    </w:p>
    <w:p>
      <w:pPr>
        <w:spacing w:after="0"/>
        <w:ind w:left="0"/>
        <w:jc w:val="both"/>
      </w:pPr>
      <w:r>
        <w:rPr>
          <w:rFonts w:ascii="Times New Roman"/>
          <w:b w:val="false"/>
          <w:i w:val="false"/>
          <w:color w:val="000000"/>
          <w:sz w:val="28"/>
        </w:rPr>
        <w:t xml:space="preserve">
                   Талғар агробизнес және менеджмент колледжi  </w:t>
      </w:r>
    </w:p>
    <w:p>
      <w:pPr>
        <w:spacing w:after="0"/>
        <w:ind w:left="0"/>
        <w:jc w:val="both"/>
      </w:pPr>
      <w:r>
        <w:rPr>
          <w:rFonts w:ascii="Times New Roman"/>
          <w:b w:val="false"/>
          <w:i w:val="false"/>
          <w:color w:val="000000"/>
          <w:sz w:val="28"/>
        </w:rPr>
        <w:t xml:space="preserve">
                   ғимаратының негiзгi құрылымдарының сейсмикаға  </w:t>
      </w:r>
    </w:p>
    <w:p>
      <w:pPr>
        <w:spacing w:after="0"/>
        <w:ind w:left="0"/>
        <w:jc w:val="both"/>
      </w:pPr>
      <w:r>
        <w:rPr>
          <w:rFonts w:ascii="Times New Roman"/>
          <w:b w:val="false"/>
          <w:i w:val="false"/>
          <w:color w:val="000000"/>
          <w:sz w:val="28"/>
        </w:rPr>
        <w:t xml:space="preserve">
                   төзiмдiлiгiн күшейтумен қалпына келтiру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Алматы облысы Райымбек ауданының Тасашы  </w:t>
      </w:r>
    </w:p>
    <w:p>
      <w:pPr>
        <w:spacing w:after="0"/>
        <w:ind w:left="0"/>
        <w:jc w:val="both"/>
      </w:pPr>
      <w:r>
        <w:rPr>
          <w:rFonts w:ascii="Times New Roman"/>
          <w:b w:val="false"/>
          <w:i w:val="false"/>
          <w:color w:val="000000"/>
          <w:sz w:val="28"/>
        </w:rPr>
        <w:t xml:space="preserve">
                   ауылындағы орта мектеп ғимаратының              89 610 </w:t>
      </w:r>
    </w:p>
    <w:p>
      <w:pPr>
        <w:spacing w:after="0"/>
        <w:ind w:left="0"/>
        <w:jc w:val="both"/>
      </w:pPr>
      <w:r>
        <w:rPr>
          <w:rFonts w:ascii="Times New Roman"/>
          <w:b w:val="false"/>
          <w:i w:val="false"/>
          <w:color w:val="000000"/>
          <w:sz w:val="28"/>
        </w:rPr>
        <w:t xml:space="preserve">
                   негiзгi құрылымдарының сейсмикаға төзiмдiлiгiн  </w:t>
      </w:r>
    </w:p>
    <w:p>
      <w:pPr>
        <w:spacing w:after="0"/>
        <w:ind w:left="0"/>
        <w:jc w:val="both"/>
      </w:pPr>
      <w:r>
        <w:rPr>
          <w:rFonts w:ascii="Times New Roman"/>
          <w:b w:val="false"/>
          <w:i w:val="false"/>
          <w:color w:val="000000"/>
          <w:sz w:val="28"/>
        </w:rPr>
        <w:t xml:space="preserve">
                   күшейтумен қалпына келтiру жұмыстары  </w:t>
      </w:r>
    </w:p>
    <w:p>
      <w:pPr>
        <w:spacing w:after="0"/>
        <w:ind w:left="0"/>
        <w:jc w:val="both"/>
      </w:pPr>
      <w:r>
        <w:rPr>
          <w:rFonts w:ascii="Times New Roman"/>
          <w:b w:val="false"/>
          <w:i w:val="false"/>
          <w:color w:val="000000"/>
          <w:sz w:val="28"/>
        </w:rPr>
        <w:t xml:space="preserve">
                   Алматы облысы Алматы қаласындағы Ш.Смағұлов  </w:t>
      </w:r>
    </w:p>
    <w:p>
      <w:pPr>
        <w:spacing w:after="0"/>
        <w:ind w:left="0"/>
        <w:jc w:val="both"/>
      </w:pPr>
      <w:r>
        <w:rPr>
          <w:rFonts w:ascii="Times New Roman"/>
          <w:b w:val="false"/>
          <w:i w:val="false"/>
          <w:color w:val="000000"/>
          <w:sz w:val="28"/>
        </w:rPr>
        <w:t xml:space="preserve">
                   атындағы мектеп-интернат ғимаратының            92 264 </w:t>
      </w:r>
    </w:p>
    <w:p>
      <w:pPr>
        <w:spacing w:after="0"/>
        <w:ind w:left="0"/>
        <w:jc w:val="both"/>
      </w:pPr>
      <w:r>
        <w:rPr>
          <w:rFonts w:ascii="Times New Roman"/>
          <w:b w:val="false"/>
          <w:i w:val="false"/>
          <w:color w:val="000000"/>
          <w:sz w:val="28"/>
        </w:rPr>
        <w:t xml:space="preserve">
                   негiзгi құрылымдарының сейсмикаға төзiмдiлiгiн  </w:t>
      </w:r>
    </w:p>
    <w:p>
      <w:pPr>
        <w:spacing w:after="0"/>
        <w:ind w:left="0"/>
        <w:jc w:val="both"/>
      </w:pPr>
      <w:r>
        <w:rPr>
          <w:rFonts w:ascii="Times New Roman"/>
          <w:b w:val="false"/>
          <w:i w:val="false"/>
          <w:color w:val="000000"/>
          <w:sz w:val="28"/>
        </w:rPr>
        <w:t xml:space="preserve">
                   күшейтумен қалпына келтiру (2-шi кезек)  </w:t>
      </w:r>
    </w:p>
    <w:p>
      <w:pPr>
        <w:spacing w:after="0"/>
        <w:ind w:left="0"/>
        <w:jc w:val="both"/>
      </w:pPr>
      <w:r>
        <w:rPr>
          <w:rFonts w:ascii="Times New Roman"/>
          <w:b w:val="false"/>
          <w:i w:val="false"/>
          <w:color w:val="000000"/>
          <w:sz w:val="28"/>
        </w:rPr>
        <w:t xml:space="preserve">
                   Алматы облысы Көксу ауданының Балпық би аулындағы  </w:t>
      </w:r>
    </w:p>
    <w:p>
      <w:pPr>
        <w:spacing w:after="0"/>
        <w:ind w:left="0"/>
        <w:jc w:val="both"/>
      </w:pPr>
      <w:r>
        <w:rPr>
          <w:rFonts w:ascii="Times New Roman"/>
          <w:b w:val="false"/>
          <w:i w:val="false"/>
          <w:color w:val="000000"/>
          <w:sz w:val="28"/>
        </w:rPr>
        <w:t xml:space="preserve">
                   Алдабергенов атындағы орта мектеп               43 423 </w:t>
      </w:r>
    </w:p>
    <w:p>
      <w:pPr>
        <w:spacing w:after="0"/>
        <w:ind w:left="0"/>
        <w:jc w:val="both"/>
      </w:pPr>
      <w:r>
        <w:rPr>
          <w:rFonts w:ascii="Times New Roman"/>
          <w:b w:val="false"/>
          <w:i w:val="false"/>
          <w:color w:val="000000"/>
          <w:sz w:val="28"/>
        </w:rPr>
        <w:t xml:space="preserve">
                   ғимаратының негiзгi құрылымдарының сейсмикалығын  </w:t>
      </w:r>
    </w:p>
    <w:p>
      <w:pPr>
        <w:spacing w:after="0"/>
        <w:ind w:left="0"/>
        <w:jc w:val="both"/>
      </w:pPr>
      <w:r>
        <w:rPr>
          <w:rFonts w:ascii="Times New Roman"/>
          <w:b w:val="false"/>
          <w:i w:val="false"/>
          <w:color w:val="000000"/>
          <w:sz w:val="28"/>
        </w:rPr>
        <w:t xml:space="preserve">
                   күшейту (2-шi кезек)  </w:t>
      </w:r>
    </w:p>
    <w:p>
      <w:pPr>
        <w:spacing w:after="0"/>
        <w:ind w:left="0"/>
        <w:jc w:val="both"/>
      </w:pPr>
      <w:r>
        <w:rPr>
          <w:rFonts w:ascii="Times New Roman"/>
          <w:b w:val="false"/>
          <w:i w:val="false"/>
          <w:color w:val="000000"/>
          <w:sz w:val="28"/>
        </w:rPr>
        <w:t xml:space="preserve">
                   Алматы қаласындағы N 155 мектеп ғимаратын  </w:t>
      </w:r>
    </w:p>
    <w:p>
      <w:pPr>
        <w:spacing w:after="0"/>
        <w:ind w:left="0"/>
        <w:jc w:val="both"/>
      </w:pPr>
      <w:r>
        <w:rPr>
          <w:rFonts w:ascii="Times New Roman"/>
          <w:b w:val="false"/>
          <w:i w:val="false"/>
          <w:color w:val="000000"/>
          <w:sz w:val="28"/>
        </w:rPr>
        <w:t xml:space="preserve">
                   сейсмикалық нығайту                            203 969 </w:t>
      </w:r>
    </w:p>
    <w:p>
      <w:pPr>
        <w:spacing w:after="0"/>
        <w:ind w:left="0"/>
        <w:jc w:val="both"/>
      </w:pPr>
      <w:r>
        <w:rPr>
          <w:rFonts w:ascii="Times New Roman"/>
          <w:b w:val="false"/>
          <w:i w:val="false"/>
          <w:color w:val="000000"/>
          <w:sz w:val="28"/>
        </w:rPr>
        <w:t xml:space="preserve">
                   Алматы қаласындағы N 29 мектебін  </w:t>
      </w:r>
    </w:p>
    <w:p>
      <w:pPr>
        <w:spacing w:after="0"/>
        <w:ind w:left="0"/>
        <w:jc w:val="both"/>
      </w:pPr>
      <w:r>
        <w:rPr>
          <w:rFonts w:ascii="Times New Roman"/>
          <w:b w:val="false"/>
          <w:i w:val="false"/>
          <w:color w:val="000000"/>
          <w:sz w:val="28"/>
        </w:rPr>
        <w:t xml:space="preserve">
                   сейсмикалық нығайту                            143 669 </w:t>
      </w:r>
    </w:p>
    <w:p>
      <w:pPr>
        <w:spacing w:after="0"/>
        <w:ind w:left="0"/>
        <w:jc w:val="both"/>
      </w:pPr>
      <w:r>
        <w:rPr>
          <w:rFonts w:ascii="Times New Roman"/>
          <w:b w:val="false"/>
          <w:i w:val="false"/>
          <w:color w:val="000000"/>
          <w:sz w:val="28"/>
        </w:rPr>
        <w:t xml:space="preserve">
                   Алматы қаласындағы Ғабидуллин көшесі 67        152 362 </w:t>
      </w:r>
    </w:p>
    <w:p>
      <w:pPr>
        <w:spacing w:after="0"/>
        <w:ind w:left="0"/>
        <w:jc w:val="both"/>
      </w:pPr>
      <w:r>
        <w:rPr>
          <w:rFonts w:ascii="Times New Roman"/>
          <w:b w:val="false"/>
          <w:i w:val="false"/>
          <w:color w:val="000000"/>
          <w:sz w:val="28"/>
        </w:rPr>
        <w:t xml:space="preserve">
                   мекен-жайы бойынша орналасқан N 69  </w:t>
      </w:r>
    </w:p>
    <w:p>
      <w:pPr>
        <w:spacing w:after="0"/>
        <w:ind w:left="0"/>
        <w:jc w:val="both"/>
      </w:pPr>
      <w:r>
        <w:rPr>
          <w:rFonts w:ascii="Times New Roman"/>
          <w:b w:val="false"/>
          <w:i w:val="false"/>
          <w:color w:val="000000"/>
          <w:sz w:val="28"/>
        </w:rPr>
        <w:t xml:space="preserve">
                   мектебін сейсмикалық нығайту  </w:t>
      </w:r>
    </w:p>
    <w:p>
      <w:pPr>
        <w:spacing w:after="0"/>
        <w:ind w:left="0"/>
        <w:jc w:val="both"/>
      </w:pPr>
      <w:r>
        <w:rPr>
          <w:rFonts w:ascii="Times New Roman"/>
          <w:b w:val="false"/>
          <w:i w:val="false"/>
          <w:color w:val="000000"/>
          <w:sz w:val="28"/>
        </w:rPr>
        <w:t xml:space="preserve">
          046      Мемлекеттік білім беру жүйесінің әлеуметтік 12 467 398 </w:t>
      </w:r>
    </w:p>
    <w:p>
      <w:pPr>
        <w:spacing w:after="0"/>
        <w:ind w:left="0"/>
        <w:jc w:val="both"/>
      </w:pPr>
      <w:r>
        <w:rPr>
          <w:rFonts w:ascii="Times New Roman"/>
          <w:b w:val="false"/>
          <w:i w:val="false"/>
          <w:color w:val="000000"/>
          <w:sz w:val="28"/>
        </w:rPr>
        <w:t xml:space="preserve">
                   инфрақұрылымын дамыту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Жалпы орта білім берудің әлеуметтік            12 467 398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инфрақұрылымын дамыту </w:t>
      </w:r>
    </w:p>
    <w:p>
      <w:pPr>
        <w:spacing w:after="0"/>
        <w:ind w:left="0"/>
        <w:jc w:val="both"/>
      </w:pPr>
      <w:r>
        <w:rPr>
          <w:rFonts w:ascii="Times New Roman"/>
          <w:b w:val="false"/>
          <w:i w:val="false"/>
          <w:color w:val="000000"/>
          <w:sz w:val="28"/>
        </w:rPr>
        <w:t xml:space="preserve">
                   оның ішінде инвестициялық жобаларға: </w:t>
      </w:r>
    </w:p>
    <w:p>
      <w:pPr>
        <w:spacing w:after="0"/>
        <w:ind w:left="0"/>
        <w:jc w:val="both"/>
      </w:pPr>
      <w:r>
        <w:rPr>
          <w:rFonts w:ascii="Times New Roman"/>
          <w:b w:val="false"/>
          <w:i w:val="false"/>
          <w:color w:val="000000"/>
          <w:sz w:val="28"/>
        </w:rPr>
        <w:t xml:space="preserve">
               Оңтүстік Қазақстан облысы Шымкент қаласындағы </w:t>
      </w:r>
    </w:p>
    <w:p>
      <w:pPr>
        <w:spacing w:after="0"/>
        <w:ind w:left="0"/>
        <w:jc w:val="both"/>
      </w:pPr>
      <w:r>
        <w:rPr>
          <w:rFonts w:ascii="Times New Roman"/>
          <w:b w:val="false"/>
          <w:i w:val="false"/>
          <w:color w:val="000000"/>
          <w:sz w:val="28"/>
        </w:rPr>
        <w:t xml:space="preserve">
               "Қазығұрт" шағын ауданында 1200 орындық орта </w:t>
      </w:r>
    </w:p>
    <w:p>
      <w:pPr>
        <w:spacing w:after="0"/>
        <w:ind w:left="0"/>
        <w:jc w:val="both"/>
      </w:pPr>
      <w:r>
        <w:rPr>
          <w:rFonts w:ascii="Times New Roman"/>
          <w:b w:val="false"/>
          <w:i w:val="false"/>
          <w:color w:val="000000"/>
          <w:sz w:val="28"/>
        </w:rPr>
        <w:t xml:space="preserve">
               мектеп салу                                        418 823 </w:t>
      </w:r>
    </w:p>
    <w:p>
      <w:pPr>
        <w:spacing w:after="0"/>
        <w:ind w:left="0"/>
        <w:jc w:val="both"/>
      </w:pPr>
      <w:r>
        <w:rPr>
          <w:rFonts w:ascii="Times New Roman"/>
          <w:b w:val="false"/>
          <w:i w:val="false"/>
          <w:color w:val="000000"/>
          <w:sz w:val="28"/>
        </w:rPr>
        <w:t xml:space="preserve">
               Оңтүстік Қазақстан облысы Шымкент қаласының </w:t>
      </w:r>
    </w:p>
    <w:p>
      <w:pPr>
        <w:spacing w:after="0"/>
        <w:ind w:left="0"/>
        <w:jc w:val="both"/>
      </w:pPr>
      <w:r>
        <w:rPr>
          <w:rFonts w:ascii="Times New Roman"/>
          <w:b w:val="false"/>
          <w:i w:val="false"/>
          <w:color w:val="000000"/>
          <w:sz w:val="28"/>
        </w:rPr>
        <w:t xml:space="preserve">
               "Сәуле" шағын ауданында 1200 орындық орта мектеп </w:t>
      </w:r>
    </w:p>
    <w:p>
      <w:pPr>
        <w:spacing w:after="0"/>
        <w:ind w:left="0"/>
        <w:jc w:val="both"/>
      </w:pPr>
      <w:r>
        <w:rPr>
          <w:rFonts w:ascii="Times New Roman"/>
          <w:b w:val="false"/>
          <w:i w:val="false"/>
          <w:color w:val="000000"/>
          <w:sz w:val="28"/>
        </w:rPr>
        <w:t xml:space="preserve">
               салу                                               400 919 </w:t>
      </w:r>
    </w:p>
    <w:p>
      <w:pPr>
        <w:spacing w:after="0"/>
        <w:ind w:left="0"/>
        <w:jc w:val="both"/>
      </w:pPr>
      <w:r>
        <w:rPr>
          <w:rFonts w:ascii="Times New Roman"/>
          <w:b w:val="false"/>
          <w:i w:val="false"/>
          <w:color w:val="000000"/>
          <w:sz w:val="28"/>
        </w:rPr>
        <w:t xml:space="preserve">
               Оңтүстік Қазақстан облысы Шымкент қаласының </w:t>
      </w:r>
    </w:p>
    <w:p>
      <w:pPr>
        <w:spacing w:after="0"/>
        <w:ind w:left="0"/>
        <w:jc w:val="both"/>
      </w:pPr>
      <w:r>
        <w:rPr>
          <w:rFonts w:ascii="Times New Roman"/>
          <w:b w:val="false"/>
          <w:i w:val="false"/>
          <w:color w:val="000000"/>
          <w:sz w:val="28"/>
        </w:rPr>
        <w:t xml:space="preserve">
               "Самал-3" шағын ауданында 1200 орындық орта </w:t>
      </w:r>
    </w:p>
    <w:p>
      <w:pPr>
        <w:spacing w:after="0"/>
        <w:ind w:left="0"/>
        <w:jc w:val="both"/>
      </w:pPr>
      <w:r>
        <w:rPr>
          <w:rFonts w:ascii="Times New Roman"/>
          <w:b w:val="false"/>
          <w:i w:val="false"/>
          <w:color w:val="000000"/>
          <w:sz w:val="28"/>
        </w:rPr>
        <w:t xml:space="preserve">
               мектеп салу                                         400 982 </w:t>
      </w:r>
    </w:p>
    <w:p>
      <w:pPr>
        <w:spacing w:after="0"/>
        <w:ind w:left="0"/>
        <w:jc w:val="both"/>
      </w:pPr>
      <w:r>
        <w:rPr>
          <w:rFonts w:ascii="Times New Roman"/>
          <w:b w:val="false"/>
          <w:i w:val="false"/>
          <w:color w:val="000000"/>
          <w:sz w:val="28"/>
        </w:rPr>
        <w:t xml:space="preserve">
               Оңтүстік Қазақстан облысы Шымкент қаласының </w:t>
      </w:r>
    </w:p>
    <w:p>
      <w:pPr>
        <w:spacing w:after="0"/>
        <w:ind w:left="0"/>
        <w:jc w:val="both"/>
      </w:pPr>
      <w:r>
        <w:rPr>
          <w:rFonts w:ascii="Times New Roman"/>
          <w:b w:val="false"/>
          <w:i w:val="false"/>
          <w:color w:val="000000"/>
          <w:sz w:val="28"/>
        </w:rPr>
        <w:t xml:space="preserve">
               "Қайтпас 2" ауылында 1200 орындық орта мектеп </w:t>
      </w:r>
    </w:p>
    <w:p>
      <w:pPr>
        <w:spacing w:after="0"/>
        <w:ind w:left="0"/>
        <w:jc w:val="both"/>
      </w:pPr>
      <w:r>
        <w:rPr>
          <w:rFonts w:ascii="Times New Roman"/>
          <w:b w:val="false"/>
          <w:i w:val="false"/>
          <w:color w:val="000000"/>
          <w:sz w:val="28"/>
        </w:rPr>
        <w:t xml:space="preserve">
               салу                                               403 795 </w:t>
      </w:r>
    </w:p>
    <w:p>
      <w:pPr>
        <w:spacing w:after="0"/>
        <w:ind w:left="0"/>
        <w:jc w:val="both"/>
      </w:pPr>
      <w:r>
        <w:rPr>
          <w:rFonts w:ascii="Times New Roman"/>
          <w:b w:val="false"/>
          <w:i w:val="false"/>
          <w:color w:val="000000"/>
          <w:sz w:val="28"/>
        </w:rPr>
        <w:t xml:space="preserve">
               Оңтүстік Қазақстан облысы Сайрам ауданының           </w:t>
      </w:r>
    </w:p>
    <w:p>
      <w:pPr>
        <w:spacing w:after="0"/>
        <w:ind w:left="0"/>
        <w:jc w:val="both"/>
      </w:pPr>
      <w:r>
        <w:rPr>
          <w:rFonts w:ascii="Times New Roman"/>
          <w:b w:val="false"/>
          <w:i w:val="false"/>
          <w:color w:val="000000"/>
          <w:sz w:val="28"/>
        </w:rPr>
        <w:t xml:space="preserve">
               Қарабұлақ ауылында 1200 орындық Фуркат атындағы </w:t>
      </w:r>
    </w:p>
    <w:p>
      <w:pPr>
        <w:spacing w:after="0"/>
        <w:ind w:left="0"/>
        <w:jc w:val="both"/>
      </w:pPr>
      <w:r>
        <w:rPr>
          <w:rFonts w:ascii="Times New Roman"/>
          <w:b w:val="false"/>
          <w:i w:val="false"/>
          <w:color w:val="000000"/>
          <w:sz w:val="28"/>
        </w:rPr>
        <w:t xml:space="preserve">
               орта мектеп салу                                   408 340 </w:t>
      </w:r>
    </w:p>
    <w:p>
      <w:pPr>
        <w:spacing w:after="0"/>
        <w:ind w:left="0"/>
        <w:jc w:val="both"/>
      </w:pPr>
      <w:r>
        <w:rPr>
          <w:rFonts w:ascii="Times New Roman"/>
          <w:b w:val="false"/>
          <w:i w:val="false"/>
          <w:color w:val="000000"/>
          <w:sz w:val="28"/>
        </w:rPr>
        <w:t xml:space="preserve">
               Оңтүстік Қазақстан облысы Төлеби ауданының </w:t>
      </w:r>
    </w:p>
    <w:p>
      <w:pPr>
        <w:spacing w:after="0"/>
        <w:ind w:left="0"/>
        <w:jc w:val="both"/>
      </w:pPr>
      <w:r>
        <w:rPr>
          <w:rFonts w:ascii="Times New Roman"/>
          <w:b w:val="false"/>
          <w:i w:val="false"/>
          <w:color w:val="000000"/>
          <w:sz w:val="28"/>
        </w:rPr>
        <w:t xml:space="preserve">
               Ленгер қаласында 1200 орындық орта мектеп салу     425 513 </w:t>
      </w:r>
    </w:p>
    <w:p>
      <w:pPr>
        <w:spacing w:after="0"/>
        <w:ind w:left="0"/>
        <w:jc w:val="both"/>
      </w:pPr>
      <w:r>
        <w:rPr>
          <w:rFonts w:ascii="Times New Roman"/>
          <w:b w:val="false"/>
          <w:i w:val="false"/>
          <w:color w:val="000000"/>
          <w:sz w:val="28"/>
        </w:rPr>
        <w:t xml:space="preserve">
               Оңтүстік Қазақстан облысы Түлкібас ауданының </w:t>
      </w:r>
    </w:p>
    <w:p>
      <w:pPr>
        <w:spacing w:after="0"/>
        <w:ind w:left="0"/>
        <w:jc w:val="both"/>
      </w:pPr>
      <w:r>
        <w:rPr>
          <w:rFonts w:ascii="Times New Roman"/>
          <w:b w:val="false"/>
          <w:i w:val="false"/>
          <w:color w:val="000000"/>
          <w:sz w:val="28"/>
        </w:rPr>
        <w:t xml:space="preserve">
               Түлкібас ауылында 1 Мамыр көшесінде 1200 </w:t>
      </w:r>
    </w:p>
    <w:p>
      <w:pPr>
        <w:spacing w:after="0"/>
        <w:ind w:left="0"/>
        <w:jc w:val="both"/>
      </w:pPr>
      <w:r>
        <w:rPr>
          <w:rFonts w:ascii="Times New Roman"/>
          <w:b w:val="false"/>
          <w:i w:val="false"/>
          <w:color w:val="000000"/>
          <w:sz w:val="28"/>
        </w:rPr>
        <w:t xml:space="preserve">
               орындық Б.Момышұлы атындағы орта мектеп салу       431 009 </w:t>
      </w:r>
    </w:p>
    <w:p>
      <w:pPr>
        <w:spacing w:after="0"/>
        <w:ind w:left="0"/>
        <w:jc w:val="both"/>
      </w:pPr>
      <w:r>
        <w:rPr>
          <w:rFonts w:ascii="Times New Roman"/>
          <w:b w:val="false"/>
          <w:i w:val="false"/>
          <w:color w:val="000000"/>
          <w:sz w:val="28"/>
        </w:rPr>
        <w:t xml:space="preserve">
               Оңтүстік Қазақстан облысы Шымкент қаласында </w:t>
      </w:r>
    </w:p>
    <w:p>
      <w:pPr>
        <w:spacing w:after="0"/>
        <w:ind w:left="0"/>
        <w:jc w:val="both"/>
      </w:pPr>
      <w:r>
        <w:rPr>
          <w:rFonts w:ascii="Times New Roman"/>
          <w:b w:val="false"/>
          <w:i w:val="false"/>
          <w:color w:val="000000"/>
          <w:sz w:val="28"/>
        </w:rPr>
        <w:t xml:space="preserve">
               1200 орындық N 24 орта мектеп салу                 414 767 </w:t>
      </w:r>
    </w:p>
    <w:p>
      <w:pPr>
        <w:spacing w:after="0"/>
        <w:ind w:left="0"/>
        <w:jc w:val="both"/>
      </w:pPr>
      <w:r>
        <w:rPr>
          <w:rFonts w:ascii="Times New Roman"/>
          <w:b w:val="false"/>
          <w:i w:val="false"/>
          <w:color w:val="000000"/>
          <w:sz w:val="28"/>
        </w:rPr>
        <w:t xml:space="preserve">
               Оңтүстік Қазақстан облысы Шымкент қаласының </w:t>
      </w:r>
    </w:p>
    <w:p>
      <w:pPr>
        <w:spacing w:after="0"/>
        <w:ind w:left="0"/>
        <w:jc w:val="both"/>
      </w:pPr>
      <w:r>
        <w:rPr>
          <w:rFonts w:ascii="Times New Roman"/>
          <w:b w:val="false"/>
          <w:i w:val="false"/>
          <w:color w:val="000000"/>
          <w:sz w:val="28"/>
        </w:rPr>
        <w:t xml:space="preserve">
               Тұрлан кентінде 1200 орындық орта мектеп салу      432 784 </w:t>
      </w:r>
    </w:p>
    <w:p>
      <w:pPr>
        <w:spacing w:after="0"/>
        <w:ind w:left="0"/>
        <w:jc w:val="both"/>
      </w:pPr>
      <w:r>
        <w:rPr>
          <w:rFonts w:ascii="Times New Roman"/>
          <w:b w:val="false"/>
          <w:i w:val="false"/>
          <w:color w:val="000000"/>
          <w:sz w:val="28"/>
        </w:rPr>
        <w:t xml:space="preserve">
               Оңтүстік Қазақстан облысы Ордабасы ауданының </w:t>
      </w:r>
    </w:p>
    <w:p>
      <w:pPr>
        <w:spacing w:after="0"/>
        <w:ind w:left="0"/>
        <w:jc w:val="both"/>
      </w:pPr>
      <w:r>
        <w:rPr>
          <w:rFonts w:ascii="Times New Roman"/>
          <w:b w:val="false"/>
          <w:i w:val="false"/>
          <w:color w:val="000000"/>
          <w:sz w:val="28"/>
        </w:rPr>
        <w:t xml:space="preserve">
               Шұбарсу ауылында 1200 орындық орта мектеп салу     422 427 </w:t>
      </w:r>
    </w:p>
    <w:p>
      <w:pPr>
        <w:spacing w:after="0"/>
        <w:ind w:left="0"/>
        <w:jc w:val="both"/>
      </w:pPr>
      <w:r>
        <w:rPr>
          <w:rFonts w:ascii="Times New Roman"/>
          <w:b w:val="false"/>
          <w:i w:val="false"/>
          <w:color w:val="000000"/>
          <w:sz w:val="28"/>
        </w:rPr>
        <w:t xml:space="preserve">
               Оңтүстік Қазақстан облысы Қазығұрт ауданының </w:t>
      </w:r>
    </w:p>
    <w:p>
      <w:pPr>
        <w:spacing w:after="0"/>
        <w:ind w:left="0"/>
        <w:jc w:val="both"/>
      </w:pPr>
      <w:r>
        <w:rPr>
          <w:rFonts w:ascii="Times New Roman"/>
          <w:b w:val="false"/>
          <w:i w:val="false"/>
          <w:color w:val="000000"/>
          <w:sz w:val="28"/>
        </w:rPr>
        <w:t xml:space="preserve">
               Рабат ауылында 300 орындық Қызыл дала орта </w:t>
      </w:r>
    </w:p>
    <w:p>
      <w:pPr>
        <w:spacing w:after="0"/>
        <w:ind w:left="0"/>
        <w:jc w:val="both"/>
      </w:pPr>
      <w:r>
        <w:rPr>
          <w:rFonts w:ascii="Times New Roman"/>
          <w:b w:val="false"/>
          <w:i w:val="false"/>
          <w:color w:val="000000"/>
          <w:sz w:val="28"/>
        </w:rPr>
        <w:t xml:space="preserve">
               мектебін салу                                      109 970 </w:t>
      </w:r>
    </w:p>
    <w:p>
      <w:pPr>
        <w:spacing w:after="0"/>
        <w:ind w:left="0"/>
        <w:jc w:val="both"/>
      </w:pPr>
      <w:r>
        <w:rPr>
          <w:rFonts w:ascii="Times New Roman"/>
          <w:b w:val="false"/>
          <w:i w:val="false"/>
          <w:color w:val="000000"/>
          <w:sz w:val="28"/>
        </w:rPr>
        <w:t xml:space="preserve">
               Оңтүстік Қазақстан облысы Төлеби ауданының </w:t>
      </w:r>
    </w:p>
    <w:p>
      <w:pPr>
        <w:spacing w:after="0"/>
        <w:ind w:left="0"/>
        <w:jc w:val="both"/>
      </w:pPr>
      <w:r>
        <w:rPr>
          <w:rFonts w:ascii="Times New Roman"/>
          <w:b w:val="false"/>
          <w:i w:val="false"/>
          <w:color w:val="000000"/>
          <w:sz w:val="28"/>
        </w:rPr>
        <w:t xml:space="preserve">
               Мәдени ауылында 300 орындық орта мектеп салу       110 295 </w:t>
      </w:r>
    </w:p>
    <w:p>
      <w:pPr>
        <w:spacing w:after="0"/>
        <w:ind w:left="0"/>
        <w:jc w:val="both"/>
      </w:pPr>
      <w:r>
        <w:rPr>
          <w:rFonts w:ascii="Times New Roman"/>
          <w:b w:val="false"/>
          <w:i w:val="false"/>
          <w:color w:val="000000"/>
          <w:sz w:val="28"/>
        </w:rPr>
        <w:t xml:space="preserve">
               Оңтүстік Қазақстан облысы Түлкібас ауданының </w:t>
      </w:r>
    </w:p>
    <w:p>
      <w:pPr>
        <w:spacing w:after="0"/>
        <w:ind w:left="0"/>
        <w:jc w:val="both"/>
      </w:pPr>
      <w:r>
        <w:rPr>
          <w:rFonts w:ascii="Times New Roman"/>
          <w:b w:val="false"/>
          <w:i w:val="false"/>
          <w:color w:val="000000"/>
          <w:sz w:val="28"/>
        </w:rPr>
        <w:t xml:space="preserve">
               Алғабас ауылында 600 орындық орта мектеп салу      221 190 </w:t>
      </w:r>
    </w:p>
    <w:p>
      <w:pPr>
        <w:spacing w:after="0"/>
        <w:ind w:left="0"/>
        <w:jc w:val="both"/>
      </w:pPr>
      <w:r>
        <w:rPr>
          <w:rFonts w:ascii="Times New Roman"/>
          <w:b w:val="false"/>
          <w:i w:val="false"/>
          <w:color w:val="000000"/>
          <w:sz w:val="28"/>
        </w:rPr>
        <w:t xml:space="preserve">
               Оңтүстік Қазақстан облысы Бәйдібек ауданының </w:t>
      </w:r>
    </w:p>
    <w:p>
      <w:pPr>
        <w:spacing w:after="0"/>
        <w:ind w:left="0"/>
        <w:jc w:val="both"/>
      </w:pPr>
      <w:r>
        <w:rPr>
          <w:rFonts w:ascii="Times New Roman"/>
          <w:b w:val="false"/>
          <w:i w:val="false"/>
          <w:color w:val="000000"/>
          <w:sz w:val="28"/>
        </w:rPr>
        <w:t xml:space="preserve">
               Қайнар ауылында 320 орындық орта мектеп салу       104 020 </w:t>
      </w:r>
    </w:p>
    <w:p>
      <w:pPr>
        <w:spacing w:after="0"/>
        <w:ind w:left="0"/>
        <w:jc w:val="both"/>
      </w:pPr>
      <w:r>
        <w:rPr>
          <w:rFonts w:ascii="Times New Roman"/>
          <w:b w:val="false"/>
          <w:i w:val="false"/>
          <w:color w:val="000000"/>
          <w:sz w:val="28"/>
        </w:rPr>
        <w:t xml:space="preserve">
               Оңтүстік Қазақстан облысы Бәйдібек ауданының </w:t>
      </w:r>
    </w:p>
    <w:p>
      <w:pPr>
        <w:spacing w:after="0"/>
        <w:ind w:left="0"/>
        <w:jc w:val="both"/>
      </w:pPr>
      <w:r>
        <w:rPr>
          <w:rFonts w:ascii="Times New Roman"/>
          <w:b w:val="false"/>
          <w:i w:val="false"/>
          <w:color w:val="000000"/>
          <w:sz w:val="28"/>
        </w:rPr>
        <w:t xml:space="preserve">
               Қаратас ауылында 300 орындық Н.Арапов атындағы </w:t>
      </w:r>
    </w:p>
    <w:p>
      <w:pPr>
        <w:spacing w:after="0"/>
        <w:ind w:left="0"/>
        <w:jc w:val="both"/>
      </w:pPr>
      <w:r>
        <w:rPr>
          <w:rFonts w:ascii="Times New Roman"/>
          <w:b w:val="false"/>
          <w:i w:val="false"/>
          <w:color w:val="000000"/>
          <w:sz w:val="28"/>
        </w:rPr>
        <w:t xml:space="preserve">
               орта мектеп салу                                   110 506 </w:t>
      </w:r>
    </w:p>
    <w:p>
      <w:pPr>
        <w:spacing w:after="0"/>
        <w:ind w:left="0"/>
        <w:jc w:val="both"/>
      </w:pPr>
      <w:r>
        <w:rPr>
          <w:rFonts w:ascii="Times New Roman"/>
          <w:b w:val="false"/>
          <w:i w:val="false"/>
          <w:color w:val="000000"/>
          <w:sz w:val="28"/>
        </w:rPr>
        <w:t xml:space="preserve">
               Оңтүстік Қазақстан облысы Түлкібас ауданының </w:t>
      </w:r>
    </w:p>
    <w:p>
      <w:pPr>
        <w:spacing w:after="0"/>
        <w:ind w:left="0"/>
        <w:jc w:val="both"/>
      </w:pPr>
      <w:r>
        <w:rPr>
          <w:rFonts w:ascii="Times New Roman"/>
          <w:b w:val="false"/>
          <w:i w:val="false"/>
          <w:color w:val="000000"/>
          <w:sz w:val="28"/>
        </w:rPr>
        <w:t xml:space="preserve">
               Келтемашат ауылында 320 орындық Уәлиханов </w:t>
      </w:r>
    </w:p>
    <w:p>
      <w:pPr>
        <w:spacing w:after="0"/>
        <w:ind w:left="0"/>
        <w:jc w:val="both"/>
      </w:pPr>
      <w:r>
        <w:rPr>
          <w:rFonts w:ascii="Times New Roman"/>
          <w:b w:val="false"/>
          <w:i w:val="false"/>
          <w:color w:val="000000"/>
          <w:sz w:val="28"/>
        </w:rPr>
        <w:t xml:space="preserve">
               атындағы орта мектеп салу                          109 907 </w:t>
      </w:r>
    </w:p>
    <w:p>
      <w:pPr>
        <w:spacing w:after="0"/>
        <w:ind w:left="0"/>
        <w:jc w:val="both"/>
      </w:pPr>
      <w:r>
        <w:rPr>
          <w:rFonts w:ascii="Times New Roman"/>
          <w:b w:val="false"/>
          <w:i w:val="false"/>
          <w:color w:val="000000"/>
          <w:sz w:val="28"/>
        </w:rPr>
        <w:t xml:space="preserve">
               Оңтүстік Қазақстан облысы Мақтаарал ауданының </w:t>
      </w:r>
    </w:p>
    <w:p>
      <w:pPr>
        <w:spacing w:after="0"/>
        <w:ind w:left="0"/>
        <w:jc w:val="both"/>
      </w:pPr>
      <w:r>
        <w:rPr>
          <w:rFonts w:ascii="Times New Roman"/>
          <w:b w:val="false"/>
          <w:i w:val="false"/>
          <w:color w:val="000000"/>
          <w:sz w:val="28"/>
        </w:rPr>
        <w:t xml:space="preserve">
               "Хлопзавод" тұрғын ауданында 1200 орындық орта </w:t>
      </w:r>
    </w:p>
    <w:p>
      <w:pPr>
        <w:spacing w:after="0"/>
        <w:ind w:left="0"/>
        <w:jc w:val="both"/>
      </w:pPr>
      <w:r>
        <w:rPr>
          <w:rFonts w:ascii="Times New Roman"/>
          <w:b w:val="false"/>
          <w:i w:val="false"/>
          <w:color w:val="000000"/>
          <w:sz w:val="28"/>
        </w:rPr>
        <w:t xml:space="preserve">
               мектеп салу                                        439 759 </w:t>
      </w:r>
    </w:p>
    <w:p>
      <w:pPr>
        <w:spacing w:after="0"/>
        <w:ind w:left="0"/>
        <w:jc w:val="both"/>
      </w:pPr>
      <w:r>
        <w:rPr>
          <w:rFonts w:ascii="Times New Roman"/>
          <w:b w:val="false"/>
          <w:i w:val="false"/>
          <w:color w:val="000000"/>
          <w:sz w:val="28"/>
        </w:rPr>
        <w:t xml:space="preserve">
               Оңтүстік Қазақстан облысы Мақтаарал ауданының </w:t>
      </w:r>
    </w:p>
    <w:p>
      <w:pPr>
        <w:spacing w:after="0"/>
        <w:ind w:left="0"/>
        <w:jc w:val="both"/>
      </w:pPr>
      <w:r>
        <w:rPr>
          <w:rFonts w:ascii="Times New Roman"/>
          <w:b w:val="false"/>
          <w:i w:val="false"/>
          <w:color w:val="000000"/>
          <w:sz w:val="28"/>
        </w:rPr>
        <w:t xml:space="preserve">
               Мырзакент кентінде 1200 орындық Абылай хан </w:t>
      </w:r>
    </w:p>
    <w:p>
      <w:pPr>
        <w:spacing w:after="0"/>
        <w:ind w:left="0"/>
        <w:jc w:val="both"/>
      </w:pPr>
      <w:r>
        <w:rPr>
          <w:rFonts w:ascii="Times New Roman"/>
          <w:b w:val="false"/>
          <w:i w:val="false"/>
          <w:color w:val="000000"/>
          <w:sz w:val="28"/>
        </w:rPr>
        <w:t xml:space="preserve">
               атындағы орта мектеп салу                          436 902 </w:t>
      </w:r>
    </w:p>
    <w:p>
      <w:pPr>
        <w:spacing w:after="0"/>
        <w:ind w:left="0"/>
        <w:jc w:val="both"/>
      </w:pPr>
      <w:r>
        <w:rPr>
          <w:rFonts w:ascii="Times New Roman"/>
          <w:b w:val="false"/>
          <w:i w:val="false"/>
          <w:color w:val="000000"/>
          <w:sz w:val="28"/>
        </w:rPr>
        <w:t xml:space="preserve">
               Оңтүстік Қазақстан облысының Кентау қаласында </w:t>
      </w:r>
    </w:p>
    <w:p>
      <w:pPr>
        <w:spacing w:after="0"/>
        <w:ind w:left="0"/>
        <w:jc w:val="both"/>
      </w:pPr>
      <w:r>
        <w:rPr>
          <w:rFonts w:ascii="Times New Roman"/>
          <w:b w:val="false"/>
          <w:i w:val="false"/>
          <w:color w:val="000000"/>
          <w:sz w:val="28"/>
        </w:rPr>
        <w:t xml:space="preserve">
               600 орындық Бала Бөргем орта мектебін салу         186 521 </w:t>
      </w:r>
    </w:p>
    <w:p>
      <w:pPr>
        <w:spacing w:after="0"/>
        <w:ind w:left="0"/>
        <w:jc w:val="both"/>
      </w:pPr>
      <w:r>
        <w:rPr>
          <w:rFonts w:ascii="Times New Roman"/>
          <w:b w:val="false"/>
          <w:i w:val="false"/>
          <w:color w:val="000000"/>
          <w:sz w:val="28"/>
        </w:rPr>
        <w:t xml:space="preserve">
               Оңтүстік Қазақстан облысы Түркістан қаласының </w:t>
      </w:r>
    </w:p>
    <w:p>
      <w:pPr>
        <w:spacing w:after="0"/>
        <w:ind w:left="0"/>
        <w:jc w:val="both"/>
      </w:pPr>
      <w:r>
        <w:rPr>
          <w:rFonts w:ascii="Times New Roman"/>
          <w:b w:val="false"/>
          <w:i w:val="false"/>
          <w:color w:val="000000"/>
          <w:sz w:val="28"/>
        </w:rPr>
        <w:t xml:space="preserve">
               Оралмандар ауылында 600 орындық орта мектеп салу   178 535 </w:t>
      </w:r>
    </w:p>
    <w:p>
      <w:pPr>
        <w:spacing w:after="0"/>
        <w:ind w:left="0"/>
        <w:jc w:val="both"/>
      </w:pPr>
      <w:r>
        <w:rPr>
          <w:rFonts w:ascii="Times New Roman"/>
          <w:b w:val="false"/>
          <w:i w:val="false"/>
          <w:color w:val="000000"/>
          <w:sz w:val="28"/>
        </w:rPr>
        <w:t xml:space="preserve">
               Оңтүстік Қазақстан облысы Түркістан қаласының </w:t>
      </w:r>
    </w:p>
    <w:p>
      <w:pPr>
        <w:spacing w:after="0"/>
        <w:ind w:left="0"/>
        <w:jc w:val="both"/>
      </w:pPr>
      <w:r>
        <w:rPr>
          <w:rFonts w:ascii="Times New Roman"/>
          <w:b w:val="false"/>
          <w:i w:val="false"/>
          <w:color w:val="000000"/>
          <w:sz w:val="28"/>
        </w:rPr>
        <w:t xml:space="preserve">
               Яссы ауылында 600 орындық орта мектеп салу         177 214 </w:t>
      </w:r>
    </w:p>
    <w:p>
      <w:pPr>
        <w:spacing w:after="0"/>
        <w:ind w:left="0"/>
        <w:jc w:val="both"/>
      </w:pPr>
      <w:r>
        <w:rPr>
          <w:rFonts w:ascii="Times New Roman"/>
          <w:b w:val="false"/>
          <w:i w:val="false"/>
          <w:color w:val="000000"/>
          <w:sz w:val="28"/>
        </w:rPr>
        <w:t xml:space="preserve">
               Оңтүстік Қазақстан облысы Мақтаарал ауданының </w:t>
      </w:r>
    </w:p>
    <w:p>
      <w:pPr>
        <w:spacing w:after="0"/>
        <w:ind w:left="0"/>
        <w:jc w:val="both"/>
      </w:pPr>
      <w:r>
        <w:rPr>
          <w:rFonts w:ascii="Times New Roman"/>
          <w:b w:val="false"/>
          <w:i w:val="false"/>
          <w:color w:val="000000"/>
          <w:sz w:val="28"/>
        </w:rPr>
        <w:t xml:space="preserve">
               Еңбекші ауылында 900 орындық орта мектеп салу      458 805 </w:t>
      </w:r>
    </w:p>
    <w:p>
      <w:pPr>
        <w:spacing w:after="0"/>
        <w:ind w:left="0"/>
        <w:jc w:val="both"/>
      </w:pPr>
      <w:r>
        <w:rPr>
          <w:rFonts w:ascii="Times New Roman"/>
          <w:b w:val="false"/>
          <w:i w:val="false"/>
          <w:color w:val="000000"/>
          <w:sz w:val="28"/>
        </w:rPr>
        <w:t xml:space="preserve">
               Оңтүстік Қазақстан облысы Ордабасы ауданының </w:t>
      </w:r>
    </w:p>
    <w:p>
      <w:pPr>
        <w:spacing w:after="0"/>
        <w:ind w:left="0"/>
        <w:jc w:val="both"/>
      </w:pPr>
      <w:r>
        <w:rPr>
          <w:rFonts w:ascii="Times New Roman"/>
          <w:b w:val="false"/>
          <w:i w:val="false"/>
          <w:color w:val="000000"/>
          <w:sz w:val="28"/>
        </w:rPr>
        <w:t xml:space="preserve">
               Атамекен ауылында 600 орындық орта мектеп салу     226 383 </w:t>
      </w:r>
    </w:p>
    <w:p>
      <w:pPr>
        <w:spacing w:after="0"/>
        <w:ind w:left="0"/>
        <w:jc w:val="both"/>
      </w:pPr>
      <w:r>
        <w:rPr>
          <w:rFonts w:ascii="Times New Roman"/>
          <w:b w:val="false"/>
          <w:i w:val="false"/>
          <w:color w:val="000000"/>
          <w:sz w:val="28"/>
        </w:rPr>
        <w:t xml:space="preserve">
               Оңтүстік Қазақстан облысы Сайрам ауданы </w:t>
      </w:r>
    </w:p>
    <w:p>
      <w:pPr>
        <w:spacing w:after="0"/>
        <w:ind w:left="0"/>
        <w:jc w:val="both"/>
      </w:pPr>
      <w:r>
        <w:rPr>
          <w:rFonts w:ascii="Times New Roman"/>
          <w:b w:val="false"/>
          <w:i w:val="false"/>
          <w:color w:val="000000"/>
          <w:sz w:val="28"/>
        </w:rPr>
        <w:t xml:space="preserve">
               Қайнарбұлақ округінің Әсіл ауылында 300 орындық </w:t>
      </w:r>
    </w:p>
    <w:p>
      <w:pPr>
        <w:spacing w:after="0"/>
        <w:ind w:left="0"/>
        <w:jc w:val="both"/>
      </w:pPr>
      <w:r>
        <w:rPr>
          <w:rFonts w:ascii="Times New Roman"/>
          <w:b w:val="false"/>
          <w:i w:val="false"/>
          <w:color w:val="000000"/>
          <w:sz w:val="28"/>
        </w:rPr>
        <w:t xml:space="preserve">
               Уәлиханов атындағы орта мектеп салу                110 431 </w:t>
      </w:r>
    </w:p>
    <w:p>
      <w:pPr>
        <w:spacing w:after="0"/>
        <w:ind w:left="0"/>
        <w:jc w:val="both"/>
      </w:pPr>
      <w:r>
        <w:rPr>
          <w:rFonts w:ascii="Times New Roman"/>
          <w:b w:val="false"/>
          <w:i w:val="false"/>
          <w:color w:val="000000"/>
          <w:sz w:val="28"/>
        </w:rPr>
        <w:t xml:space="preserve">
               Оңтүстік Қазақстан облысы Сайрам ауданы Тассай </w:t>
      </w:r>
    </w:p>
    <w:p>
      <w:pPr>
        <w:spacing w:after="0"/>
        <w:ind w:left="0"/>
        <w:jc w:val="both"/>
      </w:pPr>
      <w:r>
        <w:rPr>
          <w:rFonts w:ascii="Times New Roman"/>
          <w:b w:val="false"/>
          <w:i w:val="false"/>
          <w:color w:val="000000"/>
          <w:sz w:val="28"/>
        </w:rPr>
        <w:t xml:space="preserve">
               ауылдық округінің Достық ауылында 600 орындық </w:t>
      </w:r>
    </w:p>
    <w:p>
      <w:pPr>
        <w:spacing w:after="0"/>
        <w:ind w:left="0"/>
        <w:jc w:val="both"/>
      </w:pPr>
      <w:r>
        <w:rPr>
          <w:rFonts w:ascii="Times New Roman"/>
          <w:b w:val="false"/>
          <w:i w:val="false"/>
          <w:color w:val="000000"/>
          <w:sz w:val="28"/>
        </w:rPr>
        <w:t xml:space="preserve">
               орта мектеп салу                                   218 592 </w:t>
      </w:r>
    </w:p>
    <w:p>
      <w:pPr>
        <w:spacing w:after="0"/>
        <w:ind w:left="0"/>
        <w:jc w:val="both"/>
      </w:pPr>
      <w:r>
        <w:rPr>
          <w:rFonts w:ascii="Times New Roman"/>
          <w:b w:val="false"/>
          <w:i w:val="false"/>
          <w:color w:val="000000"/>
          <w:sz w:val="28"/>
        </w:rPr>
        <w:t xml:space="preserve">
               Оңтүстік Қазақстан облысы Созақ ауданының </w:t>
      </w:r>
    </w:p>
    <w:p>
      <w:pPr>
        <w:spacing w:after="0"/>
        <w:ind w:left="0"/>
        <w:jc w:val="both"/>
      </w:pPr>
      <w:r>
        <w:rPr>
          <w:rFonts w:ascii="Times New Roman"/>
          <w:b w:val="false"/>
          <w:i w:val="false"/>
          <w:color w:val="000000"/>
          <w:sz w:val="28"/>
        </w:rPr>
        <w:t xml:space="preserve">
               Жыныс ауылында 300 орындық орта мектеп салу        103 585 </w:t>
      </w:r>
    </w:p>
    <w:p>
      <w:pPr>
        <w:spacing w:after="0"/>
        <w:ind w:left="0"/>
        <w:jc w:val="both"/>
      </w:pPr>
      <w:r>
        <w:rPr>
          <w:rFonts w:ascii="Times New Roman"/>
          <w:b w:val="false"/>
          <w:i w:val="false"/>
          <w:color w:val="000000"/>
          <w:sz w:val="28"/>
        </w:rPr>
        <w:t xml:space="preserve">
               Оңтүстік Қазақстан облысы Шардара ауданының </w:t>
      </w:r>
    </w:p>
    <w:p>
      <w:pPr>
        <w:spacing w:after="0"/>
        <w:ind w:left="0"/>
        <w:jc w:val="both"/>
      </w:pPr>
      <w:r>
        <w:rPr>
          <w:rFonts w:ascii="Times New Roman"/>
          <w:b w:val="false"/>
          <w:i w:val="false"/>
          <w:color w:val="000000"/>
          <w:sz w:val="28"/>
        </w:rPr>
        <w:t xml:space="preserve">
               Жаушықұм ауылында 600 орындық орта мектеп салу     228 539 </w:t>
      </w:r>
    </w:p>
    <w:p>
      <w:pPr>
        <w:spacing w:after="0"/>
        <w:ind w:left="0"/>
        <w:jc w:val="both"/>
      </w:pPr>
      <w:r>
        <w:rPr>
          <w:rFonts w:ascii="Times New Roman"/>
          <w:b w:val="false"/>
          <w:i w:val="false"/>
          <w:color w:val="000000"/>
          <w:sz w:val="28"/>
        </w:rPr>
        <w:t xml:space="preserve">
               Оңтүстік Қазақстан облысы Сарыағаш ауданының </w:t>
      </w:r>
    </w:p>
    <w:p>
      <w:pPr>
        <w:spacing w:after="0"/>
        <w:ind w:left="0"/>
        <w:jc w:val="both"/>
      </w:pPr>
      <w:r>
        <w:rPr>
          <w:rFonts w:ascii="Times New Roman"/>
          <w:b w:val="false"/>
          <w:i w:val="false"/>
          <w:color w:val="000000"/>
          <w:sz w:val="28"/>
        </w:rPr>
        <w:t xml:space="preserve">
               Абай ауылында 600 орындық көп бейімді орта мектеп </w:t>
      </w:r>
    </w:p>
    <w:p>
      <w:pPr>
        <w:spacing w:after="0"/>
        <w:ind w:left="0"/>
        <w:jc w:val="both"/>
      </w:pPr>
      <w:r>
        <w:rPr>
          <w:rFonts w:ascii="Times New Roman"/>
          <w:b w:val="false"/>
          <w:i w:val="false"/>
          <w:color w:val="000000"/>
          <w:sz w:val="28"/>
        </w:rPr>
        <w:t xml:space="preserve">
               салу                                               222 656 </w:t>
      </w:r>
    </w:p>
    <w:p>
      <w:pPr>
        <w:spacing w:after="0"/>
        <w:ind w:left="0"/>
        <w:jc w:val="both"/>
      </w:pPr>
      <w:r>
        <w:rPr>
          <w:rFonts w:ascii="Times New Roman"/>
          <w:b w:val="false"/>
          <w:i w:val="false"/>
          <w:color w:val="000000"/>
          <w:sz w:val="28"/>
        </w:rPr>
        <w:t xml:space="preserve">
               Оңтүстік Қазақстан облысы Отырар ауданының </w:t>
      </w:r>
    </w:p>
    <w:p>
      <w:pPr>
        <w:spacing w:after="0"/>
        <w:ind w:left="0"/>
        <w:jc w:val="both"/>
      </w:pPr>
      <w:r>
        <w:rPr>
          <w:rFonts w:ascii="Times New Roman"/>
          <w:b w:val="false"/>
          <w:i w:val="false"/>
          <w:color w:val="000000"/>
          <w:sz w:val="28"/>
        </w:rPr>
        <w:t xml:space="preserve">
               Отырар ауылында 600 орындық орта мектеп салу       200 948 </w:t>
      </w:r>
    </w:p>
    <w:p>
      <w:pPr>
        <w:spacing w:after="0"/>
        <w:ind w:left="0"/>
        <w:jc w:val="both"/>
      </w:pPr>
      <w:r>
        <w:rPr>
          <w:rFonts w:ascii="Times New Roman"/>
          <w:b w:val="false"/>
          <w:i w:val="false"/>
          <w:color w:val="000000"/>
          <w:sz w:val="28"/>
        </w:rPr>
        <w:t xml:space="preserve">
               Оңтүстік Қазақстан облысы Сарыағаш ауданының </w:t>
      </w:r>
    </w:p>
    <w:p>
      <w:pPr>
        <w:spacing w:after="0"/>
        <w:ind w:left="0"/>
        <w:jc w:val="both"/>
      </w:pPr>
      <w:r>
        <w:rPr>
          <w:rFonts w:ascii="Times New Roman"/>
          <w:b w:val="false"/>
          <w:i w:val="false"/>
          <w:color w:val="000000"/>
          <w:sz w:val="28"/>
        </w:rPr>
        <w:t xml:space="preserve">
               Бозсу ауылында 900 орындық Құрманғазы атындағы </w:t>
      </w:r>
    </w:p>
    <w:p>
      <w:pPr>
        <w:spacing w:after="0"/>
        <w:ind w:left="0"/>
        <w:jc w:val="both"/>
      </w:pPr>
      <w:r>
        <w:rPr>
          <w:rFonts w:ascii="Times New Roman"/>
          <w:b w:val="false"/>
          <w:i w:val="false"/>
          <w:color w:val="000000"/>
          <w:sz w:val="28"/>
        </w:rPr>
        <w:t xml:space="preserve">
               орта мектеп салу                                   469 824 </w:t>
      </w:r>
    </w:p>
    <w:p>
      <w:pPr>
        <w:spacing w:after="0"/>
        <w:ind w:left="0"/>
        <w:jc w:val="both"/>
      </w:pPr>
      <w:r>
        <w:rPr>
          <w:rFonts w:ascii="Times New Roman"/>
          <w:b w:val="false"/>
          <w:i w:val="false"/>
          <w:color w:val="000000"/>
          <w:sz w:val="28"/>
        </w:rPr>
        <w:t xml:space="preserve">
               Оңтүстік Қазақстан облысы Бәйдібек </w:t>
      </w:r>
    </w:p>
    <w:p>
      <w:pPr>
        <w:spacing w:after="0"/>
        <w:ind w:left="0"/>
        <w:jc w:val="both"/>
      </w:pPr>
      <w:r>
        <w:rPr>
          <w:rFonts w:ascii="Times New Roman"/>
          <w:b w:val="false"/>
          <w:i w:val="false"/>
          <w:color w:val="000000"/>
          <w:sz w:val="28"/>
        </w:rPr>
        <w:t xml:space="preserve">
               ауданының Жұлдыз ауылында 300 орындық </w:t>
      </w:r>
    </w:p>
    <w:p>
      <w:pPr>
        <w:spacing w:after="0"/>
        <w:ind w:left="0"/>
        <w:jc w:val="both"/>
      </w:pPr>
      <w:r>
        <w:rPr>
          <w:rFonts w:ascii="Times New Roman"/>
          <w:b w:val="false"/>
          <w:i w:val="false"/>
          <w:color w:val="000000"/>
          <w:sz w:val="28"/>
        </w:rPr>
        <w:t xml:space="preserve">
               Майбұлақ орта мектебін салу                        109 550 </w:t>
      </w:r>
    </w:p>
    <w:p>
      <w:pPr>
        <w:spacing w:after="0"/>
        <w:ind w:left="0"/>
        <w:jc w:val="both"/>
      </w:pPr>
      <w:r>
        <w:rPr>
          <w:rFonts w:ascii="Times New Roman"/>
          <w:b w:val="false"/>
          <w:i w:val="false"/>
          <w:color w:val="000000"/>
          <w:sz w:val="28"/>
        </w:rPr>
        <w:t xml:space="preserve">
               Оңтүстік Қазақстан облысы Арыс қаласының </w:t>
      </w:r>
    </w:p>
    <w:p>
      <w:pPr>
        <w:spacing w:after="0"/>
        <w:ind w:left="0"/>
        <w:jc w:val="both"/>
      </w:pPr>
      <w:r>
        <w:rPr>
          <w:rFonts w:ascii="Times New Roman"/>
          <w:b w:val="false"/>
          <w:i w:val="false"/>
          <w:color w:val="000000"/>
          <w:sz w:val="28"/>
        </w:rPr>
        <w:t xml:space="preserve">
               "Стадион" шағын ауданында 900 орындық орта </w:t>
      </w:r>
    </w:p>
    <w:p>
      <w:pPr>
        <w:spacing w:after="0"/>
        <w:ind w:left="0"/>
        <w:jc w:val="both"/>
      </w:pPr>
      <w:r>
        <w:rPr>
          <w:rFonts w:ascii="Times New Roman"/>
          <w:b w:val="false"/>
          <w:i w:val="false"/>
          <w:color w:val="000000"/>
          <w:sz w:val="28"/>
        </w:rPr>
        <w:t xml:space="preserve">
               мектеп салу                                          1 068 </w:t>
      </w:r>
    </w:p>
    <w:p>
      <w:pPr>
        <w:spacing w:after="0"/>
        <w:ind w:left="0"/>
        <w:jc w:val="both"/>
      </w:pPr>
      <w:r>
        <w:rPr>
          <w:rFonts w:ascii="Times New Roman"/>
          <w:b w:val="false"/>
          <w:i w:val="false"/>
          <w:color w:val="000000"/>
          <w:sz w:val="28"/>
        </w:rPr>
        <w:t xml:space="preserve">
               Алматы қаласының "Әйгерім" шағын ауданында 1200 </w:t>
      </w:r>
    </w:p>
    <w:p>
      <w:pPr>
        <w:spacing w:after="0"/>
        <w:ind w:left="0"/>
        <w:jc w:val="both"/>
      </w:pPr>
      <w:r>
        <w:rPr>
          <w:rFonts w:ascii="Times New Roman"/>
          <w:b w:val="false"/>
          <w:i w:val="false"/>
          <w:color w:val="000000"/>
          <w:sz w:val="28"/>
        </w:rPr>
        <w:t xml:space="preserve">
               орындық орта мектеп салу                           621 787 </w:t>
      </w:r>
    </w:p>
    <w:p>
      <w:pPr>
        <w:spacing w:after="0"/>
        <w:ind w:left="0"/>
        <w:jc w:val="both"/>
      </w:pPr>
      <w:r>
        <w:rPr>
          <w:rFonts w:ascii="Times New Roman"/>
          <w:b w:val="false"/>
          <w:i w:val="false"/>
          <w:color w:val="000000"/>
          <w:sz w:val="28"/>
        </w:rPr>
        <w:t xml:space="preserve">
               Алматы қаласының "Ұлжан" шағын ауданында </w:t>
      </w:r>
    </w:p>
    <w:p>
      <w:pPr>
        <w:spacing w:after="0"/>
        <w:ind w:left="0"/>
        <w:jc w:val="both"/>
      </w:pPr>
      <w:r>
        <w:rPr>
          <w:rFonts w:ascii="Times New Roman"/>
          <w:b w:val="false"/>
          <w:i w:val="false"/>
          <w:color w:val="000000"/>
          <w:sz w:val="28"/>
        </w:rPr>
        <w:t xml:space="preserve">
               1200 орындық орта мектеп салу                      419 618 </w:t>
      </w:r>
    </w:p>
    <w:p>
      <w:pPr>
        <w:spacing w:after="0"/>
        <w:ind w:left="0"/>
        <w:jc w:val="both"/>
      </w:pPr>
      <w:r>
        <w:rPr>
          <w:rFonts w:ascii="Times New Roman"/>
          <w:b w:val="false"/>
          <w:i w:val="false"/>
          <w:color w:val="000000"/>
          <w:sz w:val="28"/>
        </w:rPr>
        <w:t xml:space="preserve">
               Алматы қаласының "Қалқаман" шағын ауданында </w:t>
      </w:r>
    </w:p>
    <w:p>
      <w:pPr>
        <w:spacing w:after="0"/>
        <w:ind w:left="0"/>
        <w:jc w:val="both"/>
      </w:pPr>
      <w:r>
        <w:rPr>
          <w:rFonts w:ascii="Times New Roman"/>
          <w:b w:val="false"/>
          <w:i w:val="false"/>
          <w:color w:val="000000"/>
          <w:sz w:val="28"/>
        </w:rPr>
        <w:t xml:space="preserve">
               1200 орындық орта мектеп салу                      461 656 </w:t>
      </w:r>
    </w:p>
    <w:p>
      <w:pPr>
        <w:spacing w:after="0"/>
        <w:ind w:left="0"/>
        <w:jc w:val="both"/>
      </w:pPr>
      <w:r>
        <w:rPr>
          <w:rFonts w:ascii="Times New Roman"/>
          <w:b w:val="false"/>
          <w:i w:val="false"/>
          <w:color w:val="000000"/>
          <w:sz w:val="28"/>
        </w:rPr>
        <w:t xml:space="preserve">
               Алматы қаласының "Түрксібтің бес жылдығы" </w:t>
      </w:r>
    </w:p>
    <w:p>
      <w:pPr>
        <w:spacing w:after="0"/>
        <w:ind w:left="0"/>
        <w:jc w:val="both"/>
      </w:pPr>
      <w:r>
        <w:rPr>
          <w:rFonts w:ascii="Times New Roman"/>
          <w:b w:val="false"/>
          <w:i w:val="false"/>
          <w:color w:val="000000"/>
          <w:sz w:val="28"/>
        </w:rPr>
        <w:t xml:space="preserve">
               маңында 1200 орындық орта мектеп салу              507 548 </w:t>
      </w:r>
    </w:p>
    <w:p>
      <w:pPr>
        <w:spacing w:after="0"/>
        <w:ind w:left="0"/>
        <w:jc w:val="both"/>
      </w:pPr>
      <w:r>
        <w:rPr>
          <w:rFonts w:ascii="Times New Roman"/>
          <w:b w:val="false"/>
          <w:i w:val="false"/>
          <w:color w:val="000000"/>
          <w:sz w:val="28"/>
        </w:rPr>
        <w:t xml:space="preserve">
               Астана қаласының Ильинка кентінде </w:t>
      </w:r>
    </w:p>
    <w:p>
      <w:pPr>
        <w:spacing w:after="0"/>
        <w:ind w:left="0"/>
        <w:jc w:val="both"/>
      </w:pPr>
      <w:r>
        <w:rPr>
          <w:rFonts w:ascii="Times New Roman"/>
          <w:b w:val="false"/>
          <w:i w:val="false"/>
          <w:color w:val="000000"/>
          <w:sz w:val="28"/>
        </w:rPr>
        <w:t xml:space="preserve">
               1200 орындық орта мектеп салу                      332 322 </w:t>
      </w:r>
    </w:p>
    <w:p>
      <w:pPr>
        <w:spacing w:after="0"/>
        <w:ind w:left="0"/>
        <w:jc w:val="both"/>
      </w:pPr>
      <w:r>
        <w:rPr>
          <w:rFonts w:ascii="Times New Roman"/>
          <w:b w:val="false"/>
          <w:i w:val="false"/>
          <w:color w:val="000000"/>
          <w:sz w:val="28"/>
        </w:rPr>
        <w:t xml:space="preserve">
               Астана қаласының Оңтүстік-Шығыс шағын </w:t>
      </w:r>
    </w:p>
    <w:p>
      <w:pPr>
        <w:spacing w:after="0"/>
        <w:ind w:left="0"/>
        <w:jc w:val="both"/>
      </w:pPr>
      <w:r>
        <w:rPr>
          <w:rFonts w:ascii="Times New Roman"/>
          <w:b w:val="false"/>
          <w:i w:val="false"/>
          <w:color w:val="000000"/>
          <w:sz w:val="28"/>
        </w:rPr>
        <w:t xml:space="preserve">
               ауданында (Махтымқұлы көшесінің сол жағы) 1200 </w:t>
      </w:r>
    </w:p>
    <w:p>
      <w:pPr>
        <w:spacing w:after="0"/>
        <w:ind w:left="0"/>
        <w:jc w:val="both"/>
      </w:pPr>
      <w:r>
        <w:rPr>
          <w:rFonts w:ascii="Times New Roman"/>
          <w:b w:val="false"/>
          <w:i w:val="false"/>
          <w:color w:val="000000"/>
          <w:sz w:val="28"/>
        </w:rPr>
        <w:t xml:space="preserve">
               орындық орта мектеп салу                           261 697 </w:t>
      </w:r>
    </w:p>
    <w:p>
      <w:pPr>
        <w:spacing w:after="0"/>
        <w:ind w:left="0"/>
        <w:jc w:val="both"/>
      </w:pPr>
      <w:r>
        <w:rPr>
          <w:rFonts w:ascii="Times New Roman"/>
          <w:b w:val="false"/>
          <w:i w:val="false"/>
          <w:color w:val="000000"/>
          <w:sz w:val="28"/>
        </w:rPr>
        <w:t xml:space="preserve">
               Астана қаласының гараж кооперативі маңында </w:t>
      </w:r>
    </w:p>
    <w:p>
      <w:pPr>
        <w:spacing w:after="0"/>
        <w:ind w:left="0"/>
        <w:jc w:val="both"/>
      </w:pPr>
      <w:r>
        <w:rPr>
          <w:rFonts w:ascii="Times New Roman"/>
          <w:b w:val="false"/>
          <w:i w:val="false"/>
          <w:color w:val="000000"/>
          <w:sz w:val="28"/>
        </w:rPr>
        <w:t xml:space="preserve">
               (Степной) 1200 орындық орта мектеп салу            242 940 </w:t>
      </w:r>
    </w:p>
    <w:p>
      <w:pPr>
        <w:spacing w:after="0"/>
        <w:ind w:left="0"/>
        <w:jc w:val="both"/>
      </w:pPr>
      <w:r>
        <w:rPr>
          <w:rFonts w:ascii="Times New Roman"/>
          <w:b w:val="false"/>
          <w:i w:val="false"/>
          <w:color w:val="000000"/>
          <w:sz w:val="28"/>
        </w:rPr>
        <w:t xml:space="preserve">
               Астана қаласының Тілендиев даңғылы ауданында </w:t>
      </w:r>
    </w:p>
    <w:p>
      <w:pPr>
        <w:spacing w:after="0"/>
        <w:ind w:left="0"/>
        <w:jc w:val="both"/>
      </w:pPr>
      <w:r>
        <w:rPr>
          <w:rFonts w:ascii="Times New Roman"/>
          <w:b w:val="false"/>
          <w:i w:val="false"/>
          <w:color w:val="000000"/>
          <w:sz w:val="28"/>
        </w:rPr>
        <w:t xml:space="preserve">
               1200 орындық орта мектеп салу                      335 268 </w:t>
      </w:r>
    </w:p>
    <w:p>
      <w:pPr>
        <w:spacing w:after="0"/>
        <w:ind w:left="0"/>
        <w:jc w:val="both"/>
      </w:pPr>
      <w:r>
        <w:rPr>
          <w:rFonts w:ascii="Times New Roman"/>
          <w:b w:val="false"/>
          <w:i w:val="false"/>
          <w:color w:val="000000"/>
          <w:sz w:val="28"/>
        </w:rPr>
        <w:t xml:space="preserve">
               Астана қаласы Тілендиев даңғылының оң жақ </w:t>
      </w:r>
    </w:p>
    <w:p>
      <w:pPr>
        <w:spacing w:after="0"/>
        <w:ind w:left="0"/>
        <w:jc w:val="both"/>
      </w:pPr>
      <w:r>
        <w:rPr>
          <w:rFonts w:ascii="Times New Roman"/>
          <w:b w:val="false"/>
          <w:i w:val="false"/>
          <w:color w:val="000000"/>
          <w:sz w:val="28"/>
        </w:rPr>
        <w:t xml:space="preserve">
               ауданында 1200 орындық орта мектеп салу            239 554 </w:t>
      </w:r>
    </w:p>
    <w:p>
      <w:pPr>
        <w:spacing w:after="0"/>
        <w:ind w:left="0"/>
        <w:jc w:val="both"/>
      </w:pPr>
      <w:r>
        <w:rPr>
          <w:rFonts w:ascii="Times New Roman"/>
          <w:b w:val="false"/>
          <w:i w:val="false"/>
          <w:color w:val="000000"/>
          <w:sz w:val="28"/>
        </w:rPr>
        <w:t xml:space="preserve">
               Астана қаласының әкімшілік қалашығы ауданында </w:t>
      </w:r>
    </w:p>
    <w:p>
      <w:pPr>
        <w:spacing w:after="0"/>
        <w:ind w:left="0"/>
        <w:jc w:val="both"/>
      </w:pPr>
      <w:r>
        <w:rPr>
          <w:rFonts w:ascii="Times New Roman"/>
          <w:b w:val="false"/>
          <w:i w:val="false"/>
          <w:color w:val="000000"/>
          <w:sz w:val="28"/>
        </w:rPr>
        <w:t xml:space="preserve">
               (сол жағалау) 1200 орындық орта мектеп салу        350 449 </w:t>
      </w:r>
    </w:p>
    <w:p>
      <w:pPr>
        <w:spacing w:after="0"/>
        <w:ind w:left="0"/>
        <w:jc w:val="both"/>
      </w:pPr>
      <w:r>
        <w:rPr>
          <w:rFonts w:ascii="Times New Roman"/>
          <w:b w:val="false"/>
          <w:i w:val="false"/>
          <w:color w:val="000000"/>
          <w:sz w:val="28"/>
        </w:rPr>
        <w:t xml:space="preserve">
      226    </w:t>
      </w:r>
      <w:r>
        <w:rPr>
          <w:rFonts w:ascii="Times New Roman"/>
          <w:b w:val="false"/>
          <w:i/>
          <w:color w:val="000000"/>
          <w:sz w:val="28"/>
        </w:rPr>
        <w:t>Қазақстан</w:t>
      </w:r>
      <w:r>
        <w:rPr>
          <w:rFonts w:ascii="Times New Roman"/>
          <w:b w:val="false"/>
          <w:i/>
          <w:color w:val="000000"/>
          <w:sz w:val="28"/>
        </w:rPr>
        <w:t xml:space="preserve"> Республикасы Денсаулық сақтау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министрлiгi </w:t>
      </w:r>
      <w:r>
        <w:rPr>
          <w:rFonts w:ascii="Times New Roman"/>
          <w:b w:val="false"/>
          <w:i w:val="false"/>
          <w:color w:val="000000"/>
          <w:sz w:val="28"/>
        </w:rPr>
        <w:t xml:space="preserve">                                      191 138 </w:t>
      </w:r>
    </w:p>
    <w:p>
      <w:pPr>
        <w:spacing w:after="0"/>
        <w:ind w:left="0"/>
        <w:jc w:val="both"/>
      </w:pPr>
      <w:r>
        <w:rPr>
          <w:rFonts w:ascii="Times New Roman"/>
          <w:b w:val="false"/>
          <w:i w:val="false"/>
          <w:color w:val="000000"/>
          <w:sz w:val="28"/>
        </w:rPr>
        <w:t xml:space="preserve">
          026  Білім беру объектілерін салу және қайта жаңарту    191 138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 Бейбітшілік көшесіндегі         191 138 </w:t>
      </w:r>
    </w:p>
    <w:p>
      <w:pPr>
        <w:spacing w:after="0"/>
        <w:ind w:left="0"/>
        <w:jc w:val="both"/>
      </w:pPr>
      <w:r>
        <w:rPr>
          <w:rFonts w:ascii="Times New Roman"/>
          <w:b w:val="false"/>
          <w:i w:val="false"/>
          <w:color w:val="000000"/>
          <w:sz w:val="28"/>
        </w:rPr>
        <w:t xml:space="preserve">
                    Қазақ мемлекеттік медициналық академиясын </w:t>
      </w:r>
    </w:p>
    <w:p>
      <w:pPr>
        <w:spacing w:after="0"/>
        <w:ind w:left="0"/>
        <w:jc w:val="both"/>
      </w:pPr>
      <w:r>
        <w:rPr>
          <w:rFonts w:ascii="Times New Roman"/>
          <w:b w:val="false"/>
          <w:i w:val="false"/>
          <w:color w:val="000000"/>
          <w:sz w:val="28"/>
        </w:rPr>
        <w:t xml:space="preserve">
                    кеңейту мен қайта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162 800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қылмысқа және сыбайлас жемқорлыққа қарсы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күрес агенттігі (қаржы полициясы)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Білім беру объектілерін дамыту                    162 800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Целиноград ауданындағы Қосшы    162 800 </w:t>
      </w:r>
    </w:p>
    <w:p>
      <w:pPr>
        <w:spacing w:after="0"/>
        <w:ind w:left="0"/>
        <w:jc w:val="both"/>
      </w:pPr>
      <w:r>
        <w:rPr>
          <w:rFonts w:ascii="Times New Roman"/>
          <w:b w:val="false"/>
          <w:i w:val="false"/>
          <w:color w:val="000000"/>
          <w:sz w:val="28"/>
        </w:rPr>
        <w:t xml:space="preserve">
                    кентіндегі Қаржы полициясы академиясының  </w:t>
      </w:r>
    </w:p>
    <w:p>
      <w:pPr>
        <w:spacing w:after="0"/>
        <w:ind w:left="0"/>
        <w:jc w:val="both"/>
      </w:pPr>
      <w:r>
        <w:rPr>
          <w:rFonts w:ascii="Times New Roman"/>
          <w:b w:val="false"/>
          <w:i w:val="false"/>
          <w:color w:val="000000"/>
          <w:sz w:val="28"/>
        </w:rPr>
        <w:t xml:space="preserve">
                    оқу ғимараты мен оған іргелес ғимараттарды  </w:t>
      </w:r>
    </w:p>
    <w:p>
      <w:pPr>
        <w:spacing w:after="0"/>
        <w:ind w:left="0"/>
        <w:jc w:val="both"/>
      </w:pPr>
      <w:r>
        <w:rPr>
          <w:rFonts w:ascii="Times New Roman"/>
          <w:b w:val="false"/>
          <w:i w:val="false"/>
          <w:color w:val="000000"/>
          <w:sz w:val="28"/>
        </w:rPr>
        <w:t xml:space="preserve">
                    қалпына келтіру және күрделі жөндеу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05        Денсаулық сақтау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35 956 077 </w:t>
      </w:r>
    </w:p>
    <w:p>
      <w:pPr>
        <w:spacing w:after="0"/>
        <w:ind w:left="0"/>
        <w:jc w:val="both"/>
      </w:pPr>
      <w:r>
        <w:rPr>
          <w:rFonts w:ascii="Times New Roman"/>
          <w:b w:val="false"/>
          <w:i w:val="false"/>
          <w:color w:val="000000"/>
          <w:sz w:val="28"/>
        </w:rPr>
        <w:t xml:space="preserve">
        226    </w:t>
      </w:r>
      <w:r>
        <w:rPr>
          <w:rFonts w:ascii="Times New Roman"/>
          <w:b w:val="false"/>
          <w:i/>
          <w:color w:val="000000"/>
          <w:sz w:val="28"/>
        </w:rPr>
        <w:t>Қазақстан</w:t>
      </w:r>
      <w:r>
        <w:rPr>
          <w:rFonts w:ascii="Times New Roman"/>
          <w:b w:val="false"/>
          <w:i/>
          <w:color w:val="000000"/>
          <w:sz w:val="28"/>
        </w:rPr>
        <w:t xml:space="preserve"> Республикасы Денсаулық сақтау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color w:val="000000"/>
          <w:sz w:val="28"/>
        </w:rPr>
        <w:t xml:space="preserve">                                  35 956 077 </w:t>
      </w:r>
    </w:p>
    <w:p>
      <w:pPr>
        <w:spacing w:after="0"/>
        <w:ind w:left="0"/>
        <w:jc w:val="both"/>
      </w:pPr>
      <w:r>
        <w:rPr>
          <w:rFonts w:ascii="Times New Roman"/>
          <w:b w:val="false"/>
          <w:i w:val="false"/>
          <w:color w:val="000000"/>
          <w:sz w:val="28"/>
        </w:rPr>
        <w:t xml:space="preserve">
          005  Облыстық бюджеттерге, Астана қаласының бюджетiне  </w:t>
      </w:r>
    </w:p>
    <w:p>
      <w:pPr>
        <w:spacing w:after="0"/>
        <w:ind w:left="0"/>
        <w:jc w:val="both"/>
      </w:pPr>
      <w:r>
        <w:rPr>
          <w:rFonts w:ascii="Times New Roman"/>
          <w:b w:val="false"/>
          <w:i w:val="false"/>
          <w:color w:val="000000"/>
          <w:sz w:val="28"/>
        </w:rPr>
        <w:t xml:space="preserve">
               денсаулық сақтау объектiлерiн салуға және       22 740 211 </w:t>
      </w:r>
    </w:p>
    <w:p>
      <w:pPr>
        <w:spacing w:after="0"/>
        <w:ind w:left="0"/>
        <w:jc w:val="both"/>
      </w:pPr>
      <w:r>
        <w:rPr>
          <w:rFonts w:ascii="Times New Roman"/>
          <w:b w:val="false"/>
          <w:i w:val="false"/>
          <w:color w:val="000000"/>
          <w:sz w:val="28"/>
        </w:rPr>
        <w:t xml:space="preserve">
               қайта жаңартуға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Көкшетау қаласында Ақмола  </w:t>
      </w:r>
    </w:p>
    <w:p>
      <w:pPr>
        <w:spacing w:after="0"/>
        <w:ind w:left="0"/>
        <w:jc w:val="both"/>
      </w:pPr>
      <w:r>
        <w:rPr>
          <w:rFonts w:ascii="Times New Roman"/>
          <w:b w:val="false"/>
          <w:i w:val="false"/>
          <w:color w:val="000000"/>
          <w:sz w:val="28"/>
        </w:rPr>
        <w:t xml:space="preserve">
                   облыстық перинатальдық орталықтың              195 433 </w:t>
      </w:r>
    </w:p>
    <w:p>
      <w:pPr>
        <w:spacing w:after="0"/>
        <w:ind w:left="0"/>
        <w:jc w:val="both"/>
      </w:pPr>
      <w:r>
        <w:rPr>
          <w:rFonts w:ascii="Times New Roman"/>
          <w:b w:val="false"/>
          <w:i w:val="false"/>
          <w:color w:val="000000"/>
          <w:sz w:val="28"/>
        </w:rPr>
        <w:t xml:space="preserve">
                   50 төсектiк перзентхана бөлiмшесiнiң  </w:t>
      </w:r>
    </w:p>
    <w:p>
      <w:pPr>
        <w:spacing w:after="0"/>
        <w:ind w:left="0"/>
        <w:jc w:val="both"/>
      </w:pP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
                   Ақмола облысы Көкшетау қаласында               101 630 </w:t>
      </w:r>
    </w:p>
    <w:p>
      <w:pPr>
        <w:spacing w:after="0"/>
        <w:ind w:left="0"/>
        <w:jc w:val="both"/>
      </w:pPr>
      <w:r>
        <w:rPr>
          <w:rFonts w:ascii="Times New Roman"/>
          <w:b w:val="false"/>
          <w:i w:val="false"/>
          <w:color w:val="000000"/>
          <w:sz w:val="28"/>
        </w:rPr>
        <w:t xml:space="preserve">
                   К.Құрманбаев атындағы туберкулезге қарсы  </w:t>
      </w:r>
    </w:p>
    <w:p>
      <w:pPr>
        <w:spacing w:after="0"/>
        <w:ind w:left="0"/>
        <w:jc w:val="both"/>
      </w:pPr>
      <w:r>
        <w:rPr>
          <w:rFonts w:ascii="Times New Roman"/>
          <w:b w:val="false"/>
          <w:i w:val="false"/>
          <w:color w:val="000000"/>
          <w:sz w:val="28"/>
        </w:rPr>
        <w:t xml:space="preserve">
                   диспансерге 70 орындық балалар бөлімін салу  </w:t>
      </w:r>
    </w:p>
    <w:p>
      <w:pPr>
        <w:spacing w:after="0"/>
        <w:ind w:left="0"/>
        <w:jc w:val="both"/>
      </w:pPr>
      <w:r>
        <w:rPr>
          <w:rFonts w:ascii="Times New Roman"/>
          <w:b w:val="false"/>
          <w:i w:val="false"/>
          <w:color w:val="000000"/>
          <w:sz w:val="28"/>
        </w:rPr>
        <w:t xml:space="preserve">
                   Алматы облысы Еңбекшіқазақ ауданы Есік         100 383 </w:t>
      </w:r>
    </w:p>
    <w:p>
      <w:pPr>
        <w:spacing w:after="0"/>
        <w:ind w:left="0"/>
        <w:jc w:val="both"/>
      </w:pPr>
      <w:r>
        <w:rPr>
          <w:rFonts w:ascii="Times New Roman"/>
          <w:b w:val="false"/>
          <w:i w:val="false"/>
          <w:color w:val="000000"/>
          <w:sz w:val="28"/>
        </w:rPr>
        <w:t xml:space="preserve">
                   қаласында 100 төсектік акушерлік корпусты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Атырау облысы Атырау қаласында 100 төсектік     69 357 </w:t>
      </w:r>
    </w:p>
    <w:p>
      <w:pPr>
        <w:spacing w:after="0"/>
        <w:ind w:left="0"/>
        <w:jc w:val="both"/>
      </w:pPr>
      <w:r>
        <w:rPr>
          <w:rFonts w:ascii="Times New Roman"/>
          <w:b w:val="false"/>
          <w:i w:val="false"/>
          <w:color w:val="000000"/>
          <w:sz w:val="28"/>
        </w:rPr>
        <w:t xml:space="preserve">
                   қалалық туберкулезге қарсы аурухана салу </w:t>
      </w:r>
    </w:p>
    <w:p>
      <w:pPr>
        <w:spacing w:after="0"/>
        <w:ind w:left="0"/>
        <w:jc w:val="both"/>
      </w:pPr>
      <w:r>
        <w:rPr>
          <w:rFonts w:ascii="Times New Roman"/>
          <w:b w:val="false"/>
          <w:i w:val="false"/>
          <w:color w:val="000000"/>
          <w:sz w:val="28"/>
        </w:rPr>
        <w:t xml:space="preserve">
                   Атырау облысы Атырау қаласында 100 төсектiк </w:t>
      </w:r>
    </w:p>
    <w:p>
      <w:pPr>
        <w:spacing w:after="0"/>
        <w:ind w:left="0"/>
        <w:jc w:val="both"/>
      </w:pPr>
      <w:r>
        <w:rPr>
          <w:rFonts w:ascii="Times New Roman"/>
          <w:b w:val="false"/>
          <w:i w:val="false"/>
          <w:color w:val="000000"/>
          <w:sz w:val="28"/>
        </w:rPr>
        <w:t xml:space="preserve">
                   қалалық перзентхана салу                       933 493 </w:t>
      </w:r>
    </w:p>
    <w:p>
      <w:pPr>
        <w:spacing w:after="0"/>
        <w:ind w:left="0"/>
        <w:jc w:val="both"/>
      </w:pPr>
      <w:r>
        <w:rPr>
          <w:rFonts w:ascii="Times New Roman"/>
          <w:b w:val="false"/>
          <w:i w:val="false"/>
          <w:color w:val="000000"/>
          <w:sz w:val="28"/>
        </w:rPr>
        <w:t xml:space="preserve">
                   Шығыс Қазақстан облысы Өскемен қаласындағы     400 000 </w:t>
      </w:r>
    </w:p>
    <w:p>
      <w:pPr>
        <w:spacing w:after="0"/>
        <w:ind w:left="0"/>
        <w:jc w:val="both"/>
      </w:pPr>
      <w:r>
        <w:rPr>
          <w:rFonts w:ascii="Times New Roman"/>
          <w:b w:val="false"/>
          <w:i w:val="false"/>
          <w:color w:val="000000"/>
          <w:sz w:val="28"/>
        </w:rPr>
        <w:t xml:space="preserve">
                   онкологиялық диспансердің жанынан сәулелі  </w:t>
      </w:r>
    </w:p>
    <w:p>
      <w:pPr>
        <w:spacing w:after="0"/>
        <w:ind w:left="0"/>
        <w:jc w:val="both"/>
      </w:pPr>
      <w:r>
        <w:rPr>
          <w:rFonts w:ascii="Times New Roman"/>
          <w:b w:val="false"/>
          <w:i w:val="false"/>
          <w:color w:val="000000"/>
          <w:sz w:val="28"/>
        </w:rPr>
        <w:t xml:space="preserve">
                   терапия орталығын салу  </w:t>
      </w:r>
    </w:p>
    <w:p>
      <w:pPr>
        <w:spacing w:after="0"/>
        <w:ind w:left="0"/>
        <w:jc w:val="both"/>
      </w:pPr>
      <w:r>
        <w:rPr>
          <w:rFonts w:ascii="Times New Roman"/>
          <w:b w:val="false"/>
          <w:i w:val="false"/>
          <w:color w:val="000000"/>
          <w:sz w:val="28"/>
        </w:rPr>
        <w:t xml:space="preserve">
                   Батыс Қазақстан облысы Орал қаласында          400 000 </w:t>
      </w:r>
    </w:p>
    <w:p>
      <w:pPr>
        <w:spacing w:after="0"/>
        <w:ind w:left="0"/>
        <w:jc w:val="both"/>
      </w:pPr>
      <w:r>
        <w:rPr>
          <w:rFonts w:ascii="Times New Roman"/>
          <w:b w:val="false"/>
          <w:i w:val="false"/>
          <w:color w:val="000000"/>
          <w:sz w:val="28"/>
        </w:rPr>
        <w:t xml:space="preserve">
      онкологиялық диспансер салу </w:t>
      </w:r>
    </w:p>
    <w:p>
      <w:pPr>
        <w:spacing w:after="0"/>
        <w:ind w:left="0"/>
        <w:jc w:val="both"/>
      </w:pPr>
      <w:r>
        <w:rPr>
          <w:rFonts w:ascii="Times New Roman"/>
          <w:b w:val="false"/>
          <w:i w:val="false"/>
          <w:color w:val="000000"/>
          <w:sz w:val="28"/>
        </w:rPr>
        <w:t xml:space="preserve">
                   Қарағанды облысы Теміртау қаласында 500 адам   180 003 </w:t>
      </w:r>
    </w:p>
    <w:p>
      <w:pPr>
        <w:spacing w:after="0"/>
        <w:ind w:left="0"/>
        <w:jc w:val="both"/>
      </w:pPr>
      <w:r>
        <w:rPr>
          <w:rFonts w:ascii="Times New Roman"/>
          <w:b w:val="false"/>
          <w:i w:val="false"/>
          <w:color w:val="000000"/>
          <w:sz w:val="28"/>
        </w:rPr>
        <w:t xml:space="preserve">
                   қабылдайтын диагностикалық орталығы бар  </w:t>
      </w:r>
    </w:p>
    <w:p>
      <w:pPr>
        <w:spacing w:after="0"/>
        <w:ind w:left="0"/>
        <w:jc w:val="both"/>
      </w:pPr>
      <w:r>
        <w:rPr>
          <w:rFonts w:ascii="Times New Roman"/>
          <w:b w:val="false"/>
          <w:i w:val="false"/>
          <w:color w:val="000000"/>
          <w:sz w:val="28"/>
        </w:rPr>
        <w:t xml:space="preserve">
                   қалалық емхана салу  </w:t>
      </w:r>
    </w:p>
    <w:p>
      <w:pPr>
        <w:spacing w:after="0"/>
        <w:ind w:left="0"/>
        <w:jc w:val="both"/>
      </w:pPr>
      <w:r>
        <w:rPr>
          <w:rFonts w:ascii="Times New Roman"/>
          <w:b w:val="false"/>
          <w:i w:val="false"/>
          <w:color w:val="000000"/>
          <w:sz w:val="28"/>
        </w:rPr>
        <w:t xml:space="preserve">
                   Қарағанды облысы Қарағанды қаласының "Гүлдер"  300 000 </w:t>
      </w:r>
    </w:p>
    <w:p>
      <w:pPr>
        <w:spacing w:after="0"/>
        <w:ind w:left="0"/>
        <w:jc w:val="both"/>
      </w:pPr>
      <w:r>
        <w:rPr>
          <w:rFonts w:ascii="Times New Roman"/>
          <w:b w:val="false"/>
          <w:i w:val="false"/>
          <w:color w:val="000000"/>
          <w:sz w:val="28"/>
        </w:rPr>
        <w:t xml:space="preserve">
                   шағын ауданында ауысымда 1000 адам  </w:t>
      </w:r>
    </w:p>
    <w:p>
      <w:pPr>
        <w:spacing w:after="0"/>
        <w:ind w:left="0"/>
        <w:jc w:val="both"/>
      </w:pPr>
      <w:r>
        <w:rPr>
          <w:rFonts w:ascii="Times New Roman"/>
          <w:b w:val="false"/>
          <w:i w:val="false"/>
          <w:color w:val="000000"/>
          <w:sz w:val="28"/>
        </w:rPr>
        <w:t xml:space="preserve">
                   қабылдайтын емхана салу  </w:t>
      </w:r>
    </w:p>
    <w:p>
      <w:pPr>
        <w:spacing w:after="0"/>
        <w:ind w:left="0"/>
        <w:jc w:val="both"/>
      </w:pPr>
      <w:r>
        <w:rPr>
          <w:rFonts w:ascii="Times New Roman"/>
          <w:b w:val="false"/>
          <w:i w:val="false"/>
          <w:color w:val="000000"/>
          <w:sz w:val="28"/>
        </w:rPr>
        <w:t xml:space="preserve">
                   Қостанай облысы Арқалық қаласында өңірлік      140 000 </w:t>
      </w:r>
    </w:p>
    <w:p>
      <w:pPr>
        <w:spacing w:after="0"/>
        <w:ind w:left="0"/>
        <w:jc w:val="both"/>
      </w:pPr>
      <w:r>
        <w:rPr>
          <w:rFonts w:ascii="Times New Roman"/>
          <w:b w:val="false"/>
          <w:i w:val="false"/>
          <w:color w:val="000000"/>
          <w:sz w:val="28"/>
        </w:rPr>
        <w:t xml:space="preserve">
                   аурухананың ғимаратын қайта жаңарту  </w:t>
      </w:r>
    </w:p>
    <w:p>
      <w:pPr>
        <w:spacing w:after="0"/>
        <w:ind w:left="0"/>
        <w:jc w:val="both"/>
      </w:pPr>
      <w:r>
        <w:rPr>
          <w:rFonts w:ascii="Times New Roman"/>
          <w:b w:val="false"/>
          <w:i w:val="false"/>
          <w:color w:val="000000"/>
          <w:sz w:val="28"/>
        </w:rPr>
        <w:t xml:space="preserve">
                   Қостанай қаласында 310 төсектік облыстық       228 100 </w:t>
      </w:r>
    </w:p>
    <w:p>
      <w:pPr>
        <w:spacing w:after="0"/>
        <w:ind w:left="0"/>
        <w:jc w:val="both"/>
      </w:pPr>
      <w:r>
        <w:rPr>
          <w:rFonts w:ascii="Times New Roman"/>
          <w:b w:val="false"/>
          <w:i w:val="false"/>
          <w:color w:val="000000"/>
          <w:sz w:val="28"/>
        </w:rPr>
        <w:t xml:space="preserve">
                   балалар ауруханасын қайта жаңартуын аяқтау  </w:t>
      </w:r>
    </w:p>
    <w:p>
      <w:pPr>
        <w:spacing w:after="0"/>
        <w:ind w:left="0"/>
        <w:jc w:val="both"/>
      </w:pPr>
      <w:r>
        <w:rPr>
          <w:rFonts w:ascii="Times New Roman"/>
          <w:b w:val="false"/>
          <w:i w:val="false"/>
          <w:color w:val="000000"/>
          <w:sz w:val="28"/>
        </w:rPr>
        <w:t xml:space="preserve">
                   Қызылорда облысы Байқоңыр қаласында әйелдер    400 000 </w:t>
      </w:r>
    </w:p>
    <w:p>
      <w:pPr>
        <w:spacing w:after="0"/>
        <w:ind w:left="0"/>
        <w:jc w:val="both"/>
      </w:pPr>
      <w:r>
        <w:rPr>
          <w:rFonts w:ascii="Times New Roman"/>
          <w:b w:val="false"/>
          <w:i w:val="false"/>
          <w:color w:val="000000"/>
          <w:sz w:val="28"/>
        </w:rPr>
        <w:t xml:space="preserve">
                   консультациясы бар перзентхана салу  </w:t>
      </w:r>
    </w:p>
    <w:p>
      <w:pPr>
        <w:spacing w:after="0"/>
        <w:ind w:left="0"/>
        <w:jc w:val="both"/>
      </w:pPr>
      <w:r>
        <w:rPr>
          <w:rFonts w:ascii="Times New Roman"/>
          <w:b w:val="false"/>
          <w:i w:val="false"/>
          <w:color w:val="000000"/>
          <w:sz w:val="28"/>
        </w:rPr>
        <w:t xml:space="preserve">
                   Павлодар облысының Павлодар қаласында 210      150 000 </w:t>
      </w:r>
    </w:p>
    <w:p>
      <w:pPr>
        <w:spacing w:after="0"/>
        <w:ind w:left="0"/>
        <w:jc w:val="both"/>
      </w:pPr>
      <w:r>
        <w:rPr>
          <w:rFonts w:ascii="Times New Roman"/>
          <w:b w:val="false"/>
          <w:i w:val="false"/>
          <w:color w:val="000000"/>
          <w:sz w:val="28"/>
        </w:rPr>
        <w:t xml:space="preserve">
                   төсектік және ауысымда 100 адам қабылдайтын  </w:t>
      </w:r>
    </w:p>
    <w:p>
      <w:pPr>
        <w:spacing w:after="0"/>
        <w:ind w:left="0"/>
        <w:jc w:val="both"/>
      </w:pPr>
      <w:r>
        <w:rPr>
          <w:rFonts w:ascii="Times New Roman"/>
          <w:b w:val="false"/>
          <w:i w:val="false"/>
          <w:color w:val="000000"/>
          <w:sz w:val="28"/>
        </w:rPr>
        <w:t xml:space="preserve">
                   туберкулезге қарсы диспансер салу  </w:t>
      </w:r>
    </w:p>
    <w:p>
      <w:pPr>
        <w:spacing w:after="0"/>
        <w:ind w:left="0"/>
        <w:jc w:val="both"/>
      </w:pPr>
      <w:r>
        <w:rPr>
          <w:rFonts w:ascii="Times New Roman"/>
          <w:b w:val="false"/>
          <w:i w:val="false"/>
          <w:color w:val="000000"/>
          <w:sz w:val="28"/>
        </w:rPr>
        <w:t xml:space="preserve">
                   Оңтүстік Қазақстан облысы Шымкент            1 733 167 </w:t>
      </w:r>
    </w:p>
    <w:p>
      <w:pPr>
        <w:spacing w:after="0"/>
        <w:ind w:left="0"/>
        <w:jc w:val="both"/>
      </w:pPr>
      <w:r>
        <w:rPr>
          <w:rFonts w:ascii="Times New Roman"/>
          <w:b w:val="false"/>
          <w:i w:val="false"/>
          <w:color w:val="000000"/>
          <w:sz w:val="28"/>
        </w:rPr>
        <w:t xml:space="preserve">
                   қаласында 240 адам қабылдайтын емханасы бар  </w:t>
      </w:r>
    </w:p>
    <w:p>
      <w:pPr>
        <w:spacing w:after="0"/>
        <w:ind w:left="0"/>
        <w:jc w:val="both"/>
      </w:pPr>
      <w:r>
        <w:rPr>
          <w:rFonts w:ascii="Times New Roman"/>
          <w:b w:val="false"/>
          <w:i w:val="false"/>
          <w:color w:val="000000"/>
          <w:sz w:val="28"/>
        </w:rPr>
        <w:t xml:space="preserve">
                   300 төсектік облыстық балалар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Оңтүстік Қазақстан облысының Шымкент         1 468 000 </w:t>
      </w:r>
    </w:p>
    <w:p>
      <w:pPr>
        <w:spacing w:after="0"/>
        <w:ind w:left="0"/>
        <w:jc w:val="both"/>
      </w:pPr>
      <w:r>
        <w:rPr>
          <w:rFonts w:ascii="Times New Roman"/>
          <w:b w:val="false"/>
          <w:i w:val="false"/>
          <w:color w:val="000000"/>
          <w:sz w:val="28"/>
        </w:rPr>
        <w:t xml:space="preserve">
                   қаласында Қан Орталығы құрылысын салу  </w:t>
      </w:r>
    </w:p>
    <w:p>
      <w:pPr>
        <w:spacing w:after="0"/>
        <w:ind w:left="0"/>
        <w:jc w:val="both"/>
      </w:pPr>
      <w:r>
        <w:rPr>
          <w:rFonts w:ascii="Times New Roman"/>
          <w:b w:val="false"/>
          <w:i w:val="false"/>
          <w:color w:val="000000"/>
          <w:sz w:val="28"/>
        </w:rPr>
        <w:t xml:space="preserve">
                   Астана қаласында қалалық онкологиялық        1 031 000 </w:t>
      </w:r>
    </w:p>
    <w:p>
      <w:pPr>
        <w:spacing w:after="0"/>
        <w:ind w:left="0"/>
        <w:jc w:val="both"/>
      </w:pPr>
      <w:r>
        <w:rPr>
          <w:rFonts w:ascii="Times New Roman"/>
          <w:b w:val="false"/>
          <w:i w:val="false"/>
          <w:color w:val="000000"/>
          <w:sz w:val="28"/>
        </w:rPr>
        <w:t xml:space="preserve">
                   диспансердің корпусын салу және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Астана қаласында 360 төсектік көп бейінді    1 256 181 </w:t>
      </w:r>
    </w:p>
    <w:p>
      <w:pPr>
        <w:spacing w:after="0"/>
        <w:ind w:left="0"/>
        <w:jc w:val="both"/>
      </w:pPr>
      <w:r>
        <w:rPr>
          <w:rFonts w:ascii="Times New Roman"/>
          <w:b w:val="false"/>
          <w:i w:val="false"/>
          <w:color w:val="000000"/>
          <w:sz w:val="28"/>
        </w:rPr>
        <w:t xml:space="preserve">
                   стационар салу (сол жақ жағалау)  </w:t>
      </w:r>
    </w:p>
    <w:p>
      <w:pPr>
        <w:spacing w:after="0"/>
        <w:ind w:left="0"/>
        <w:jc w:val="both"/>
      </w:pPr>
      <w:r>
        <w:rPr>
          <w:rFonts w:ascii="Times New Roman"/>
          <w:b w:val="false"/>
          <w:i w:val="false"/>
          <w:color w:val="000000"/>
          <w:sz w:val="28"/>
        </w:rPr>
        <w:t xml:space="preserve">
                   Астана қаласында амбулаторлық-емханалық        867 216 </w:t>
      </w:r>
    </w:p>
    <w:p>
      <w:pPr>
        <w:spacing w:after="0"/>
        <w:ind w:left="0"/>
        <w:jc w:val="both"/>
      </w:pPr>
      <w:r>
        <w:rPr>
          <w:rFonts w:ascii="Times New Roman"/>
          <w:b w:val="false"/>
          <w:i w:val="false"/>
          <w:color w:val="000000"/>
          <w:sz w:val="28"/>
        </w:rPr>
        <w:t xml:space="preserve">
                   кешенін Оренбург көшесінде (Агроқалашық  </w:t>
      </w:r>
    </w:p>
    <w:p>
      <w:pPr>
        <w:spacing w:after="0"/>
        <w:ind w:left="0"/>
        <w:jc w:val="both"/>
      </w:pPr>
      <w:r>
        <w:rPr>
          <w:rFonts w:ascii="Times New Roman"/>
          <w:b w:val="false"/>
          <w:i w:val="false"/>
          <w:color w:val="000000"/>
          <w:sz w:val="28"/>
        </w:rPr>
        <w:t xml:space="preserve">
                   ауданында) (ауысымда 350 адам қабылдайтын  </w:t>
      </w:r>
    </w:p>
    <w:p>
      <w:pPr>
        <w:spacing w:after="0"/>
        <w:ind w:left="0"/>
        <w:jc w:val="both"/>
      </w:pPr>
      <w:r>
        <w:rPr>
          <w:rFonts w:ascii="Times New Roman"/>
          <w:b w:val="false"/>
          <w:i w:val="false"/>
          <w:color w:val="000000"/>
          <w:sz w:val="28"/>
        </w:rPr>
        <w:t xml:space="preserve">
                   ересектер емханасы, 150 адам қабылдайтын  </w:t>
      </w:r>
    </w:p>
    <w:p>
      <w:pPr>
        <w:spacing w:after="0"/>
        <w:ind w:left="0"/>
        <w:jc w:val="both"/>
      </w:pPr>
      <w:r>
        <w:rPr>
          <w:rFonts w:ascii="Times New Roman"/>
          <w:b w:val="false"/>
          <w:i w:val="false"/>
          <w:color w:val="000000"/>
          <w:sz w:val="28"/>
        </w:rPr>
        <w:t xml:space="preserve">
                   балалар емханасы) салу  </w:t>
      </w:r>
    </w:p>
    <w:p>
      <w:pPr>
        <w:spacing w:after="0"/>
        <w:ind w:left="0"/>
        <w:jc w:val="both"/>
      </w:pPr>
      <w:r>
        <w:rPr>
          <w:rFonts w:ascii="Times New Roman"/>
          <w:b w:val="false"/>
          <w:i w:val="false"/>
          <w:color w:val="000000"/>
          <w:sz w:val="28"/>
        </w:rPr>
        <w:t xml:space="preserve">
                   Астана қаласында амбулаторлық-емханалық        250 873 </w:t>
      </w:r>
    </w:p>
    <w:p>
      <w:pPr>
        <w:spacing w:after="0"/>
        <w:ind w:left="0"/>
        <w:jc w:val="both"/>
      </w:pPr>
      <w:r>
        <w:rPr>
          <w:rFonts w:ascii="Times New Roman"/>
          <w:b w:val="false"/>
          <w:i w:val="false"/>
          <w:color w:val="000000"/>
          <w:sz w:val="28"/>
        </w:rPr>
        <w:t xml:space="preserve">
                   кешен (ауысымда 350 адам қабылдайтын  </w:t>
      </w:r>
    </w:p>
    <w:p>
      <w:pPr>
        <w:spacing w:after="0"/>
        <w:ind w:left="0"/>
        <w:jc w:val="both"/>
      </w:pPr>
      <w:r>
        <w:rPr>
          <w:rFonts w:ascii="Times New Roman"/>
          <w:b w:val="false"/>
          <w:i w:val="false"/>
          <w:color w:val="000000"/>
          <w:sz w:val="28"/>
        </w:rPr>
        <w:t xml:space="preserve">
                   ересектер емханасы, 150 адам қабылдайтын  </w:t>
      </w:r>
    </w:p>
    <w:p>
      <w:pPr>
        <w:spacing w:after="0"/>
        <w:ind w:left="0"/>
        <w:jc w:val="both"/>
      </w:pPr>
      <w:r>
        <w:rPr>
          <w:rFonts w:ascii="Times New Roman"/>
          <w:b w:val="false"/>
          <w:i w:val="false"/>
          <w:color w:val="000000"/>
          <w:sz w:val="28"/>
        </w:rPr>
        <w:t xml:space="preserve">
                   балалар емханасы, Грязнов-Колхозная-Репин  </w:t>
      </w:r>
    </w:p>
    <w:p>
      <w:pPr>
        <w:spacing w:after="0"/>
        <w:ind w:left="0"/>
        <w:jc w:val="both"/>
      </w:pPr>
      <w:r>
        <w:rPr>
          <w:rFonts w:ascii="Times New Roman"/>
          <w:b w:val="false"/>
          <w:i w:val="false"/>
          <w:color w:val="000000"/>
          <w:sz w:val="28"/>
        </w:rPr>
        <w:t xml:space="preserve">
                   көшелерінің бойынан) салу  </w:t>
      </w:r>
    </w:p>
    <w:p>
      <w:pPr>
        <w:spacing w:after="0"/>
        <w:ind w:left="0"/>
        <w:jc w:val="both"/>
      </w:pPr>
      <w:r>
        <w:rPr>
          <w:rFonts w:ascii="Times New Roman"/>
          <w:b w:val="false"/>
          <w:i w:val="false"/>
          <w:color w:val="000000"/>
          <w:sz w:val="28"/>
        </w:rPr>
        <w:t xml:space="preserve">
                   Астана қаласында ауысымда 250 адам             100 000 </w:t>
      </w:r>
    </w:p>
    <w:p>
      <w:pPr>
        <w:spacing w:after="0"/>
        <w:ind w:left="0"/>
        <w:jc w:val="both"/>
      </w:pPr>
      <w:r>
        <w:rPr>
          <w:rFonts w:ascii="Times New Roman"/>
          <w:b w:val="false"/>
          <w:i w:val="false"/>
          <w:color w:val="000000"/>
          <w:sz w:val="28"/>
        </w:rPr>
        <w:t xml:space="preserve">
                   қабылдайтын әйелдер консультациясы мен  </w:t>
      </w:r>
    </w:p>
    <w:p>
      <w:pPr>
        <w:spacing w:after="0"/>
        <w:ind w:left="0"/>
        <w:jc w:val="both"/>
      </w:pPr>
      <w:r>
        <w:rPr>
          <w:rFonts w:ascii="Times New Roman"/>
          <w:b w:val="false"/>
          <w:i w:val="false"/>
          <w:color w:val="000000"/>
          <w:sz w:val="28"/>
        </w:rPr>
        <w:t xml:space="preserve">
                   жаңа туған нәрестелерді 2 кезеңде күту  </w:t>
      </w:r>
    </w:p>
    <w:p>
      <w:pPr>
        <w:spacing w:after="0"/>
        <w:ind w:left="0"/>
        <w:jc w:val="both"/>
      </w:pPr>
      <w:r>
        <w:rPr>
          <w:rFonts w:ascii="Times New Roman"/>
          <w:b w:val="false"/>
          <w:i w:val="false"/>
          <w:color w:val="000000"/>
          <w:sz w:val="28"/>
        </w:rPr>
        <w:t xml:space="preserve">
                   бөлімшесі бар 150 төсектік перзентхана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Астана қаласында қан орталығын салу          1 000 000 </w:t>
      </w:r>
    </w:p>
    <w:p>
      <w:pPr>
        <w:spacing w:after="0"/>
        <w:ind w:left="0"/>
        <w:jc w:val="both"/>
      </w:pPr>
      <w:r>
        <w:rPr>
          <w:rFonts w:ascii="Times New Roman"/>
          <w:b w:val="false"/>
          <w:i w:val="false"/>
          <w:color w:val="000000"/>
          <w:sz w:val="28"/>
        </w:rPr>
        <w:t xml:space="preserve">
                   Ақмола облысы Щучинск ауданы Бурабай            44 103 </w:t>
      </w:r>
    </w:p>
    <w:p>
      <w:pPr>
        <w:spacing w:after="0"/>
        <w:ind w:left="0"/>
        <w:jc w:val="both"/>
      </w:pPr>
      <w:r>
        <w:rPr>
          <w:rFonts w:ascii="Times New Roman"/>
          <w:b w:val="false"/>
          <w:i w:val="false"/>
          <w:color w:val="000000"/>
          <w:sz w:val="28"/>
        </w:rPr>
        <w:t xml:space="preserve">
                   кентінде 50 орындық туберкулезге қарсы  </w:t>
      </w:r>
    </w:p>
    <w:p>
      <w:pPr>
        <w:spacing w:after="0"/>
        <w:ind w:left="0"/>
        <w:jc w:val="both"/>
      </w:pPr>
      <w:r>
        <w:rPr>
          <w:rFonts w:ascii="Times New Roman"/>
          <w:b w:val="false"/>
          <w:i w:val="false"/>
          <w:color w:val="000000"/>
          <w:sz w:val="28"/>
        </w:rPr>
        <w:t xml:space="preserve">
                   "Бурабай" балалар санаторийін салу  </w:t>
      </w:r>
    </w:p>
    <w:p>
      <w:pPr>
        <w:spacing w:after="0"/>
        <w:ind w:left="0"/>
        <w:jc w:val="both"/>
      </w:pPr>
      <w:r>
        <w:rPr>
          <w:rFonts w:ascii="Times New Roman"/>
          <w:b w:val="false"/>
          <w:i w:val="false"/>
          <w:color w:val="000000"/>
          <w:sz w:val="28"/>
        </w:rPr>
        <w:t xml:space="preserve">
                   Ақтөбе облысының Ойыл ауданының Ойыл            50 000 </w:t>
      </w:r>
    </w:p>
    <w:p>
      <w:pPr>
        <w:spacing w:after="0"/>
        <w:ind w:left="0"/>
        <w:jc w:val="both"/>
      </w:pPr>
      <w:r>
        <w:rPr>
          <w:rFonts w:ascii="Times New Roman"/>
          <w:b w:val="false"/>
          <w:i w:val="false"/>
          <w:color w:val="000000"/>
          <w:sz w:val="28"/>
        </w:rPr>
        <w:t xml:space="preserve">
                   селосында 60 төсектік орталық аудандық  </w:t>
      </w:r>
    </w:p>
    <w:p>
      <w:pPr>
        <w:spacing w:after="0"/>
        <w:ind w:left="0"/>
        <w:jc w:val="both"/>
      </w:pP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Ақтөбе облысы Байғанин ауданының Байғанин      274 831 </w:t>
      </w:r>
    </w:p>
    <w:p>
      <w:pPr>
        <w:spacing w:after="0"/>
        <w:ind w:left="0"/>
        <w:jc w:val="both"/>
      </w:pPr>
      <w:r>
        <w:rPr>
          <w:rFonts w:ascii="Times New Roman"/>
          <w:b w:val="false"/>
          <w:i w:val="false"/>
          <w:color w:val="000000"/>
          <w:sz w:val="28"/>
        </w:rPr>
        <w:t xml:space="preserve">
                   ауылында ауысымда 200 адам қабылдайтын  </w:t>
      </w:r>
    </w:p>
    <w:p>
      <w:pPr>
        <w:spacing w:after="0"/>
        <w:ind w:left="0"/>
        <w:jc w:val="both"/>
      </w:pPr>
      <w:r>
        <w:rPr>
          <w:rFonts w:ascii="Times New Roman"/>
          <w:b w:val="false"/>
          <w:i w:val="false"/>
          <w:color w:val="000000"/>
          <w:sz w:val="28"/>
        </w:rPr>
        <w:t xml:space="preserve">
                   емханасы бар 60 төсектік Байғанин аудандық  </w:t>
      </w:r>
    </w:p>
    <w:p>
      <w:pPr>
        <w:spacing w:after="0"/>
        <w:ind w:left="0"/>
        <w:jc w:val="both"/>
      </w:pPr>
      <w:r>
        <w:rPr>
          <w:rFonts w:ascii="Times New Roman"/>
          <w:b w:val="false"/>
          <w:i w:val="false"/>
          <w:color w:val="000000"/>
          <w:sz w:val="28"/>
        </w:rPr>
        <w:t xml:space="preserve">
                   орталық ауруханасын салу  </w:t>
      </w:r>
    </w:p>
    <w:p>
      <w:pPr>
        <w:spacing w:after="0"/>
        <w:ind w:left="0"/>
        <w:jc w:val="both"/>
      </w:pPr>
      <w:r>
        <w:rPr>
          <w:rFonts w:ascii="Times New Roman"/>
          <w:b w:val="false"/>
          <w:i w:val="false"/>
          <w:color w:val="000000"/>
          <w:sz w:val="28"/>
        </w:rPr>
        <w:t xml:space="preserve">
                   Ақтөбе облысы Шалқар ауданының Шалқар          130 000 </w:t>
      </w:r>
    </w:p>
    <w:p>
      <w:pPr>
        <w:spacing w:after="0"/>
        <w:ind w:left="0"/>
        <w:jc w:val="both"/>
      </w:pPr>
      <w:r>
        <w:rPr>
          <w:rFonts w:ascii="Times New Roman"/>
          <w:b w:val="false"/>
          <w:i w:val="false"/>
          <w:color w:val="000000"/>
          <w:sz w:val="28"/>
        </w:rPr>
        <w:t xml:space="preserve">
      қаласында балалар мен әйелдер  </w:t>
      </w:r>
    </w:p>
    <w:p>
      <w:pPr>
        <w:spacing w:after="0"/>
        <w:ind w:left="0"/>
        <w:jc w:val="both"/>
      </w:pPr>
      <w:r>
        <w:rPr>
          <w:rFonts w:ascii="Times New Roman"/>
          <w:b w:val="false"/>
          <w:i w:val="false"/>
          <w:color w:val="000000"/>
          <w:sz w:val="28"/>
        </w:rPr>
        <w:t xml:space="preserve">
                   консультациясы бар, 30 төсектік күндізгі  </w:t>
      </w:r>
    </w:p>
    <w:p>
      <w:pPr>
        <w:spacing w:after="0"/>
        <w:ind w:left="0"/>
        <w:jc w:val="both"/>
      </w:pPr>
      <w:r>
        <w:rPr>
          <w:rFonts w:ascii="Times New Roman"/>
          <w:b w:val="false"/>
          <w:i w:val="false"/>
          <w:color w:val="000000"/>
          <w:sz w:val="28"/>
        </w:rPr>
        <w:t xml:space="preserve">
                   стационарымен және балалар сүт асүйімен  </w:t>
      </w:r>
    </w:p>
    <w:p>
      <w:pPr>
        <w:spacing w:after="0"/>
        <w:ind w:left="0"/>
        <w:jc w:val="both"/>
      </w:pPr>
      <w:r>
        <w:rPr>
          <w:rFonts w:ascii="Times New Roman"/>
          <w:b w:val="false"/>
          <w:i w:val="false"/>
          <w:color w:val="000000"/>
          <w:sz w:val="28"/>
        </w:rPr>
        <w:t xml:space="preserve">
                   250 адам қабылдайтын аудандық орталық  </w:t>
      </w:r>
    </w:p>
    <w:p>
      <w:pPr>
        <w:spacing w:after="0"/>
        <w:ind w:left="0"/>
        <w:jc w:val="both"/>
      </w:pPr>
      <w:r>
        <w:rPr>
          <w:rFonts w:ascii="Times New Roman"/>
          <w:b w:val="false"/>
          <w:i w:val="false"/>
          <w:color w:val="000000"/>
          <w:sz w:val="28"/>
        </w:rPr>
        <w:t xml:space="preserve">
                   емхана салу  </w:t>
      </w:r>
    </w:p>
    <w:p>
      <w:pPr>
        <w:spacing w:after="0"/>
        <w:ind w:left="0"/>
        <w:jc w:val="both"/>
      </w:pPr>
      <w:r>
        <w:rPr>
          <w:rFonts w:ascii="Times New Roman"/>
          <w:b w:val="false"/>
          <w:i w:val="false"/>
          <w:color w:val="000000"/>
          <w:sz w:val="28"/>
        </w:rPr>
        <w:t xml:space="preserve">
                   Атырау облысы Қызылқоға ауданының Миялы        342 738 </w:t>
      </w:r>
    </w:p>
    <w:p>
      <w:pPr>
        <w:spacing w:after="0"/>
        <w:ind w:left="0"/>
        <w:jc w:val="both"/>
      </w:pPr>
      <w:r>
        <w:rPr>
          <w:rFonts w:ascii="Times New Roman"/>
          <w:b w:val="false"/>
          <w:i w:val="false"/>
          <w:color w:val="000000"/>
          <w:sz w:val="28"/>
        </w:rPr>
        <w:t xml:space="preserve">
                   селосында 30 төсектік туберкулез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Атырау облысы Жылыой ауданының Құлсары         200 000 </w:t>
      </w:r>
    </w:p>
    <w:p>
      <w:pPr>
        <w:spacing w:after="0"/>
        <w:ind w:left="0"/>
        <w:jc w:val="both"/>
      </w:pPr>
      <w:r>
        <w:rPr>
          <w:rFonts w:ascii="Times New Roman"/>
          <w:b w:val="false"/>
          <w:i w:val="false"/>
          <w:color w:val="000000"/>
          <w:sz w:val="28"/>
        </w:rPr>
        <w:t xml:space="preserve">
                   кентінде 75 төсектік туберкулез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Атырау облысы Мақат ауданының Доссор           339 350 </w:t>
      </w:r>
    </w:p>
    <w:p>
      <w:pPr>
        <w:spacing w:after="0"/>
        <w:ind w:left="0"/>
        <w:jc w:val="both"/>
      </w:pPr>
      <w:r>
        <w:rPr>
          <w:rFonts w:ascii="Times New Roman"/>
          <w:b w:val="false"/>
          <w:i w:val="false"/>
          <w:color w:val="000000"/>
          <w:sz w:val="28"/>
        </w:rPr>
        <w:t xml:space="preserve">
                   кентінде 40 төсектік туберкулез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Шығыс Қазақстан облысы Тарбағатай ауданының    692 289 </w:t>
      </w:r>
    </w:p>
    <w:p>
      <w:pPr>
        <w:spacing w:after="0"/>
        <w:ind w:left="0"/>
        <w:jc w:val="both"/>
      </w:pPr>
      <w:r>
        <w:rPr>
          <w:rFonts w:ascii="Times New Roman"/>
          <w:b w:val="false"/>
          <w:i w:val="false"/>
          <w:color w:val="000000"/>
          <w:sz w:val="28"/>
        </w:rPr>
        <w:t xml:space="preserve">
                   Ақсуат ауылында 100 адам қабылдайтын  </w:t>
      </w:r>
    </w:p>
    <w:p>
      <w:pPr>
        <w:spacing w:after="0"/>
        <w:ind w:left="0"/>
        <w:jc w:val="both"/>
      </w:pPr>
      <w:r>
        <w:rPr>
          <w:rFonts w:ascii="Times New Roman"/>
          <w:b w:val="false"/>
          <w:i w:val="false"/>
          <w:color w:val="000000"/>
          <w:sz w:val="28"/>
        </w:rPr>
        <w:t xml:space="preserve">
                   емханасы бар 75 төсектік аудандық аурухана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Шығыс Қазақстан облысы Тарбағатай ауданының     259740 </w:t>
      </w:r>
    </w:p>
    <w:p>
      <w:pPr>
        <w:spacing w:after="0"/>
        <w:ind w:left="0"/>
        <w:jc w:val="both"/>
      </w:pPr>
      <w:r>
        <w:rPr>
          <w:rFonts w:ascii="Times New Roman"/>
          <w:b w:val="false"/>
          <w:i w:val="false"/>
          <w:color w:val="000000"/>
          <w:sz w:val="28"/>
        </w:rPr>
        <w:t xml:space="preserve">
                   Ақжар ауылында 50 төсектік туберкулез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Шығыс Қазақстан облысы Көкпекті ауданының       50 000 </w:t>
      </w:r>
    </w:p>
    <w:p>
      <w:pPr>
        <w:spacing w:after="0"/>
        <w:ind w:left="0"/>
        <w:jc w:val="both"/>
      </w:pPr>
      <w:r>
        <w:rPr>
          <w:rFonts w:ascii="Times New Roman"/>
          <w:b w:val="false"/>
          <w:i w:val="false"/>
          <w:color w:val="000000"/>
          <w:sz w:val="28"/>
        </w:rPr>
        <w:t xml:space="preserve">
                   Көкпекті кентінде 150 адам қабылдайтын  </w:t>
      </w:r>
    </w:p>
    <w:p>
      <w:pPr>
        <w:spacing w:after="0"/>
        <w:ind w:left="0"/>
        <w:jc w:val="both"/>
      </w:pPr>
      <w:r>
        <w:rPr>
          <w:rFonts w:ascii="Times New Roman"/>
          <w:b w:val="false"/>
          <w:i w:val="false"/>
          <w:color w:val="000000"/>
          <w:sz w:val="28"/>
        </w:rPr>
        <w:t xml:space="preserve">
                   емханасы бар 100 төсектік орталық аудандық  </w:t>
      </w:r>
    </w:p>
    <w:p>
      <w:pPr>
        <w:spacing w:after="0"/>
        <w:ind w:left="0"/>
        <w:jc w:val="both"/>
      </w:pP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Шығыс Қазақстан облысы Бесқарағай ауданының    356 294 </w:t>
      </w:r>
    </w:p>
    <w:p>
      <w:pPr>
        <w:spacing w:after="0"/>
        <w:ind w:left="0"/>
        <w:jc w:val="both"/>
      </w:pPr>
      <w:r>
        <w:rPr>
          <w:rFonts w:ascii="Times New Roman"/>
          <w:b w:val="false"/>
          <w:i w:val="false"/>
          <w:color w:val="000000"/>
          <w:sz w:val="28"/>
        </w:rPr>
        <w:t xml:space="preserve">
                   Большая Владимировка ауылында аудандық орталық  </w:t>
      </w:r>
    </w:p>
    <w:p>
      <w:pPr>
        <w:spacing w:after="0"/>
        <w:ind w:left="0"/>
        <w:jc w:val="both"/>
      </w:pPr>
      <w:r>
        <w:rPr>
          <w:rFonts w:ascii="Times New Roman"/>
          <w:b w:val="false"/>
          <w:i w:val="false"/>
          <w:color w:val="000000"/>
          <w:sz w:val="28"/>
        </w:rPr>
        <w:t xml:space="preserve">
                   аурухананың 50 төсектік тұрақты корпусын салу  </w:t>
      </w:r>
    </w:p>
    <w:p>
      <w:pPr>
        <w:spacing w:after="0"/>
        <w:ind w:left="0"/>
        <w:jc w:val="both"/>
      </w:pPr>
      <w:r>
        <w:rPr>
          <w:rFonts w:ascii="Times New Roman"/>
          <w:b w:val="false"/>
          <w:i w:val="false"/>
          <w:color w:val="000000"/>
          <w:sz w:val="28"/>
        </w:rPr>
        <w:t xml:space="preserve">
                   Жамбыл облысы Рысқұлов атындағы ауданы          55 156 </w:t>
      </w:r>
    </w:p>
    <w:p>
      <w:pPr>
        <w:spacing w:after="0"/>
        <w:ind w:left="0"/>
        <w:jc w:val="both"/>
      </w:pPr>
      <w:r>
        <w:rPr>
          <w:rFonts w:ascii="Times New Roman"/>
          <w:b w:val="false"/>
          <w:i w:val="false"/>
          <w:color w:val="000000"/>
          <w:sz w:val="28"/>
        </w:rPr>
        <w:t xml:space="preserve">
                   Құлан селосында 40 төсектік туберкулезге  </w:t>
      </w:r>
    </w:p>
    <w:p>
      <w:pPr>
        <w:spacing w:after="0"/>
        <w:ind w:left="0"/>
        <w:jc w:val="both"/>
      </w:pPr>
      <w:r>
        <w:rPr>
          <w:rFonts w:ascii="Times New Roman"/>
          <w:b w:val="false"/>
          <w:i w:val="false"/>
          <w:color w:val="000000"/>
          <w:sz w:val="28"/>
        </w:rPr>
        <w:t xml:space="preserve">
                   қарсы диспансер салу  </w:t>
      </w:r>
    </w:p>
    <w:p>
      <w:pPr>
        <w:spacing w:after="0"/>
        <w:ind w:left="0"/>
        <w:jc w:val="both"/>
      </w:pPr>
      <w:r>
        <w:rPr>
          <w:rFonts w:ascii="Times New Roman"/>
          <w:b w:val="false"/>
          <w:i w:val="false"/>
          <w:color w:val="000000"/>
          <w:sz w:val="28"/>
        </w:rPr>
        <w:t xml:space="preserve">
                   Батыс Қазақстан облысы Ақжайық ауданы           71 149 </w:t>
      </w:r>
    </w:p>
    <w:p>
      <w:pPr>
        <w:spacing w:after="0"/>
        <w:ind w:left="0"/>
        <w:jc w:val="both"/>
      </w:pPr>
      <w:r>
        <w:rPr>
          <w:rFonts w:ascii="Times New Roman"/>
          <w:b w:val="false"/>
          <w:i w:val="false"/>
          <w:color w:val="000000"/>
          <w:sz w:val="28"/>
        </w:rPr>
        <w:t xml:space="preserve">
                   Чапаев селосында 50 төсектік туберкулезге </w:t>
      </w:r>
    </w:p>
    <w:p>
      <w:pPr>
        <w:spacing w:after="0"/>
        <w:ind w:left="0"/>
        <w:jc w:val="both"/>
      </w:pPr>
      <w:r>
        <w:rPr>
          <w:rFonts w:ascii="Times New Roman"/>
          <w:b w:val="false"/>
          <w:i w:val="false"/>
          <w:color w:val="000000"/>
          <w:sz w:val="28"/>
        </w:rPr>
        <w:t xml:space="preserve">
                   қарсы аурухана салу  </w:t>
      </w:r>
    </w:p>
    <w:p>
      <w:pPr>
        <w:spacing w:after="0"/>
        <w:ind w:left="0"/>
        <w:jc w:val="both"/>
      </w:pPr>
      <w:r>
        <w:rPr>
          <w:rFonts w:ascii="Times New Roman"/>
          <w:b w:val="false"/>
          <w:i w:val="false"/>
          <w:color w:val="000000"/>
          <w:sz w:val="28"/>
        </w:rPr>
        <w:t xml:space="preserve">
                   Батыс Қазақстан облысы Зеленов ауданы           91 442 </w:t>
      </w:r>
    </w:p>
    <w:p>
      <w:pPr>
        <w:spacing w:after="0"/>
        <w:ind w:left="0"/>
        <w:jc w:val="both"/>
      </w:pPr>
      <w:r>
        <w:rPr>
          <w:rFonts w:ascii="Times New Roman"/>
          <w:b w:val="false"/>
          <w:i w:val="false"/>
          <w:color w:val="000000"/>
          <w:sz w:val="28"/>
        </w:rPr>
        <w:t xml:space="preserve">
                   Дарьинск селосында 50 төсектік туберкулезге  </w:t>
      </w:r>
    </w:p>
    <w:p>
      <w:pPr>
        <w:spacing w:after="0"/>
        <w:ind w:left="0"/>
        <w:jc w:val="both"/>
      </w:pPr>
      <w:r>
        <w:rPr>
          <w:rFonts w:ascii="Times New Roman"/>
          <w:b w:val="false"/>
          <w:i w:val="false"/>
          <w:color w:val="000000"/>
          <w:sz w:val="28"/>
        </w:rPr>
        <w:t xml:space="preserve">
                   қарсы аурухана салу  </w:t>
      </w:r>
    </w:p>
    <w:p>
      <w:pPr>
        <w:spacing w:after="0"/>
        <w:ind w:left="0"/>
        <w:jc w:val="both"/>
      </w:pPr>
      <w:r>
        <w:rPr>
          <w:rFonts w:ascii="Times New Roman"/>
          <w:b w:val="false"/>
          <w:i w:val="false"/>
          <w:color w:val="000000"/>
          <w:sz w:val="28"/>
        </w:rPr>
        <w:t xml:space="preserve">
                   Қарағанды облысы Бұқар жырау ауданының         129 894 </w:t>
      </w:r>
    </w:p>
    <w:p>
      <w:pPr>
        <w:spacing w:after="0"/>
        <w:ind w:left="0"/>
        <w:jc w:val="both"/>
      </w:pPr>
      <w:r>
        <w:rPr>
          <w:rFonts w:ascii="Times New Roman"/>
          <w:b w:val="false"/>
          <w:i w:val="false"/>
          <w:color w:val="000000"/>
          <w:sz w:val="28"/>
        </w:rPr>
        <w:t xml:space="preserve">
                   Ботақара кентінде 100 төсектік  </w:t>
      </w:r>
    </w:p>
    <w:p>
      <w:pPr>
        <w:spacing w:after="0"/>
        <w:ind w:left="0"/>
        <w:jc w:val="both"/>
      </w:pPr>
      <w:r>
        <w:rPr>
          <w:rFonts w:ascii="Times New Roman"/>
          <w:b w:val="false"/>
          <w:i w:val="false"/>
          <w:color w:val="000000"/>
          <w:sz w:val="28"/>
        </w:rPr>
        <w:t xml:space="preserve">
                   Қарағанды облысы Осакаровка селосында          274 566 </w:t>
      </w:r>
    </w:p>
    <w:p>
      <w:pPr>
        <w:spacing w:after="0"/>
        <w:ind w:left="0"/>
        <w:jc w:val="both"/>
      </w:pPr>
      <w:r>
        <w:rPr>
          <w:rFonts w:ascii="Times New Roman"/>
          <w:b w:val="false"/>
          <w:i w:val="false"/>
          <w:color w:val="000000"/>
          <w:sz w:val="28"/>
        </w:rPr>
        <w:t xml:space="preserve">
                   200 адам қабылдайтын емханасы бар  </w:t>
      </w:r>
    </w:p>
    <w:p>
      <w:pPr>
        <w:spacing w:after="0"/>
        <w:ind w:left="0"/>
        <w:jc w:val="both"/>
      </w:pPr>
      <w:r>
        <w:rPr>
          <w:rFonts w:ascii="Times New Roman"/>
          <w:b w:val="false"/>
          <w:i w:val="false"/>
          <w:color w:val="000000"/>
          <w:sz w:val="28"/>
        </w:rPr>
        <w:t xml:space="preserve">
                   Қарағанды облысы Қарқаралы қаласында           292 055 </w:t>
      </w:r>
    </w:p>
    <w:p>
      <w:pPr>
        <w:spacing w:after="0"/>
        <w:ind w:left="0"/>
        <w:jc w:val="both"/>
      </w:pPr>
      <w:r>
        <w:rPr>
          <w:rFonts w:ascii="Times New Roman"/>
          <w:b w:val="false"/>
          <w:i w:val="false"/>
          <w:color w:val="000000"/>
          <w:sz w:val="28"/>
        </w:rPr>
        <w:t xml:space="preserve">
                   200 адам қабылдайтын емханасы бар  </w:t>
      </w:r>
    </w:p>
    <w:p>
      <w:pPr>
        <w:spacing w:after="0"/>
        <w:ind w:left="0"/>
        <w:jc w:val="both"/>
      </w:pPr>
      <w:r>
        <w:rPr>
          <w:rFonts w:ascii="Times New Roman"/>
          <w:b w:val="false"/>
          <w:i w:val="false"/>
          <w:color w:val="000000"/>
          <w:sz w:val="28"/>
        </w:rPr>
        <w:t xml:space="preserve">
                   100 төсектік Қарқаралы орталық аурухана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Қостанай облысы Қостанай ауданының Затобол     276 970 </w:t>
      </w:r>
    </w:p>
    <w:p>
      <w:pPr>
        <w:spacing w:after="0"/>
        <w:ind w:left="0"/>
        <w:jc w:val="both"/>
      </w:pPr>
      <w:r>
        <w:rPr>
          <w:rFonts w:ascii="Times New Roman"/>
          <w:b w:val="false"/>
          <w:i w:val="false"/>
          <w:color w:val="000000"/>
          <w:sz w:val="28"/>
        </w:rPr>
        <w:t xml:space="preserve">
                   кентінде 100 төсектік туберкулез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Қызылорда облысы Жаңақорған кентінде 190       791 066 </w:t>
      </w:r>
    </w:p>
    <w:p>
      <w:pPr>
        <w:spacing w:after="0"/>
        <w:ind w:left="0"/>
        <w:jc w:val="both"/>
      </w:pPr>
      <w:r>
        <w:rPr>
          <w:rFonts w:ascii="Times New Roman"/>
          <w:b w:val="false"/>
          <w:i w:val="false"/>
          <w:color w:val="000000"/>
          <w:sz w:val="28"/>
        </w:rPr>
        <w:t xml:space="preserve">
                   төсектік Жаңақорған орталық аудандық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Қызылорда облысы Қазалы ауданының Әйтеке би    704 154 </w:t>
      </w:r>
    </w:p>
    <w:p>
      <w:pPr>
        <w:spacing w:after="0"/>
        <w:ind w:left="0"/>
        <w:jc w:val="both"/>
      </w:pPr>
      <w:r>
        <w:rPr>
          <w:rFonts w:ascii="Times New Roman"/>
          <w:b w:val="false"/>
          <w:i w:val="false"/>
          <w:color w:val="000000"/>
          <w:sz w:val="28"/>
        </w:rPr>
        <w:t xml:space="preserve">
                   кентінде 100 төсектік туберкулезге қарсы </w:t>
      </w:r>
    </w:p>
    <w:p>
      <w:pPr>
        <w:spacing w:after="0"/>
        <w:ind w:left="0"/>
        <w:jc w:val="both"/>
      </w:pP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Қызылорда облысының Арал қаласында ауысымда    249 499 </w:t>
      </w:r>
    </w:p>
    <w:p>
      <w:pPr>
        <w:spacing w:after="0"/>
        <w:ind w:left="0"/>
        <w:jc w:val="both"/>
      </w:pPr>
      <w:r>
        <w:rPr>
          <w:rFonts w:ascii="Times New Roman"/>
          <w:b w:val="false"/>
          <w:i w:val="false"/>
          <w:color w:val="000000"/>
          <w:sz w:val="28"/>
        </w:rPr>
        <w:t xml:space="preserve">
                   300 адам қабылдайтын емхана салу  </w:t>
      </w:r>
    </w:p>
    <w:p>
      <w:pPr>
        <w:spacing w:after="0"/>
        <w:ind w:left="0"/>
        <w:jc w:val="both"/>
      </w:pPr>
      <w:r>
        <w:rPr>
          <w:rFonts w:ascii="Times New Roman"/>
          <w:b w:val="false"/>
          <w:i w:val="false"/>
          <w:color w:val="000000"/>
          <w:sz w:val="28"/>
        </w:rPr>
        <w:t xml:space="preserve">
                   Қызылорда облысы Арал қаласында 100 төсектік   284 597 </w:t>
      </w:r>
    </w:p>
    <w:p>
      <w:pPr>
        <w:spacing w:after="0"/>
        <w:ind w:left="0"/>
        <w:jc w:val="both"/>
      </w:pPr>
      <w:r>
        <w:rPr>
          <w:rFonts w:ascii="Times New Roman"/>
          <w:b w:val="false"/>
          <w:i w:val="false"/>
          <w:color w:val="000000"/>
          <w:sz w:val="28"/>
        </w:rPr>
        <w:t xml:space="preserve">
                   туберкулезге қарсы аурухана салу  </w:t>
      </w:r>
    </w:p>
    <w:p>
      <w:pPr>
        <w:spacing w:after="0"/>
        <w:ind w:left="0"/>
        <w:jc w:val="both"/>
      </w:pPr>
      <w:r>
        <w:rPr>
          <w:rFonts w:ascii="Times New Roman"/>
          <w:b w:val="false"/>
          <w:i w:val="false"/>
          <w:color w:val="000000"/>
          <w:sz w:val="28"/>
        </w:rPr>
        <w:t xml:space="preserve">
                   Маңғыстау облысының Қарақия ауданының Жетібай  234 187 </w:t>
      </w:r>
    </w:p>
    <w:p>
      <w:pPr>
        <w:spacing w:after="0"/>
        <w:ind w:left="0"/>
        <w:jc w:val="both"/>
      </w:pPr>
      <w:r>
        <w:rPr>
          <w:rFonts w:ascii="Times New Roman"/>
          <w:b w:val="false"/>
          <w:i w:val="false"/>
          <w:color w:val="000000"/>
          <w:sz w:val="28"/>
        </w:rPr>
        <w:t xml:space="preserve">
                   ауылында 100 төсектік аудандық аурухана салу  </w:t>
      </w:r>
    </w:p>
    <w:p>
      <w:pPr>
        <w:spacing w:after="0"/>
        <w:ind w:left="0"/>
        <w:jc w:val="both"/>
      </w:pPr>
      <w:r>
        <w:rPr>
          <w:rFonts w:ascii="Times New Roman"/>
          <w:b w:val="false"/>
          <w:i w:val="false"/>
          <w:color w:val="000000"/>
          <w:sz w:val="28"/>
        </w:rPr>
        <w:t xml:space="preserve">
                   Маңғыстау облысы Қарақия ауданындағы Жетібай   114 000 </w:t>
      </w:r>
    </w:p>
    <w:p>
      <w:pPr>
        <w:spacing w:after="0"/>
        <w:ind w:left="0"/>
        <w:jc w:val="both"/>
      </w:pPr>
      <w:r>
        <w:rPr>
          <w:rFonts w:ascii="Times New Roman"/>
          <w:b w:val="false"/>
          <w:i w:val="false"/>
          <w:color w:val="000000"/>
          <w:sz w:val="28"/>
        </w:rPr>
        <w:t xml:space="preserve">
                   ауылында ауысымында 150 адам қабылдайтын  </w:t>
      </w:r>
    </w:p>
    <w:p>
      <w:pPr>
        <w:spacing w:after="0"/>
        <w:ind w:left="0"/>
        <w:jc w:val="both"/>
      </w:pPr>
      <w:r>
        <w:rPr>
          <w:rFonts w:ascii="Times New Roman"/>
          <w:b w:val="false"/>
          <w:i w:val="false"/>
          <w:color w:val="000000"/>
          <w:sz w:val="28"/>
        </w:rPr>
        <w:t xml:space="preserve">
                   50 төсектік күндізгі стационары бар емхана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Маңғыстау облысы Түпқараған ауданының          107 700 </w:t>
      </w:r>
    </w:p>
    <w:p>
      <w:pPr>
        <w:spacing w:after="0"/>
        <w:ind w:left="0"/>
        <w:jc w:val="both"/>
      </w:pPr>
      <w:r>
        <w:rPr>
          <w:rFonts w:ascii="Times New Roman"/>
          <w:b w:val="false"/>
          <w:i w:val="false"/>
          <w:color w:val="000000"/>
          <w:sz w:val="28"/>
        </w:rPr>
        <w:t xml:space="preserve">
                   Форт-Шевченко қаласында 30 төсектік  </w:t>
      </w:r>
    </w:p>
    <w:p>
      <w:pPr>
        <w:spacing w:after="0"/>
        <w:ind w:left="0"/>
        <w:jc w:val="both"/>
      </w:pPr>
      <w:r>
        <w:rPr>
          <w:rFonts w:ascii="Times New Roman"/>
          <w:b w:val="false"/>
          <w:i w:val="false"/>
          <w:color w:val="000000"/>
          <w:sz w:val="28"/>
        </w:rPr>
        <w:t xml:space="preserve">
                   туберкулез ауруханасын салу  </w:t>
      </w:r>
    </w:p>
    <w:p>
      <w:pPr>
        <w:spacing w:after="0"/>
        <w:ind w:left="0"/>
        <w:jc w:val="both"/>
      </w:pPr>
      <w:r>
        <w:rPr>
          <w:rFonts w:ascii="Times New Roman"/>
          <w:b w:val="false"/>
          <w:i w:val="false"/>
          <w:color w:val="000000"/>
          <w:sz w:val="28"/>
        </w:rPr>
        <w:t xml:space="preserve">
                   Павлодар облысының Екібастұз қаласында          56 312 </w:t>
      </w:r>
    </w:p>
    <w:p>
      <w:pPr>
        <w:spacing w:after="0"/>
        <w:ind w:left="0"/>
        <w:jc w:val="both"/>
      </w:pPr>
      <w:r>
        <w:rPr>
          <w:rFonts w:ascii="Times New Roman"/>
          <w:b w:val="false"/>
          <w:i w:val="false"/>
          <w:color w:val="000000"/>
          <w:sz w:val="28"/>
        </w:rPr>
        <w:t xml:space="preserve">
                   480 адам қабылдайтын емхана салу  </w:t>
      </w:r>
    </w:p>
    <w:p>
      <w:pPr>
        <w:spacing w:after="0"/>
        <w:ind w:left="0"/>
        <w:jc w:val="both"/>
      </w:pPr>
      <w:r>
        <w:rPr>
          <w:rFonts w:ascii="Times New Roman"/>
          <w:b w:val="false"/>
          <w:i w:val="false"/>
          <w:color w:val="000000"/>
          <w:sz w:val="28"/>
        </w:rPr>
        <w:t xml:space="preserve">
                   Павлодар облысы Май ауданының Көктөбе          407 177 </w:t>
      </w:r>
    </w:p>
    <w:p>
      <w:pPr>
        <w:spacing w:after="0"/>
        <w:ind w:left="0"/>
        <w:jc w:val="both"/>
      </w:pPr>
      <w:r>
        <w:rPr>
          <w:rFonts w:ascii="Times New Roman"/>
          <w:b w:val="false"/>
          <w:i w:val="false"/>
          <w:color w:val="000000"/>
          <w:sz w:val="28"/>
        </w:rPr>
        <w:t xml:space="preserve">
                   ауылында ауысымда 100 адам қабылдайтын  </w:t>
      </w:r>
    </w:p>
    <w:p>
      <w:pPr>
        <w:spacing w:after="0"/>
        <w:ind w:left="0"/>
        <w:jc w:val="both"/>
      </w:pPr>
      <w:r>
        <w:rPr>
          <w:rFonts w:ascii="Times New Roman"/>
          <w:b w:val="false"/>
          <w:i w:val="false"/>
          <w:color w:val="000000"/>
          <w:sz w:val="28"/>
        </w:rPr>
        <w:t xml:space="preserve">
                   емханасы бар 75 төсектік орталық аудандық  </w:t>
      </w:r>
    </w:p>
    <w:p>
      <w:pPr>
        <w:spacing w:after="0"/>
        <w:ind w:left="0"/>
        <w:jc w:val="both"/>
      </w:pP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Павлодар облысы Павлодар ауданында 200 адам    100 000 </w:t>
      </w:r>
    </w:p>
    <w:p>
      <w:pPr>
        <w:spacing w:after="0"/>
        <w:ind w:left="0"/>
        <w:jc w:val="both"/>
      </w:pPr>
      <w:r>
        <w:rPr>
          <w:rFonts w:ascii="Times New Roman"/>
          <w:b w:val="false"/>
          <w:i w:val="false"/>
          <w:color w:val="000000"/>
          <w:sz w:val="28"/>
        </w:rPr>
        <w:t xml:space="preserve">
      қабылдайтын емхана салу  </w:t>
      </w:r>
    </w:p>
    <w:p>
      <w:pPr>
        <w:spacing w:after="0"/>
        <w:ind w:left="0"/>
        <w:jc w:val="both"/>
      </w:pPr>
      <w:r>
        <w:rPr>
          <w:rFonts w:ascii="Times New Roman"/>
          <w:b w:val="false"/>
          <w:i w:val="false"/>
          <w:color w:val="000000"/>
          <w:sz w:val="28"/>
        </w:rPr>
        <w:t xml:space="preserve">
                   Солтүстік Қазақстан облысы Ақжар ауданының     744 908 </w:t>
      </w:r>
    </w:p>
    <w:p>
      <w:pPr>
        <w:spacing w:after="0"/>
        <w:ind w:left="0"/>
        <w:jc w:val="both"/>
      </w:pPr>
      <w:r>
        <w:rPr>
          <w:rFonts w:ascii="Times New Roman"/>
          <w:b w:val="false"/>
          <w:i w:val="false"/>
          <w:color w:val="000000"/>
          <w:sz w:val="28"/>
        </w:rPr>
        <w:t xml:space="preserve">
                   Талшық ауылында 200 адам қабылдайтын емханасы  </w:t>
      </w:r>
    </w:p>
    <w:p>
      <w:pPr>
        <w:spacing w:after="0"/>
        <w:ind w:left="0"/>
        <w:jc w:val="both"/>
      </w:pPr>
      <w:r>
        <w:rPr>
          <w:rFonts w:ascii="Times New Roman"/>
          <w:b w:val="false"/>
          <w:i w:val="false"/>
          <w:color w:val="000000"/>
          <w:sz w:val="28"/>
        </w:rPr>
        <w:t xml:space="preserve">
                   бар 100 төсектік аудандық орталық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Оңтүстік Қазақстан облысы Созақ ауданының      330 664 </w:t>
      </w:r>
    </w:p>
    <w:p>
      <w:pPr>
        <w:spacing w:after="0"/>
        <w:ind w:left="0"/>
        <w:jc w:val="both"/>
      </w:pPr>
      <w:r>
        <w:rPr>
          <w:rFonts w:ascii="Times New Roman"/>
          <w:b w:val="false"/>
          <w:i w:val="false"/>
          <w:color w:val="000000"/>
          <w:sz w:val="28"/>
        </w:rPr>
        <w:t xml:space="preserve">
                   Шолаққорған ауылында 40 төсектік перзентхана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Оңтүстік Қазақстан облысы Арыс ауданының Арыс  373 847 </w:t>
      </w:r>
    </w:p>
    <w:p>
      <w:pPr>
        <w:spacing w:after="0"/>
        <w:ind w:left="0"/>
        <w:jc w:val="both"/>
      </w:pPr>
      <w:r>
        <w:rPr>
          <w:rFonts w:ascii="Times New Roman"/>
          <w:b w:val="false"/>
          <w:i w:val="false"/>
          <w:color w:val="000000"/>
          <w:sz w:val="28"/>
        </w:rPr>
        <w:t xml:space="preserve">
                   қаласында 50 төсектік туберкулез ауруханасын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Оңтүстік Қазақстан облысы Ордабасы ауданының 1 328 960 </w:t>
      </w:r>
    </w:p>
    <w:p>
      <w:pPr>
        <w:spacing w:after="0"/>
        <w:ind w:left="0"/>
        <w:jc w:val="both"/>
      </w:pPr>
      <w:r>
        <w:rPr>
          <w:rFonts w:ascii="Times New Roman"/>
          <w:b w:val="false"/>
          <w:i w:val="false"/>
          <w:color w:val="000000"/>
          <w:sz w:val="28"/>
        </w:rPr>
        <w:t xml:space="preserve">
                   Темірлан ауылында ауысымда 500 адам қабылдайтын  </w:t>
      </w:r>
    </w:p>
    <w:p>
      <w:pPr>
        <w:spacing w:after="0"/>
        <w:ind w:left="0"/>
        <w:jc w:val="both"/>
      </w:pPr>
      <w:r>
        <w:rPr>
          <w:rFonts w:ascii="Times New Roman"/>
          <w:b w:val="false"/>
          <w:i w:val="false"/>
          <w:color w:val="000000"/>
          <w:sz w:val="28"/>
        </w:rPr>
        <w:t xml:space="preserve">
                   емханасы бар 240 төсектік орталық аудандық  </w:t>
      </w:r>
    </w:p>
    <w:p>
      <w:pPr>
        <w:spacing w:after="0"/>
        <w:ind w:left="0"/>
        <w:jc w:val="both"/>
      </w:pP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Оңтүстік Қазақстан облысы Сарыағаш ауданы Абай 346 510 </w:t>
      </w:r>
    </w:p>
    <w:p>
      <w:pPr>
        <w:spacing w:after="0"/>
        <w:ind w:left="0"/>
        <w:jc w:val="both"/>
      </w:pPr>
      <w:r>
        <w:rPr>
          <w:rFonts w:ascii="Times New Roman"/>
          <w:b w:val="false"/>
          <w:i w:val="false"/>
          <w:color w:val="000000"/>
          <w:sz w:val="28"/>
        </w:rPr>
        <w:t xml:space="preserve">
                   селосында 200 адам қабылдайтын емханасы бар  </w:t>
      </w:r>
    </w:p>
    <w:p>
      <w:pPr>
        <w:spacing w:after="0"/>
        <w:ind w:left="0"/>
        <w:jc w:val="both"/>
      </w:pPr>
      <w:r>
        <w:rPr>
          <w:rFonts w:ascii="Times New Roman"/>
          <w:b w:val="false"/>
          <w:i w:val="false"/>
          <w:color w:val="000000"/>
          <w:sz w:val="28"/>
        </w:rPr>
        <w:t xml:space="preserve">
                   150 төсектік аудандық орталық аурухана салу  </w:t>
      </w:r>
    </w:p>
    <w:p>
      <w:pPr>
        <w:spacing w:after="0"/>
        <w:ind w:left="0"/>
        <w:jc w:val="both"/>
      </w:pPr>
      <w:r>
        <w:rPr>
          <w:rFonts w:ascii="Times New Roman"/>
          <w:b w:val="false"/>
          <w:i w:val="false"/>
          <w:color w:val="000000"/>
          <w:sz w:val="28"/>
        </w:rPr>
        <w:t xml:space="preserve">
                   Оңтүстік Қазақстан облысы Отырар ауданының     269 704 </w:t>
      </w:r>
    </w:p>
    <w:p>
      <w:pPr>
        <w:spacing w:after="0"/>
        <w:ind w:left="0"/>
        <w:jc w:val="both"/>
      </w:pPr>
      <w:r>
        <w:rPr>
          <w:rFonts w:ascii="Times New Roman"/>
          <w:b w:val="false"/>
          <w:i w:val="false"/>
          <w:color w:val="000000"/>
          <w:sz w:val="28"/>
        </w:rPr>
        <w:t xml:space="preserve">
                   Шәуілдір селосында 50 төсектік туберкулез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Оңтүстік Қазақстан облысы Сайрам ауданының      61 513 </w:t>
      </w:r>
    </w:p>
    <w:p>
      <w:pPr>
        <w:spacing w:after="0"/>
        <w:ind w:left="0"/>
        <w:jc w:val="both"/>
      </w:pPr>
      <w:r>
        <w:rPr>
          <w:rFonts w:ascii="Times New Roman"/>
          <w:b w:val="false"/>
          <w:i w:val="false"/>
          <w:color w:val="000000"/>
          <w:sz w:val="28"/>
        </w:rPr>
        <w:t xml:space="preserve">
                   Ақсу кентінде 80 төсектік туберкулезге қарсы  </w:t>
      </w:r>
    </w:p>
    <w:p>
      <w:pPr>
        <w:spacing w:after="0"/>
        <w:ind w:left="0"/>
        <w:jc w:val="both"/>
      </w:pPr>
      <w:r>
        <w:rPr>
          <w:rFonts w:ascii="Times New Roman"/>
          <w:b w:val="false"/>
          <w:i w:val="false"/>
          <w:color w:val="000000"/>
          <w:sz w:val="28"/>
        </w:rPr>
        <w:t xml:space="preserve">
                   ауруханасын салу  </w:t>
      </w:r>
    </w:p>
    <w:p>
      <w:pPr>
        <w:spacing w:after="0"/>
        <w:ind w:left="0"/>
        <w:jc w:val="both"/>
      </w:pPr>
      <w:r>
        <w:rPr>
          <w:rFonts w:ascii="Times New Roman"/>
          <w:b w:val="false"/>
          <w:i w:val="false"/>
          <w:color w:val="000000"/>
          <w:sz w:val="28"/>
        </w:rPr>
        <w:t xml:space="preserve">
                   Оңтүстік Қазақстан облысы Мақтаарал          1 000 000 </w:t>
      </w:r>
    </w:p>
    <w:p>
      <w:pPr>
        <w:spacing w:after="0"/>
        <w:ind w:left="0"/>
        <w:jc w:val="both"/>
      </w:pPr>
      <w:r>
        <w:rPr>
          <w:rFonts w:ascii="Times New Roman"/>
          <w:b w:val="false"/>
          <w:i w:val="false"/>
          <w:color w:val="000000"/>
          <w:sz w:val="28"/>
        </w:rPr>
        <w:t xml:space="preserve">
                   ауданының Жетісай қаласында орталық аудандық  </w:t>
      </w:r>
    </w:p>
    <w:p>
      <w:pPr>
        <w:spacing w:after="0"/>
        <w:ind w:left="0"/>
        <w:jc w:val="both"/>
      </w:pPr>
      <w:r>
        <w:rPr>
          <w:rFonts w:ascii="Times New Roman"/>
          <w:b w:val="false"/>
          <w:i w:val="false"/>
          <w:color w:val="000000"/>
          <w:sz w:val="28"/>
        </w:rPr>
        <w:t xml:space="preserve">
                   аурухана салуды аяқтау (жобаны 150  </w:t>
      </w:r>
    </w:p>
    <w:p>
      <w:pPr>
        <w:spacing w:after="0"/>
        <w:ind w:left="0"/>
        <w:jc w:val="both"/>
      </w:pPr>
      <w:r>
        <w:rPr>
          <w:rFonts w:ascii="Times New Roman"/>
          <w:b w:val="false"/>
          <w:i w:val="false"/>
          <w:color w:val="000000"/>
          <w:sz w:val="28"/>
        </w:rPr>
        <w:t xml:space="preserve">
                   төсектіктен ауысымда 500 адам қабылдайтын  </w:t>
      </w:r>
    </w:p>
    <w:p>
      <w:pPr>
        <w:spacing w:after="0"/>
        <w:ind w:left="0"/>
        <w:jc w:val="both"/>
      </w:pPr>
      <w:r>
        <w:rPr>
          <w:rFonts w:ascii="Times New Roman"/>
          <w:b w:val="false"/>
          <w:i w:val="false"/>
          <w:color w:val="000000"/>
          <w:sz w:val="28"/>
        </w:rPr>
        <w:t xml:space="preserve">
                   емханасы бар 240 төсектікке түзету)  </w:t>
      </w:r>
    </w:p>
    <w:p>
      <w:pPr>
        <w:spacing w:after="0"/>
        <w:ind w:left="0"/>
        <w:jc w:val="both"/>
      </w:pPr>
      <w:r>
        <w:rPr>
          <w:rFonts w:ascii="Times New Roman"/>
          <w:b w:val="false"/>
          <w:i w:val="false"/>
          <w:color w:val="000000"/>
          <w:sz w:val="28"/>
        </w:rPr>
        <w:t xml:space="preserve">
      016      Денсаулық сақтау объектілерін салу және         11 190 054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ішінде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жедел жәрдем станциясы      2 700 229 </w:t>
      </w:r>
    </w:p>
    <w:p>
      <w:pPr>
        <w:spacing w:after="0"/>
        <w:ind w:left="0"/>
        <w:jc w:val="both"/>
      </w:pPr>
      <w:r>
        <w:rPr>
          <w:rFonts w:ascii="Times New Roman"/>
          <w:b w:val="false"/>
          <w:i w:val="false"/>
          <w:color w:val="000000"/>
          <w:sz w:val="28"/>
        </w:rPr>
        <w:t xml:space="preserve">
                   бар 240 төсектік арналған жедел  </w:t>
      </w:r>
    </w:p>
    <w:p>
      <w:pPr>
        <w:spacing w:after="0"/>
        <w:ind w:left="0"/>
        <w:jc w:val="both"/>
      </w:pPr>
      <w:r>
        <w:rPr>
          <w:rFonts w:ascii="Times New Roman"/>
          <w:b w:val="false"/>
          <w:i w:val="false"/>
          <w:color w:val="000000"/>
          <w:sz w:val="28"/>
        </w:rPr>
        <w:t xml:space="preserve">
                   медициналық көмек ҒЗИ салу  </w:t>
      </w:r>
    </w:p>
    <w:p>
      <w:pPr>
        <w:spacing w:after="0"/>
        <w:ind w:left="0"/>
        <w:jc w:val="both"/>
      </w:pPr>
      <w:r>
        <w:rPr>
          <w:rFonts w:ascii="Times New Roman"/>
          <w:b w:val="false"/>
          <w:i w:val="false"/>
          <w:color w:val="000000"/>
          <w:sz w:val="28"/>
        </w:rPr>
        <w:t xml:space="preserve">
                   Алматы қаласында "Балбұлақ" республикалық        7 000 </w:t>
      </w:r>
    </w:p>
    <w:p>
      <w:pPr>
        <w:spacing w:after="0"/>
        <w:ind w:left="0"/>
        <w:jc w:val="both"/>
      </w:pPr>
      <w:r>
        <w:rPr>
          <w:rFonts w:ascii="Times New Roman"/>
          <w:b w:val="false"/>
          <w:i w:val="false"/>
          <w:color w:val="000000"/>
          <w:sz w:val="28"/>
        </w:rPr>
        <w:t xml:space="preserve">
                   балаларды оңалту орталығының 125 төсекке  </w:t>
      </w:r>
    </w:p>
    <w:p>
      <w:pPr>
        <w:spacing w:after="0"/>
        <w:ind w:left="0"/>
        <w:jc w:val="both"/>
      </w:pPr>
      <w:r>
        <w:rPr>
          <w:rFonts w:ascii="Times New Roman"/>
          <w:b w:val="false"/>
          <w:i w:val="false"/>
          <w:color w:val="000000"/>
          <w:sz w:val="28"/>
        </w:rPr>
        <w:t xml:space="preserve">
                   арналған демалу корпусын салу жобасының  </w:t>
      </w:r>
    </w:p>
    <w:p>
      <w:pPr>
        <w:spacing w:after="0"/>
        <w:ind w:left="0"/>
        <w:jc w:val="both"/>
      </w:pPr>
      <w:r>
        <w:rPr>
          <w:rFonts w:ascii="Times New Roman"/>
          <w:b w:val="false"/>
          <w:i w:val="false"/>
          <w:color w:val="000000"/>
          <w:sz w:val="28"/>
        </w:rPr>
        <w:t xml:space="preserve">
                   жобалық-сметалық құжаттамасын әзірлеу  </w:t>
      </w:r>
    </w:p>
    <w:p>
      <w:pPr>
        <w:spacing w:after="0"/>
        <w:ind w:left="0"/>
        <w:jc w:val="both"/>
      </w:pPr>
      <w:r>
        <w:rPr>
          <w:rFonts w:ascii="Times New Roman"/>
          <w:b w:val="false"/>
          <w:i w:val="false"/>
          <w:color w:val="000000"/>
          <w:sz w:val="28"/>
        </w:rPr>
        <w:t xml:space="preserve">
                   және ведомстводан тыс сараптамадан өткізу  </w:t>
      </w:r>
    </w:p>
    <w:p>
      <w:pPr>
        <w:spacing w:after="0"/>
        <w:ind w:left="0"/>
        <w:jc w:val="both"/>
      </w:pPr>
      <w:r>
        <w:rPr>
          <w:rFonts w:ascii="Times New Roman"/>
          <w:b w:val="false"/>
          <w:i w:val="false"/>
          <w:color w:val="000000"/>
          <w:sz w:val="28"/>
        </w:rPr>
        <w:t xml:space="preserve">
                   Астана қаласында Республикалық балаларды       208 413 </w:t>
      </w:r>
    </w:p>
    <w:p>
      <w:pPr>
        <w:spacing w:after="0"/>
        <w:ind w:left="0"/>
        <w:jc w:val="both"/>
      </w:pPr>
      <w:r>
        <w:rPr>
          <w:rFonts w:ascii="Times New Roman"/>
          <w:b w:val="false"/>
          <w:i w:val="false"/>
          <w:color w:val="000000"/>
          <w:sz w:val="28"/>
        </w:rPr>
        <w:t xml:space="preserve">
                   оңалту орталығын салу  </w:t>
      </w:r>
    </w:p>
    <w:p>
      <w:pPr>
        <w:spacing w:after="0"/>
        <w:ind w:left="0"/>
        <w:jc w:val="both"/>
      </w:pPr>
      <w:r>
        <w:rPr>
          <w:rFonts w:ascii="Times New Roman"/>
          <w:b w:val="false"/>
          <w:i w:val="false"/>
          <w:color w:val="000000"/>
          <w:sz w:val="28"/>
        </w:rPr>
        <w:t xml:space="preserve">
                   Алматы қаласындағы "Педиатрия және балалар   1 200 000 </w:t>
      </w:r>
    </w:p>
    <w:p>
      <w:pPr>
        <w:spacing w:after="0"/>
        <w:ind w:left="0"/>
        <w:jc w:val="both"/>
      </w:pPr>
      <w:r>
        <w:rPr>
          <w:rFonts w:ascii="Times New Roman"/>
          <w:b w:val="false"/>
          <w:i w:val="false"/>
          <w:color w:val="000000"/>
          <w:sz w:val="28"/>
        </w:rPr>
        <w:t xml:space="preserve">
                   хирургиясы ғылыми орталығы" РМҚК жанынан  </w:t>
      </w:r>
    </w:p>
    <w:p>
      <w:pPr>
        <w:spacing w:after="0"/>
        <w:ind w:left="0"/>
        <w:jc w:val="both"/>
      </w:pPr>
      <w:r>
        <w:rPr>
          <w:rFonts w:ascii="Times New Roman"/>
          <w:b w:val="false"/>
          <w:i w:val="false"/>
          <w:color w:val="000000"/>
          <w:sz w:val="28"/>
        </w:rPr>
        <w:t xml:space="preserve">
                   150 төсектік емдеу корпусын салу  </w:t>
      </w:r>
    </w:p>
    <w:p>
      <w:pPr>
        <w:spacing w:after="0"/>
        <w:ind w:left="0"/>
        <w:jc w:val="both"/>
      </w:pPr>
      <w:r>
        <w:rPr>
          <w:rFonts w:ascii="Times New Roman"/>
          <w:b w:val="false"/>
          <w:i w:val="false"/>
          <w:color w:val="000000"/>
          <w:sz w:val="28"/>
        </w:rPr>
        <w:t xml:space="preserve">
                   Астана қаласында 160 төсектік республикалық  3 701 955 </w:t>
      </w:r>
    </w:p>
    <w:p>
      <w:pPr>
        <w:spacing w:after="0"/>
        <w:ind w:left="0"/>
        <w:jc w:val="both"/>
      </w:pPr>
      <w:r>
        <w:rPr>
          <w:rFonts w:ascii="Times New Roman"/>
          <w:b w:val="false"/>
          <w:i w:val="false"/>
          <w:color w:val="000000"/>
          <w:sz w:val="28"/>
        </w:rPr>
        <w:t xml:space="preserve">
                   нейрохирургия ғылыми орталығын салу  </w:t>
      </w:r>
    </w:p>
    <w:p>
      <w:pPr>
        <w:spacing w:after="0"/>
        <w:ind w:left="0"/>
        <w:jc w:val="both"/>
      </w:pPr>
      <w:r>
        <w:rPr>
          <w:rFonts w:ascii="Times New Roman"/>
          <w:b w:val="false"/>
          <w:i w:val="false"/>
          <w:color w:val="000000"/>
          <w:sz w:val="28"/>
        </w:rPr>
        <w:t xml:space="preserve">
                   Астана қаласында бір ауысымда 500 адам       1 273 109 </w:t>
      </w:r>
    </w:p>
    <w:p>
      <w:pPr>
        <w:spacing w:after="0"/>
        <w:ind w:left="0"/>
        <w:jc w:val="both"/>
      </w:pPr>
      <w:r>
        <w:rPr>
          <w:rFonts w:ascii="Times New Roman"/>
          <w:b w:val="false"/>
          <w:i w:val="false"/>
          <w:color w:val="000000"/>
          <w:sz w:val="28"/>
        </w:rPr>
        <w:t xml:space="preserve">
                   қабылдайтын диагностикалық орталық салу  </w:t>
      </w:r>
    </w:p>
    <w:p>
      <w:pPr>
        <w:spacing w:after="0"/>
        <w:ind w:left="0"/>
        <w:jc w:val="both"/>
      </w:pPr>
      <w:r>
        <w:rPr>
          <w:rFonts w:ascii="Times New Roman"/>
          <w:b w:val="false"/>
          <w:i w:val="false"/>
          <w:color w:val="000000"/>
          <w:sz w:val="28"/>
        </w:rPr>
        <w:t xml:space="preserve">
                   Астана қаласында 180 төсектік кардиохирургия  </w:t>
      </w:r>
    </w:p>
    <w:p>
      <w:pPr>
        <w:spacing w:after="0"/>
        <w:ind w:left="0"/>
        <w:jc w:val="both"/>
      </w:pPr>
      <w:r>
        <w:rPr>
          <w:rFonts w:ascii="Times New Roman"/>
          <w:b w:val="false"/>
          <w:i w:val="false"/>
          <w:color w:val="000000"/>
          <w:sz w:val="28"/>
        </w:rPr>
        <w:t xml:space="preserve">
                   орталығын салу                                 650 000 </w:t>
      </w:r>
    </w:p>
    <w:p>
      <w:pPr>
        <w:spacing w:after="0"/>
        <w:ind w:left="0"/>
        <w:jc w:val="both"/>
      </w:pPr>
      <w:r>
        <w:rPr>
          <w:rFonts w:ascii="Times New Roman"/>
          <w:b w:val="false"/>
          <w:i w:val="false"/>
          <w:color w:val="000000"/>
          <w:sz w:val="28"/>
        </w:rPr>
        <w:t xml:space="preserve">
                   Алматы қаласында 100 төсектік кардиохирургия  </w:t>
      </w:r>
    </w:p>
    <w:p>
      <w:pPr>
        <w:spacing w:after="0"/>
        <w:ind w:left="0"/>
        <w:jc w:val="both"/>
      </w:pPr>
      <w:r>
        <w:rPr>
          <w:rFonts w:ascii="Times New Roman"/>
          <w:b w:val="false"/>
          <w:i w:val="false"/>
          <w:color w:val="000000"/>
          <w:sz w:val="28"/>
        </w:rPr>
        <w:t xml:space="preserve">
                   орталығын салу                                 295 000 </w:t>
      </w:r>
    </w:p>
    <w:p>
      <w:pPr>
        <w:spacing w:after="0"/>
        <w:ind w:left="0"/>
        <w:jc w:val="both"/>
      </w:pPr>
      <w:r>
        <w:rPr>
          <w:rFonts w:ascii="Times New Roman"/>
          <w:b w:val="false"/>
          <w:i w:val="false"/>
          <w:color w:val="000000"/>
          <w:sz w:val="28"/>
        </w:rPr>
        <w:t xml:space="preserve">
                   Павлодар облысының Павлодар қаласында 50       300 000 </w:t>
      </w:r>
    </w:p>
    <w:p>
      <w:pPr>
        <w:spacing w:after="0"/>
        <w:ind w:left="0"/>
        <w:jc w:val="both"/>
      </w:pPr>
      <w:r>
        <w:rPr>
          <w:rFonts w:ascii="Times New Roman"/>
          <w:b w:val="false"/>
          <w:i w:val="false"/>
          <w:color w:val="000000"/>
          <w:sz w:val="28"/>
        </w:rPr>
        <w:t xml:space="preserve">
                   төсектік кардиохирургия орталығын салу  </w:t>
      </w:r>
    </w:p>
    <w:p>
      <w:pPr>
        <w:spacing w:after="0"/>
        <w:ind w:left="0"/>
        <w:jc w:val="both"/>
      </w:pPr>
      <w:r>
        <w:rPr>
          <w:rFonts w:ascii="Times New Roman"/>
          <w:b w:val="false"/>
          <w:i w:val="false"/>
          <w:color w:val="000000"/>
          <w:sz w:val="28"/>
        </w:rPr>
        <w:t xml:space="preserve">
                   Астана қаласындағы Сот медицинасы орталығын     50 000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Астана қаласында Травмотология және ортопедия  169 761 </w:t>
      </w:r>
    </w:p>
    <w:p>
      <w:pPr>
        <w:spacing w:after="0"/>
        <w:ind w:left="0"/>
        <w:jc w:val="both"/>
      </w:pPr>
      <w:r>
        <w:rPr>
          <w:rFonts w:ascii="Times New Roman"/>
          <w:b w:val="false"/>
          <w:i w:val="false"/>
          <w:color w:val="000000"/>
          <w:sz w:val="28"/>
        </w:rPr>
        <w:t xml:space="preserve">
                   ҒЗИ-дің қабылдау бөлімшесі бар қосымша 4  </w:t>
      </w:r>
    </w:p>
    <w:p>
      <w:pPr>
        <w:spacing w:after="0"/>
        <w:ind w:left="0"/>
        <w:jc w:val="both"/>
      </w:pPr>
      <w:r>
        <w:rPr>
          <w:rFonts w:ascii="Times New Roman"/>
          <w:b w:val="false"/>
          <w:i w:val="false"/>
          <w:color w:val="000000"/>
          <w:sz w:val="28"/>
        </w:rPr>
        <w:t xml:space="preserve">
                   қабатты операциялық блогын салу  </w:t>
      </w:r>
    </w:p>
    <w:p>
      <w:pPr>
        <w:spacing w:after="0"/>
        <w:ind w:left="0"/>
        <w:jc w:val="both"/>
      </w:pPr>
      <w:r>
        <w:rPr>
          <w:rFonts w:ascii="Times New Roman"/>
          <w:b w:val="false"/>
          <w:i w:val="false"/>
          <w:color w:val="000000"/>
          <w:sz w:val="28"/>
        </w:rPr>
        <w:t xml:space="preserve">
                   Алматы қаласындағы Қазақ көз аурулар            63 150 </w:t>
      </w:r>
    </w:p>
    <w:p>
      <w:pPr>
        <w:spacing w:after="0"/>
        <w:ind w:left="0"/>
        <w:jc w:val="both"/>
      </w:pPr>
      <w:r>
        <w:rPr>
          <w:rFonts w:ascii="Times New Roman"/>
          <w:b w:val="false"/>
          <w:i w:val="false"/>
          <w:color w:val="000000"/>
          <w:sz w:val="28"/>
        </w:rPr>
        <w:t xml:space="preserve">
                   ғылыми-зерттеу институты РМҚК кеңейту және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"РПК-88" трансформаторлық кіші станциясынан     30 600 </w:t>
      </w:r>
    </w:p>
    <w:p>
      <w:pPr>
        <w:spacing w:after="0"/>
        <w:ind w:left="0"/>
        <w:jc w:val="both"/>
      </w:pPr>
      <w:r>
        <w:rPr>
          <w:rFonts w:ascii="Times New Roman"/>
          <w:b w:val="false"/>
          <w:i w:val="false"/>
          <w:color w:val="000000"/>
          <w:sz w:val="28"/>
        </w:rPr>
        <w:t xml:space="preserve">
                   Астана қаласында жәрдем станциясы бар 240  </w:t>
      </w:r>
    </w:p>
    <w:p>
      <w:pPr>
        <w:spacing w:after="0"/>
        <w:ind w:left="0"/>
        <w:jc w:val="both"/>
      </w:pPr>
      <w:r>
        <w:rPr>
          <w:rFonts w:ascii="Times New Roman"/>
          <w:b w:val="false"/>
          <w:i w:val="false"/>
          <w:color w:val="000000"/>
          <w:sz w:val="28"/>
        </w:rPr>
        <w:t xml:space="preserve">
                   төсектік Жедел медициналық жәрдем ҒЗИ  </w:t>
      </w:r>
    </w:p>
    <w:p>
      <w:pPr>
        <w:spacing w:after="0"/>
        <w:ind w:left="0"/>
        <w:jc w:val="both"/>
      </w:pPr>
      <w:r>
        <w:rPr>
          <w:rFonts w:ascii="Times New Roman"/>
          <w:b w:val="false"/>
          <w:i w:val="false"/>
          <w:color w:val="000000"/>
          <w:sz w:val="28"/>
        </w:rPr>
        <w:t xml:space="preserve">
                   объектісіне дейін сыртқы электрлік желіні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Астана қаласының сол жағалауында "Жаңа" ПС     540 837 </w:t>
      </w:r>
    </w:p>
    <w:p>
      <w:pPr>
        <w:spacing w:after="0"/>
        <w:ind w:left="0"/>
        <w:jc w:val="both"/>
      </w:pPr>
      <w:r>
        <w:rPr>
          <w:rFonts w:ascii="Times New Roman"/>
          <w:b w:val="false"/>
          <w:i w:val="false"/>
          <w:color w:val="000000"/>
          <w:sz w:val="28"/>
        </w:rPr>
        <w:t xml:space="preserve">
                   РПК-88 бойынша кабельдік желі салу  </w:t>
      </w:r>
    </w:p>
    <w:p>
      <w:pPr>
        <w:spacing w:after="0"/>
        <w:ind w:left="0"/>
        <w:jc w:val="both"/>
      </w:pPr>
      <w:r>
        <w:rPr>
          <w:rFonts w:ascii="Times New Roman"/>
          <w:b w:val="false"/>
          <w:i w:val="false"/>
          <w:color w:val="000000"/>
          <w:sz w:val="28"/>
        </w:rPr>
        <w:t xml:space="preserve">
                   (медициналық кластерге арналған)  </w:t>
      </w:r>
    </w:p>
    <w:p>
      <w:pPr>
        <w:spacing w:after="0"/>
        <w:ind w:left="0"/>
        <w:jc w:val="both"/>
      </w:pPr>
      <w:r>
        <w:rPr>
          <w:rFonts w:ascii="Times New Roman"/>
          <w:b w:val="false"/>
          <w:i w:val="false"/>
          <w:color w:val="000000"/>
          <w:sz w:val="28"/>
        </w:rPr>
        <w:t xml:space="preserve">
      019      Денсаулық сақтаудың ақпараттық жүйелерін құру      551 608 </w:t>
      </w:r>
    </w:p>
    <w:p>
      <w:pPr>
        <w:spacing w:after="0"/>
        <w:ind w:left="0"/>
        <w:jc w:val="both"/>
      </w:pPr>
      <w:r>
        <w:rPr>
          <w:rFonts w:ascii="Times New Roman"/>
          <w:b w:val="false"/>
          <w:i w:val="false"/>
          <w:color w:val="000000"/>
          <w:sz w:val="28"/>
        </w:rPr>
        <w:t xml:space="preserve">
      023      Ауылдық (селолық) жерлердегі денсаулық сақтауда    518 050 </w:t>
      </w:r>
    </w:p>
    <w:p>
      <w:pPr>
        <w:spacing w:after="0"/>
        <w:ind w:left="0"/>
        <w:jc w:val="both"/>
      </w:pPr>
      <w:r>
        <w:rPr>
          <w:rFonts w:ascii="Times New Roman"/>
          <w:b w:val="false"/>
          <w:i w:val="false"/>
          <w:color w:val="000000"/>
          <w:sz w:val="28"/>
        </w:rPr>
        <w:t xml:space="preserve">
               ұтқыр және телемедицинаны дамыту  </w:t>
      </w:r>
    </w:p>
    <w:p>
      <w:pPr>
        <w:spacing w:after="0"/>
        <w:ind w:left="0"/>
        <w:jc w:val="both"/>
      </w:pPr>
      <w:r>
        <w:rPr>
          <w:rFonts w:ascii="Times New Roman"/>
          <w:b w:val="false"/>
          <w:i w:val="false"/>
          <w:color w:val="000000"/>
          <w:sz w:val="28"/>
        </w:rPr>
        <w:t xml:space="preserve">
      032      Алматы облысының облыстық бюджетіне және Алматы    956 154 </w:t>
      </w:r>
    </w:p>
    <w:p>
      <w:pPr>
        <w:spacing w:after="0"/>
        <w:ind w:left="0"/>
        <w:jc w:val="both"/>
      </w:pPr>
      <w:r>
        <w:rPr>
          <w:rFonts w:ascii="Times New Roman"/>
          <w:b w:val="false"/>
          <w:i w:val="false"/>
          <w:color w:val="000000"/>
          <w:sz w:val="28"/>
        </w:rPr>
        <w:t xml:space="preserve">
               қаласының бюджетіне денсаулық сақтау  </w:t>
      </w:r>
    </w:p>
    <w:p>
      <w:pPr>
        <w:spacing w:after="0"/>
        <w:ind w:left="0"/>
        <w:jc w:val="both"/>
      </w:pPr>
      <w:r>
        <w:rPr>
          <w:rFonts w:ascii="Times New Roman"/>
          <w:b w:val="false"/>
          <w:i w:val="false"/>
          <w:color w:val="000000"/>
          <w:sz w:val="28"/>
        </w:rPr>
        <w:t xml:space="preserve">
               объектілерінің сейсмотұрақтылығын күшейту үшін  </w:t>
      </w:r>
    </w:p>
    <w:p>
      <w:pPr>
        <w:spacing w:after="0"/>
        <w:ind w:left="0"/>
        <w:jc w:val="both"/>
      </w:pPr>
      <w:r>
        <w:rPr>
          <w:rFonts w:ascii="Times New Roman"/>
          <w:b w:val="false"/>
          <w:i w:val="false"/>
          <w:color w:val="000000"/>
          <w:sz w:val="28"/>
        </w:rPr>
        <w:t xml:space="preserve">
               берілетін нысаналы даму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ішінде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 Райымбек ауданының Нарынкөл       29 112 </w:t>
      </w:r>
    </w:p>
    <w:p>
      <w:pPr>
        <w:spacing w:after="0"/>
        <w:ind w:left="0"/>
        <w:jc w:val="both"/>
      </w:pPr>
      <w:r>
        <w:rPr>
          <w:rFonts w:ascii="Times New Roman"/>
          <w:b w:val="false"/>
          <w:i w:val="false"/>
          <w:color w:val="000000"/>
          <w:sz w:val="28"/>
        </w:rPr>
        <w:t xml:space="preserve">
                   ауылындағы ауылдық аурухана ғимаратының  </w:t>
      </w:r>
    </w:p>
    <w:p>
      <w:pPr>
        <w:spacing w:after="0"/>
        <w:ind w:left="0"/>
        <w:jc w:val="both"/>
      </w:pPr>
      <w:r>
        <w:rPr>
          <w:rFonts w:ascii="Times New Roman"/>
          <w:b w:val="false"/>
          <w:i w:val="false"/>
          <w:color w:val="000000"/>
          <w:sz w:val="28"/>
        </w:rPr>
        <w:t xml:space="preserve">
                   негізгі құрылымдарының сейсмикаға төзімділігін  </w:t>
      </w:r>
    </w:p>
    <w:p>
      <w:pPr>
        <w:spacing w:after="0"/>
        <w:ind w:left="0"/>
        <w:jc w:val="both"/>
      </w:pPr>
      <w:r>
        <w:rPr>
          <w:rFonts w:ascii="Times New Roman"/>
          <w:b w:val="false"/>
          <w:i w:val="false"/>
          <w:color w:val="000000"/>
          <w:sz w:val="28"/>
        </w:rPr>
        <w:t xml:space="preserve">
                   Алматы қаласындағы 180 орындық көпсалалы       138 696 </w:t>
      </w:r>
    </w:p>
    <w:p>
      <w:pPr>
        <w:spacing w:after="0"/>
        <w:ind w:left="0"/>
        <w:jc w:val="both"/>
      </w:pPr>
      <w:r>
        <w:rPr>
          <w:rFonts w:ascii="Times New Roman"/>
          <w:b w:val="false"/>
          <w:i w:val="false"/>
          <w:color w:val="000000"/>
          <w:sz w:val="28"/>
        </w:rPr>
        <w:t xml:space="preserve">
                   аурухана ғимаратының негізгі құрылымдарының  </w:t>
      </w:r>
    </w:p>
    <w:p>
      <w:pPr>
        <w:spacing w:after="0"/>
        <w:ind w:left="0"/>
        <w:jc w:val="both"/>
      </w:pPr>
      <w:r>
        <w:rPr>
          <w:rFonts w:ascii="Times New Roman"/>
          <w:b w:val="false"/>
          <w:i w:val="false"/>
          <w:color w:val="000000"/>
          <w:sz w:val="28"/>
        </w:rPr>
        <w:t xml:space="preserve">
                   сейсмикаға төзімділігін күшейтумен қалпына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
                   Алматы облысы Қаратал ауданының Үштөбе         129 714 </w:t>
      </w:r>
    </w:p>
    <w:p>
      <w:pPr>
        <w:spacing w:after="0"/>
        <w:ind w:left="0"/>
        <w:jc w:val="both"/>
      </w:pPr>
      <w:r>
        <w:rPr>
          <w:rFonts w:ascii="Times New Roman"/>
          <w:b w:val="false"/>
          <w:i w:val="false"/>
          <w:color w:val="000000"/>
          <w:sz w:val="28"/>
        </w:rPr>
        <w:t xml:space="preserve">
                   қаласындағы 200 орындық Қаратал аудандық  </w:t>
      </w:r>
    </w:p>
    <w:p>
      <w:pPr>
        <w:spacing w:after="0"/>
        <w:ind w:left="0"/>
        <w:jc w:val="both"/>
      </w:pPr>
      <w:r>
        <w:rPr>
          <w:rFonts w:ascii="Times New Roman"/>
          <w:b w:val="false"/>
          <w:i w:val="false"/>
          <w:color w:val="000000"/>
          <w:sz w:val="28"/>
        </w:rPr>
        <w:t xml:space="preserve">
                   орталық ауруханасымен кезекте 500 келушіні  </w:t>
      </w:r>
    </w:p>
    <w:p>
      <w:pPr>
        <w:spacing w:after="0"/>
        <w:ind w:left="0"/>
        <w:jc w:val="both"/>
      </w:pPr>
      <w:r>
        <w:rPr>
          <w:rFonts w:ascii="Times New Roman"/>
          <w:b w:val="false"/>
          <w:i w:val="false"/>
          <w:color w:val="000000"/>
          <w:sz w:val="28"/>
        </w:rPr>
        <w:t xml:space="preserve">
                   қабылдайтын емхана МҚМ-нің ғимаратының негізгі  </w:t>
      </w:r>
    </w:p>
    <w:p>
      <w:pPr>
        <w:spacing w:after="0"/>
        <w:ind w:left="0"/>
        <w:jc w:val="both"/>
      </w:pPr>
      <w:r>
        <w:rPr>
          <w:rFonts w:ascii="Times New Roman"/>
          <w:b w:val="false"/>
          <w:i w:val="false"/>
          <w:color w:val="000000"/>
          <w:sz w:val="28"/>
        </w:rPr>
        <w:t xml:space="preserve">
                   құрылымдарының сейсмикаға  </w:t>
      </w:r>
    </w:p>
    <w:p>
      <w:pPr>
        <w:spacing w:after="0"/>
        <w:ind w:left="0"/>
        <w:jc w:val="both"/>
      </w:pPr>
      <w:r>
        <w:rPr>
          <w:rFonts w:ascii="Times New Roman"/>
          <w:b w:val="false"/>
          <w:i w:val="false"/>
          <w:color w:val="000000"/>
          <w:sz w:val="28"/>
        </w:rPr>
        <w:t xml:space="preserve">
                   Алматы облысы Көксу ауданының Балпық би        158 632 </w:t>
      </w:r>
    </w:p>
    <w:p>
      <w:pPr>
        <w:spacing w:after="0"/>
        <w:ind w:left="0"/>
        <w:jc w:val="both"/>
      </w:pPr>
      <w:r>
        <w:rPr>
          <w:rFonts w:ascii="Times New Roman"/>
          <w:b w:val="false"/>
          <w:i w:val="false"/>
          <w:color w:val="000000"/>
          <w:sz w:val="28"/>
        </w:rPr>
        <w:t xml:space="preserve">
                   ауылындағы орталық аудандық аурухана  </w:t>
      </w:r>
    </w:p>
    <w:p>
      <w:pPr>
        <w:spacing w:after="0"/>
        <w:ind w:left="0"/>
        <w:jc w:val="both"/>
      </w:pPr>
      <w:r>
        <w:rPr>
          <w:rFonts w:ascii="Times New Roman"/>
          <w:b w:val="false"/>
          <w:i w:val="false"/>
          <w:color w:val="000000"/>
          <w:sz w:val="28"/>
        </w:rPr>
        <w:t xml:space="preserve">
                   ғимаратының негізгі құрылымдарының сейсмикаға  </w:t>
      </w:r>
    </w:p>
    <w:p>
      <w:pPr>
        <w:spacing w:after="0"/>
        <w:ind w:left="0"/>
        <w:jc w:val="both"/>
      </w:pPr>
      <w:r>
        <w:rPr>
          <w:rFonts w:ascii="Times New Roman"/>
          <w:b w:val="false"/>
          <w:i w:val="false"/>
          <w:color w:val="000000"/>
          <w:sz w:val="28"/>
        </w:rPr>
        <w:t xml:space="preserve">
                   төзімділігін  </w:t>
      </w:r>
    </w:p>
    <w:p>
      <w:pPr>
        <w:spacing w:after="0"/>
        <w:ind w:left="0"/>
        <w:jc w:val="both"/>
      </w:pPr>
      <w:r>
        <w:rPr>
          <w:rFonts w:ascii="Times New Roman"/>
          <w:b w:val="false"/>
          <w:i w:val="false"/>
          <w:color w:val="000000"/>
          <w:sz w:val="28"/>
        </w:rPr>
        <w:t xml:space="preserve">
                   Алматы қаласындағы Жұбанов көшесі 11 мекен-  </w:t>
      </w:r>
    </w:p>
    <w:p>
      <w:pPr>
        <w:spacing w:after="0"/>
        <w:ind w:left="0"/>
        <w:jc w:val="both"/>
      </w:pPr>
      <w:r>
        <w:rPr>
          <w:rFonts w:ascii="Times New Roman"/>
          <w:b w:val="false"/>
          <w:i w:val="false"/>
          <w:color w:val="000000"/>
          <w:sz w:val="28"/>
        </w:rPr>
        <w:t xml:space="preserve">
                   жайы бойынша орналасқан қалалық перинаталды    166 115 </w:t>
      </w:r>
    </w:p>
    <w:p>
      <w:pPr>
        <w:spacing w:after="0"/>
        <w:ind w:left="0"/>
        <w:jc w:val="both"/>
      </w:pPr>
      <w:r>
        <w:rPr>
          <w:rFonts w:ascii="Times New Roman"/>
          <w:b w:val="false"/>
          <w:i w:val="false"/>
          <w:color w:val="000000"/>
          <w:sz w:val="28"/>
        </w:rPr>
        <w:t xml:space="preserve">
                   орталығын (N 4 павильон) сейсмикалық  </w:t>
      </w:r>
    </w:p>
    <w:p>
      <w:pPr>
        <w:spacing w:after="0"/>
        <w:ind w:left="0"/>
        <w:jc w:val="both"/>
      </w:pP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Алматы қаласындағы Жұбанов көшесі 11 мекен-  </w:t>
      </w:r>
    </w:p>
    <w:p>
      <w:pPr>
        <w:spacing w:after="0"/>
        <w:ind w:left="0"/>
        <w:jc w:val="both"/>
      </w:pPr>
      <w:r>
        <w:rPr>
          <w:rFonts w:ascii="Times New Roman"/>
          <w:b w:val="false"/>
          <w:i w:val="false"/>
          <w:color w:val="000000"/>
          <w:sz w:val="28"/>
        </w:rPr>
        <w:t xml:space="preserve">
                   жайы бойынша орналасқан қалалық перинаталды    318 123 </w:t>
      </w:r>
    </w:p>
    <w:p>
      <w:pPr>
        <w:spacing w:after="0"/>
        <w:ind w:left="0"/>
        <w:jc w:val="both"/>
      </w:pPr>
      <w:r>
        <w:rPr>
          <w:rFonts w:ascii="Times New Roman"/>
          <w:b w:val="false"/>
          <w:i w:val="false"/>
          <w:color w:val="000000"/>
          <w:sz w:val="28"/>
        </w:rPr>
        <w:t xml:space="preserve">
                   орталығын (N 1, 2, 3 павильондар) сейсмикалық  </w:t>
      </w:r>
    </w:p>
    <w:p>
      <w:pPr>
        <w:spacing w:after="0"/>
        <w:ind w:left="0"/>
        <w:jc w:val="both"/>
      </w:pP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Алматы Қаласы Түрксіб ауданының түберкулезге    15 762 </w:t>
      </w:r>
    </w:p>
    <w:p>
      <w:pPr>
        <w:spacing w:after="0"/>
        <w:ind w:left="0"/>
        <w:jc w:val="both"/>
      </w:pPr>
      <w:r>
        <w:rPr>
          <w:rFonts w:ascii="Times New Roman"/>
          <w:b w:val="false"/>
          <w:i w:val="false"/>
          <w:color w:val="000000"/>
          <w:sz w:val="28"/>
        </w:rPr>
        <w:t xml:space="preserve">
                   қарсы диспансері МҚКК сейсмикалық нығайту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06     Әлеуметтiк көмек және әлеуметтiк қамсыздандыру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1 257 000 </w:t>
      </w:r>
    </w:p>
    <w:p>
      <w:pPr>
        <w:spacing w:after="0"/>
        <w:ind w:left="0"/>
        <w:jc w:val="both"/>
      </w:pPr>
      <w:r>
        <w:rPr>
          <w:rFonts w:ascii="Times New Roman"/>
          <w:b w:val="false"/>
          <w:i w:val="false"/>
          <w:color w:val="000000"/>
          <w:sz w:val="28"/>
        </w:rPr>
        <w:t xml:space="preserve">
        213   </w:t>
      </w:r>
      <w:r>
        <w:rPr>
          <w:rFonts w:ascii="Times New Roman"/>
          <w:b w:val="false"/>
          <w:i/>
          <w:color w:val="000000"/>
          <w:sz w:val="28"/>
        </w:rPr>
        <w:t>Қазақстан</w:t>
      </w:r>
      <w:r>
        <w:rPr>
          <w:rFonts w:ascii="Times New Roman"/>
          <w:b w:val="false"/>
          <w:i/>
          <w:color w:val="000000"/>
          <w:sz w:val="28"/>
        </w:rPr>
        <w:t xml:space="preserve"> Республикасы Еңбек және халықты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rPr>
          <w:rFonts w:ascii="Times New Roman"/>
          <w:b w:val="false"/>
          <w:i w:val="false"/>
          <w:color w:val="000000"/>
          <w:sz w:val="28"/>
        </w:rPr>
        <w:t xml:space="preserve">                 1 257 000 </w:t>
      </w:r>
    </w:p>
    <w:p>
      <w:pPr>
        <w:spacing w:after="0"/>
        <w:ind w:left="0"/>
        <w:jc w:val="both"/>
      </w:pPr>
      <w:r>
        <w:rPr>
          <w:rFonts w:ascii="Times New Roman"/>
          <w:b w:val="false"/>
          <w:i w:val="false"/>
          <w:color w:val="000000"/>
          <w:sz w:val="28"/>
        </w:rPr>
        <w:t xml:space="preserve">
          015 Зейнетақы төлеу жөнiндегi мемлекеттiк орталықтың  </w:t>
      </w:r>
    </w:p>
    <w:p>
      <w:pPr>
        <w:spacing w:after="0"/>
        <w:ind w:left="0"/>
        <w:jc w:val="both"/>
      </w:pPr>
      <w:r>
        <w:rPr>
          <w:rFonts w:ascii="Times New Roman"/>
          <w:b w:val="false"/>
          <w:i w:val="false"/>
          <w:color w:val="000000"/>
          <w:sz w:val="28"/>
        </w:rPr>
        <w:t xml:space="preserve">
              ақпараттық жүйесiн дамыту                           750 000 </w:t>
      </w:r>
    </w:p>
    <w:p>
      <w:pPr>
        <w:spacing w:after="0"/>
        <w:ind w:left="0"/>
        <w:jc w:val="both"/>
      </w:pPr>
      <w:r>
        <w:rPr>
          <w:rFonts w:ascii="Times New Roman"/>
          <w:b w:val="false"/>
          <w:i w:val="false"/>
          <w:color w:val="000000"/>
          <w:sz w:val="28"/>
        </w:rPr>
        <w:t xml:space="preserve">
          019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бюджеттерiне әлеуметтiк қамсыздандыру               507 000 </w:t>
      </w:r>
    </w:p>
    <w:p>
      <w:pPr>
        <w:spacing w:after="0"/>
        <w:ind w:left="0"/>
        <w:jc w:val="both"/>
      </w:pPr>
      <w:r>
        <w:rPr>
          <w:rFonts w:ascii="Times New Roman"/>
          <w:b w:val="false"/>
          <w:i w:val="false"/>
          <w:color w:val="000000"/>
          <w:sz w:val="28"/>
        </w:rPr>
        <w:t xml:space="preserve">
              объектiлерiн салуға және қайта жаңартуға берiлетiн  </w:t>
      </w:r>
    </w:p>
    <w:p>
      <w:pPr>
        <w:spacing w:after="0"/>
        <w:ind w:left="0"/>
        <w:jc w:val="both"/>
      </w:pPr>
      <w:r>
        <w:rPr>
          <w:rFonts w:ascii="Times New Roman"/>
          <w:b w:val="false"/>
          <w:i w:val="false"/>
          <w:color w:val="000000"/>
          <w:sz w:val="28"/>
        </w:rPr>
        <w:t xml:space="preserve">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w:t>
      </w:r>
      <w:r>
        <w:rPr>
          <w:rFonts w:ascii="Times New Roman"/>
          <w:b w:val="false"/>
          <w:i/>
          <w:color w:val="000000"/>
          <w:sz w:val="28"/>
        </w:rPr>
        <w:t xml:space="preserve">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Маңғыстау облысының Ақтау қаласында ақыл-eci  </w:t>
      </w:r>
    </w:p>
    <w:p>
      <w:pPr>
        <w:spacing w:after="0"/>
        <w:ind w:left="0"/>
        <w:jc w:val="both"/>
      </w:pPr>
      <w:r>
        <w:rPr>
          <w:rFonts w:ascii="Times New Roman"/>
          <w:b w:val="false"/>
          <w:i w:val="false"/>
          <w:color w:val="000000"/>
          <w:sz w:val="28"/>
        </w:rPr>
        <w:t xml:space="preserve">
                   кем балаларға арналған 210 орындық             150 000 </w:t>
      </w:r>
    </w:p>
    <w:p>
      <w:pPr>
        <w:spacing w:after="0"/>
        <w:ind w:left="0"/>
        <w:jc w:val="both"/>
      </w:pPr>
      <w:r>
        <w:rPr>
          <w:rFonts w:ascii="Times New Roman"/>
          <w:b w:val="false"/>
          <w:i w:val="false"/>
          <w:color w:val="000000"/>
          <w:sz w:val="28"/>
        </w:rPr>
        <w:t xml:space="preserve">
                   интернат үйiн салу  </w:t>
      </w:r>
    </w:p>
    <w:p>
      <w:pPr>
        <w:spacing w:after="0"/>
        <w:ind w:left="0"/>
        <w:jc w:val="both"/>
      </w:pPr>
      <w:r>
        <w:rPr>
          <w:rFonts w:ascii="Times New Roman"/>
          <w:b w:val="false"/>
          <w:i w:val="false"/>
          <w:color w:val="000000"/>
          <w:sz w:val="28"/>
        </w:rPr>
        <w:t xml:space="preserve">
                   Қостанай облысының Рудный қаласында қалалық  </w:t>
      </w:r>
    </w:p>
    <w:p>
      <w:pPr>
        <w:spacing w:after="0"/>
        <w:ind w:left="0"/>
        <w:jc w:val="both"/>
      </w:pPr>
      <w:r>
        <w:rPr>
          <w:rFonts w:ascii="Times New Roman"/>
          <w:b w:val="false"/>
          <w:i w:val="false"/>
          <w:color w:val="000000"/>
          <w:sz w:val="28"/>
        </w:rPr>
        <w:t xml:space="preserve">
                   аурухана ғимаратын психоневрологиялық          100 000 </w:t>
      </w:r>
    </w:p>
    <w:p>
      <w:pPr>
        <w:spacing w:after="0"/>
        <w:ind w:left="0"/>
        <w:jc w:val="both"/>
      </w:pPr>
      <w:r>
        <w:rPr>
          <w:rFonts w:ascii="Times New Roman"/>
          <w:b w:val="false"/>
          <w:i w:val="false"/>
          <w:color w:val="000000"/>
          <w:sz w:val="28"/>
        </w:rPr>
        <w:t xml:space="preserve">
                   интернат етiп қайта жаңарту  </w:t>
      </w:r>
    </w:p>
    <w:p>
      <w:pPr>
        <w:spacing w:after="0"/>
        <w:ind w:left="0"/>
        <w:jc w:val="both"/>
      </w:pPr>
      <w:r>
        <w:rPr>
          <w:rFonts w:ascii="Times New Roman"/>
          <w:b w:val="false"/>
          <w:i w:val="false"/>
          <w:color w:val="000000"/>
          <w:sz w:val="28"/>
        </w:rPr>
        <w:t xml:space="preserve">
                   Атырау облысының Атырау қаласында облыстық  </w:t>
      </w:r>
    </w:p>
    <w:p>
      <w:pPr>
        <w:spacing w:after="0"/>
        <w:ind w:left="0"/>
        <w:jc w:val="both"/>
      </w:pPr>
      <w:r>
        <w:rPr>
          <w:rFonts w:ascii="Times New Roman"/>
          <w:b w:val="false"/>
          <w:i w:val="false"/>
          <w:color w:val="000000"/>
          <w:sz w:val="28"/>
        </w:rPr>
        <w:t xml:space="preserve">
                   мүгедектердi оңалту                            257 000 </w:t>
      </w:r>
    </w:p>
    <w:p>
      <w:pPr>
        <w:spacing w:after="0"/>
        <w:ind w:left="0"/>
        <w:jc w:val="both"/>
      </w:pPr>
      <w:r>
        <w:rPr>
          <w:rFonts w:ascii="Times New Roman"/>
          <w:b w:val="false"/>
          <w:i w:val="false"/>
          <w:color w:val="000000"/>
          <w:sz w:val="28"/>
        </w:rPr>
        <w:t>
      </w:t>
      </w:r>
      <w:r>
        <w:rPr>
          <w:rFonts w:ascii="Times New Roman"/>
          <w:b w:val="false"/>
          <w:i/>
          <w:color w:val="000000"/>
          <w:sz w:val="28"/>
        </w:rPr>
        <w:t>07        Тұрғын үй-ком</w:t>
      </w:r>
      <w:r>
        <w:rPr>
          <w:rFonts w:ascii="Times New Roman"/>
          <w:b w:val="false"/>
          <w:i/>
          <w:color w:val="000000"/>
          <w:sz w:val="28"/>
        </w:rPr>
        <w:t xml:space="preserve">муналдық шаруашылық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w:t>
      </w:r>
      <w:r>
        <w:rPr>
          <w:rFonts w:ascii="Times New Roman"/>
          <w:b/>
          <w:i w:val="false"/>
          <w:color w:val="000000"/>
          <w:sz w:val="28"/>
        </w:rPr>
        <w:t xml:space="preserve">107 399 359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217     Қазақстан Республикасы Қаржы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министрлігі                             12 000 000 </w:t>
      </w:r>
    </w:p>
    <w:p>
      <w:pPr>
        <w:spacing w:after="0"/>
        <w:ind w:left="0"/>
        <w:jc w:val="both"/>
      </w:pPr>
      <w:r>
        <w:rPr>
          <w:rFonts w:ascii="Times New Roman"/>
          <w:b w:val="false"/>
          <w:i w:val="false"/>
          <w:color w:val="000000"/>
          <w:sz w:val="28"/>
        </w:rPr>
        <w:t xml:space="preserve">
          51    Тұрғын үй құрылысын қаржыландыруға "Қазақ-     12 000 000 </w:t>
      </w:r>
    </w:p>
    <w:p>
      <w:pPr>
        <w:spacing w:after="0"/>
        <w:ind w:left="0"/>
        <w:jc w:val="both"/>
      </w:pPr>
      <w:r>
        <w:rPr>
          <w:rFonts w:ascii="Times New Roman"/>
          <w:b w:val="false"/>
          <w:i w:val="false"/>
          <w:color w:val="000000"/>
          <w:sz w:val="28"/>
        </w:rPr>
        <w:t xml:space="preserve">
                стандық ипотекалық компания" АҚ-ды несилендіру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rPr>
          <w:rFonts w:ascii="Times New Roman"/>
          <w:b w:val="false"/>
          <w:i w:val="false"/>
          <w:color w:val="000000"/>
          <w:sz w:val="28"/>
        </w:rPr>
        <w:t xml:space="preserve">               783 215 </w:t>
      </w:r>
    </w:p>
    <w:p>
      <w:pPr>
        <w:spacing w:after="0"/>
        <w:ind w:left="0"/>
        <w:jc w:val="both"/>
      </w:pPr>
      <w:r>
        <w:rPr>
          <w:rFonts w:ascii="Times New Roman"/>
          <w:b w:val="false"/>
          <w:i w:val="false"/>
          <w:color w:val="000000"/>
          <w:sz w:val="28"/>
        </w:rPr>
        <w:t xml:space="preserve">
           021  Ақтөбе облысының облыстық бюджетiне Мартүк  </w:t>
      </w:r>
    </w:p>
    <w:p>
      <w:pPr>
        <w:spacing w:after="0"/>
        <w:ind w:left="0"/>
        <w:jc w:val="both"/>
      </w:pPr>
      <w:r>
        <w:rPr>
          <w:rFonts w:ascii="Times New Roman"/>
          <w:b w:val="false"/>
          <w:i w:val="false"/>
          <w:color w:val="000000"/>
          <w:sz w:val="28"/>
        </w:rPr>
        <w:t xml:space="preserve">
                ауданында жеткiзушi газ құбырын салуға            783 215 </w:t>
      </w:r>
    </w:p>
    <w:p>
      <w:pPr>
        <w:spacing w:after="0"/>
        <w:ind w:left="0"/>
        <w:jc w:val="both"/>
      </w:pPr>
      <w:r>
        <w:rPr>
          <w:rFonts w:ascii="Times New Roman"/>
          <w:b w:val="false"/>
          <w:i w:val="false"/>
          <w:color w:val="000000"/>
          <w:sz w:val="28"/>
        </w:rPr>
        <w:t xml:space="preserve">
                берiлетiн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94 616 144 </w:t>
      </w:r>
    </w:p>
    <w:p>
      <w:pPr>
        <w:spacing w:after="0"/>
        <w:ind w:left="0"/>
        <w:jc w:val="both"/>
      </w:pPr>
      <w:r>
        <w:rPr>
          <w:rFonts w:ascii="Times New Roman"/>
          <w:b w:val="false"/>
          <w:i w:val="false"/>
          <w:color w:val="000000"/>
          <w:sz w:val="28"/>
        </w:rPr>
        <w:t xml:space="preserve">
           002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тұрғын үй салуға      23 800 000 </w:t>
      </w:r>
    </w:p>
    <w:p>
      <w:pPr>
        <w:spacing w:after="0"/>
        <w:ind w:left="0"/>
        <w:jc w:val="both"/>
      </w:pPr>
      <w:r>
        <w:rPr>
          <w:rFonts w:ascii="Times New Roman"/>
          <w:b w:val="false"/>
          <w:i w:val="false"/>
          <w:color w:val="000000"/>
          <w:sz w:val="28"/>
        </w:rPr>
        <w:t xml:space="preserve">
                кредиттер беру  </w:t>
      </w:r>
    </w:p>
    <w:p>
      <w:pPr>
        <w:spacing w:after="0"/>
        <w:ind w:left="0"/>
        <w:jc w:val="both"/>
      </w:pPr>
      <w:r>
        <w:rPr>
          <w:rFonts w:ascii="Times New Roman"/>
          <w:b w:val="false"/>
          <w:i w:val="false"/>
          <w:color w:val="000000"/>
          <w:sz w:val="28"/>
        </w:rPr>
        <w:t xml:space="preserve">
           004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инженерлiк-           30 500 000 </w:t>
      </w:r>
    </w:p>
    <w:p>
      <w:pPr>
        <w:spacing w:after="0"/>
        <w:ind w:left="0"/>
        <w:jc w:val="both"/>
      </w:pPr>
      <w:r>
        <w:rPr>
          <w:rFonts w:ascii="Times New Roman"/>
          <w:b w:val="false"/>
          <w:i w:val="false"/>
          <w:color w:val="000000"/>
          <w:sz w:val="28"/>
        </w:rPr>
        <w:t xml:space="preserve">
                коммуникациялық инфрақұрылымды дамытуға  </w:t>
      </w:r>
    </w:p>
    <w:p>
      <w:pPr>
        <w:spacing w:after="0"/>
        <w:ind w:left="0"/>
        <w:jc w:val="both"/>
      </w:pPr>
      <w:r>
        <w:rPr>
          <w:rFonts w:ascii="Times New Roman"/>
          <w:b w:val="false"/>
          <w:i w:val="false"/>
          <w:color w:val="000000"/>
          <w:sz w:val="28"/>
        </w:rPr>
        <w:t xml:space="preserve">
                және жайластыруға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xml:space="preserve">
          024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сумен жабдықтау       11 222 493 </w:t>
      </w:r>
    </w:p>
    <w:p>
      <w:pPr>
        <w:spacing w:after="0"/>
        <w:ind w:left="0"/>
        <w:jc w:val="both"/>
      </w:pPr>
      <w:r>
        <w:rPr>
          <w:rFonts w:ascii="Times New Roman"/>
          <w:b w:val="false"/>
          <w:i w:val="false"/>
          <w:color w:val="000000"/>
          <w:sz w:val="28"/>
        </w:rPr>
        <w:t xml:space="preserve">
                жүйесiн дамытуға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icкe асыру      5 871 295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w:t>
      </w:r>
      <w:r>
        <w:rPr>
          <w:rFonts w:ascii="Times New Roman"/>
          <w:b w:val="false"/>
          <w:i/>
          <w:color w:val="000000"/>
          <w:sz w:val="28"/>
        </w:rPr>
        <w:t xml:space="preserve">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 сумен жабдықтау және оған  </w:t>
      </w:r>
    </w:p>
    <w:p>
      <w:pPr>
        <w:spacing w:after="0"/>
        <w:ind w:left="0"/>
        <w:jc w:val="both"/>
      </w:pPr>
      <w:r>
        <w:rPr>
          <w:rFonts w:ascii="Times New Roman"/>
          <w:b w:val="false"/>
          <w:i w:val="false"/>
          <w:color w:val="000000"/>
          <w:sz w:val="28"/>
        </w:rPr>
        <w:t xml:space="preserve">
                   су тарту                                     5 871 295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Ішкі көздер есебінен жобаны іске асыру          1 000 000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Астана қаласында Вячеслав су қоймасының      1 000 000 </w:t>
      </w:r>
    </w:p>
    <w:p>
      <w:pPr>
        <w:spacing w:after="0"/>
        <w:ind w:left="0"/>
        <w:jc w:val="both"/>
      </w:pPr>
      <w:r>
        <w:rPr>
          <w:rFonts w:ascii="Times New Roman"/>
          <w:b w:val="false"/>
          <w:i w:val="false"/>
          <w:color w:val="000000"/>
          <w:sz w:val="28"/>
        </w:rPr>
        <w:t xml:space="preserve">
                   жүргізілімінің 2-ші желісін қайта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қарыздарды бiрлесiп қаржыландыру есебiнен       4 351 198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iске асыру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 сумен жабдықтау және оған  </w:t>
      </w:r>
    </w:p>
    <w:p>
      <w:pPr>
        <w:spacing w:after="0"/>
        <w:ind w:left="0"/>
        <w:jc w:val="both"/>
      </w:pPr>
      <w:r>
        <w:rPr>
          <w:rFonts w:ascii="Times New Roman"/>
          <w:b w:val="false"/>
          <w:i w:val="false"/>
          <w:color w:val="000000"/>
          <w:sz w:val="28"/>
        </w:rPr>
        <w:t xml:space="preserve">
                су тарту                                        4 351 198 </w:t>
      </w:r>
    </w:p>
    <w:p>
      <w:pPr>
        <w:spacing w:after="0"/>
        <w:ind w:left="0"/>
        <w:jc w:val="both"/>
      </w:pPr>
      <w:r>
        <w:rPr>
          <w:rFonts w:ascii="Times New Roman"/>
          <w:b w:val="false"/>
          <w:i w:val="false"/>
          <w:color w:val="000000"/>
          <w:sz w:val="28"/>
        </w:rPr>
        <w:t xml:space="preserve">
        025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мемлекеттік               64 671 </w:t>
      </w:r>
    </w:p>
    <w:p>
      <w:pPr>
        <w:spacing w:after="0"/>
        <w:ind w:left="0"/>
        <w:jc w:val="both"/>
      </w:pPr>
      <w:r>
        <w:rPr>
          <w:rFonts w:ascii="Times New Roman"/>
          <w:b w:val="false"/>
          <w:i w:val="false"/>
          <w:color w:val="000000"/>
          <w:sz w:val="28"/>
        </w:rPr>
        <w:t xml:space="preserve">
                коммуналдық тұрғын үй қорының тұрғын үйін  </w:t>
      </w:r>
    </w:p>
    <w:p>
      <w:pPr>
        <w:spacing w:after="0"/>
        <w:ind w:left="0"/>
        <w:jc w:val="both"/>
      </w:pPr>
      <w:r>
        <w:rPr>
          <w:rFonts w:ascii="Times New Roman"/>
          <w:b w:val="false"/>
          <w:i w:val="false"/>
          <w:color w:val="000000"/>
          <w:sz w:val="28"/>
        </w:rPr>
        <w:t xml:space="preserve">
                салуға берiлетiн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 Жаркент қаласының перзентхана      64 671 </w:t>
      </w:r>
    </w:p>
    <w:p>
      <w:pPr>
        <w:spacing w:after="0"/>
        <w:ind w:left="0"/>
        <w:jc w:val="both"/>
      </w:pPr>
      <w:r>
        <w:rPr>
          <w:rFonts w:ascii="Times New Roman"/>
          <w:b w:val="false"/>
          <w:i w:val="false"/>
          <w:color w:val="000000"/>
          <w:sz w:val="28"/>
        </w:rPr>
        <w:t xml:space="preserve">
                  қызметкерлеріне тұрғын үй  </w:t>
      </w:r>
    </w:p>
    <w:p>
      <w:pPr>
        <w:spacing w:after="0"/>
        <w:ind w:left="0"/>
        <w:jc w:val="both"/>
      </w:pPr>
      <w:r>
        <w:rPr>
          <w:rFonts w:ascii="Times New Roman"/>
          <w:b w:val="false"/>
          <w:i w:val="false"/>
          <w:color w:val="000000"/>
          <w:sz w:val="28"/>
        </w:rPr>
        <w:t xml:space="preserve">
        028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коммуналдық           12 027 507 </w:t>
      </w:r>
    </w:p>
    <w:p>
      <w:pPr>
        <w:spacing w:after="0"/>
        <w:ind w:left="0"/>
        <w:jc w:val="both"/>
      </w:pPr>
      <w:r>
        <w:rPr>
          <w:rFonts w:ascii="Times New Roman"/>
          <w:b w:val="false"/>
          <w:i w:val="false"/>
          <w:color w:val="000000"/>
          <w:sz w:val="28"/>
        </w:rPr>
        <w:t xml:space="preserve">
                шаруашылықтарды дамыту үшiн берiлетiн  </w:t>
      </w:r>
    </w:p>
    <w:p>
      <w:pPr>
        <w:spacing w:after="0"/>
        <w:ind w:left="0"/>
        <w:jc w:val="both"/>
      </w:pPr>
      <w:r>
        <w:rPr>
          <w:rFonts w:ascii="Times New Roman"/>
          <w:b w:val="false"/>
          <w:i w:val="false"/>
          <w:color w:val="000000"/>
          <w:sz w:val="28"/>
        </w:rPr>
        <w:t xml:space="preserve">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Талдыкөл сарқынды су  </w:t>
      </w:r>
    </w:p>
    <w:p>
      <w:pPr>
        <w:spacing w:after="0"/>
        <w:ind w:left="0"/>
        <w:jc w:val="both"/>
      </w:pPr>
      <w:r>
        <w:rPr>
          <w:rFonts w:ascii="Times New Roman"/>
          <w:b w:val="false"/>
          <w:i w:val="false"/>
          <w:color w:val="000000"/>
          <w:sz w:val="28"/>
        </w:rPr>
        <w:t xml:space="preserve">
               жинақтаушысын қалпына келтiрумен                 1 361 000 </w:t>
      </w:r>
    </w:p>
    <w:p>
      <w:pPr>
        <w:spacing w:after="0"/>
        <w:ind w:left="0"/>
        <w:jc w:val="both"/>
      </w:pPr>
      <w:r>
        <w:rPr>
          <w:rFonts w:ascii="Times New Roman"/>
          <w:b w:val="false"/>
          <w:i w:val="false"/>
          <w:color w:val="000000"/>
          <w:sz w:val="28"/>
        </w:rPr>
        <w:t xml:space="preserve">
               жою (1 және 2-кезектерi)  </w:t>
      </w:r>
    </w:p>
    <w:p>
      <w:pPr>
        <w:spacing w:after="0"/>
        <w:ind w:left="0"/>
        <w:jc w:val="both"/>
      </w:pPr>
      <w:r>
        <w:rPr>
          <w:rFonts w:ascii="Times New Roman"/>
          <w:b w:val="false"/>
          <w:i w:val="false"/>
          <w:color w:val="000000"/>
          <w:sz w:val="28"/>
        </w:rPr>
        <w:t xml:space="preserve">
               Нөсер кәрiзi жүйесiн дамыту                      1 000 000 </w:t>
      </w:r>
    </w:p>
    <w:p>
      <w:pPr>
        <w:spacing w:after="0"/>
        <w:ind w:left="0"/>
        <w:jc w:val="both"/>
      </w:pPr>
      <w:r>
        <w:rPr>
          <w:rFonts w:ascii="Times New Roman"/>
          <w:b w:val="false"/>
          <w:i w:val="false"/>
          <w:color w:val="000000"/>
          <w:sz w:val="28"/>
        </w:rPr>
        <w:t xml:space="preserve">
               Астана қаласында бiрiншi кезектегi объектiлерге  </w:t>
      </w:r>
    </w:p>
    <w:p>
      <w:pPr>
        <w:spacing w:after="0"/>
        <w:ind w:left="0"/>
        <w:jc w:val="both"/>
      </w:pPr>
      <w:r>
        <w:rPr>
          <w:rFonts w:ascii="Times New Roman"/>
          <w:b w:val="false"/>
          <w:i w:val="false"/>
          <w:color w:val="000000"/>
          <w:sz w:val="28"/>
        </w:rPr>
        <w:t xml:space="preserve">
               инженерлiк желiлер абаттандыру                     500 000 </w:t>
      </w:r>
    </w:p>
    <w:p>
      <w:pPr>
        <w:spacing w:after="0"/>
        <w:ind w:left="0"/>
        <w:jc w:val="both"/>
      </w:pPr>
      <w:r>
        <w:rPr>
          <w:rFonts w:ascii="Times New Roman"/>
          <w:b w:val="false"/>
          <w:i w:val="false"/>
          <w:color w:val="000000"/>
          <w:sz w:val="28"/>
        </w:rPr>
        <w:t xml:space="preserve">
               Астана қаласында Жаңа өнеркәсiп аймағының  </w:t>
      </w:r>
    </w:p>
    <w:p>
      <w:pPr>
        <w:spacing w:after="0"/>
        <w:ind w:left="0"/>
        <w:jc w:val="both"/>
      </w:pPr>
      <w:r>
        <w:rPr>
          <w:rFonts w:ascii="Times New Roman"/>
          <w:b w:val="false"/>
          <w:i w:val="false"/>
          <w:color w:val="000000"/>
          <w:sz w:val="28"/>
        </w:rPr>
        <w:t xml:space="preserve">
               инфрақұрылымын салу (Индустриалды парк)          3 000 000 </w:t>
      </w:r>
    </w:p>
    <w:p>
      <w:pPr>
        <w:spacing w:after="0"/>
        <w:ind w:left="0"/>
        <w:jc w:val="both"/>
      </w:pPr>
      <w:r>
        <w:rPr>
          <w:rFonts w:ascii="Times New Roman"/>
          <w:b w:val="false"/>
          <w:i w:val="false"/>
          <w:color w:val="000000"/>
          <w:sz w:val="28"/>
        </w:rPr>
        <w:t xml:space="preserve">
               Астана қаласында жаңа университеттiң инженерлiк  </w:t>
      </w:r>
    </w:p>
    <w:p>
      <w:pPr>
        <w:spacing w:after="0"/>
        <w:ind w:left="0"/>
        <w:jc w:val="both"/>
      </w:pPr>
      <w:r>
        <w:rPr>
          <w:rFonts w:ascii="Times New Roman"/>
          <w:b w:val="false"/>
          <w:i w:val="false"/>
          <w:color w:val="000000"/>
          <w:sz w:val="28"/>
        </w:rPr>
        <w:t xml:space="preserve">
               коммуникациясын салу                             1 416 507 </w:t>
      </w:r>
    </w:p>
    <w:p>
      <w:pPr>
        <w:spacing w:after="0"/>
        <w:ind w:left="0"/>
        <w:jc w:val="both"/>
      </w:pPr>
      <w:r>
        <w:rPr>
          <w:rFonts w:ascii="Times New Roman"/>
          <w:b w:val="false"/>
          <w:i w:val="false"/>
          <w:color w:val="000000"/>
          <w:sz w:val="28"/>
        </w:rPr>
        <w:t xml:space="preserve">
               Ақтөбе қаласында жаңа тұрғын аудандарына         2 000 000 </w:t>
      </w:r>
    </w:p>
    <w:p>
      <w:pPr>
        <w:spacing w:after="0"/>
        <w:ind w:left="0"/>
        <w:jc w:val="both"/>
      </w:pPr>
      <w:r>
        <w:rPr>
          <w:rFonts w:ascii="Times New Roman"/>
          <w:b w:val="false"/>
          <w:i w:val="false"/>
          <w:color w:val="000000"/>
          <w:sz w:val="28"/>
        </w:rPr>
        <w:t xml:space="preserve">
               инженерлік-коммуникациялық объектілерін салу  </w:t>
      </w:r>
    </w:p>
    <w:p>
      <w:pPr>
        <w:spacing w:after="0"/>
        <w:ind w:left="0"/>
        <w:jc w:val="both"/>
      </w:pPr>
      <w:r>
        <w:rPr>
          <w:rFonts w:ascii="Times New Roman"/>
          <w:b w:val="false"/>
          <w:i w:val="false"/>
          <w:color w:val="000000"/>
          <w:sz w:val="28"/>
        </w:rPr>
        <w:t xml:space="preserve">
               Атырау қаласында инженерлік-коммуникациялық      2 750 000 </w:t>
      </w:r>
    </w:p>
    <w:p>
      <w:pPr>
        <w:spacing w:after="0"/>
        <w:ind w:left="0"/>
        <w:jc w:val="both"/>
      </w:pPr>
      <w:r>
        <w:rPr>
          <w:rFonts w:ascii="Times New Roman"/>
          <w:b w:val="false"/>
          <w:i w:val="false"/>
          <w:color w:val="000000"/>
          <w:sz w:val="28"/>
        </w:rPr>
        <w:t xml:space="preserve">
               объектілерін салу және қайта құрылымдау  </w:t>
      </w:r>
    </w:p>
    <w:p>
      <w:pPr>
        <w:spacing w:after="0"/>
        <w:ind w:left="0"/>
        <w:jc w:val="both"/>
      </w:pPr>
      <w:r>
        <w:rPr>
          <w:rFonts w:ascii="Times New Roman"/>
          <w:b w:val="false"/>
          <w:i w:val="false"/>
          <w:color w:val="000000"/>
          <w:sz w:val="28"/>
        </w:rPr>
        <w:t xml:space="preserve">
        029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қалалар мен елдi       17 001 473 </w:t>
      </w:r>
    </w:p>
    <w:p>
      <w:pPr>
        <w:spacing w:after="0"/>
        <w:ind w:left="0"/>
        <w:jc w:val="both"/>
      </w:pPr>
      <w:r>
        <w:rPr>
          <w:rFonts w:ascii="Times New Roman"/>
          <w:b w:val="false"/>
          <w:i w:val="false"/>
          <w:color w:val="000000"/>
          <w:sz w:val="28"/>
        </w:rPr>
        <w:t xml:space="preserve">
               мекендердi көркейтуге берiлетiн нысаналы  </w:t>
      </w:r>
    </w:p>
    <w:p>
      <w:pPr>
        <w:spacing w:after="0"/>
        <w:ind w:left="0"/>
        <w:jc w:val="both"/>
      </w:pPr>
      <w:r>
        <w:rPr>
          <w:rFonts w:ascii="Times New Roman"/>
          <w:b w:val="false"/>
          <w:i w:val="false"/>
          <w:color w:val="000000"/>
          <w:sz w:val="28"/>
        </w:rPr>
        <w:t xml:space="preserve">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Қызылорда облысы Қызылорда қаласында  </w:t>
      </w:r>
    </w:p>
    <w:p>
      <w:pPr>
        <w:spacing w:after="0"/>
        <w:ind w:left="0"/>
        <w:jc w:val="both"/>
      </w:pPr>
      <w:r>
        <w:rPr>
          <w:rFonts w:ascii="Times New Roman"/>
          <w:b w:val="false"/>
          <w:i w:val="false"/>
          <w:color w:val="000000"/>
          <w:sz w:val="28"/>
        </w:rPr>
        <w:t xml:space="preserve">
               суқұбырлары мен кәрiз желiлерiн                    523 629 </w:t>
      </w:r>
    </w:p>
    <w:p>
      <w:pPr>
        <w:spacing w:after="0"/>
        <w:ind w:left="0"/>
        <w:jc w:val="both"/>
      </w:pPr>
      <w:r>
        <w:rPr>
          <w:rFonts w:ascii="Times New Roman"/>
          <w:b w:val="false"/>
          <w:i w:val="false"/>
          <w:color w:val="000000"/>
          <w:sz w:val="28"/>
        </w:rPr>
        <w:t xml:space="preserve">
               қайта жаңарту және кеңейту  </w:t>
      </w:r>
    </w:p>
    <w:p>
      <w:pPr>
        <w:spacing w:after="0"/>
        <w:ind w:left="0"/>
        <w:jc w:val="both"/>
      </w:pPr>
      <w:r>
        <w:rPr>
          <w:rFonts w:ascii="Times New Roman"/>
          <w:b w:val="false"/>
          <w:i w:val="false"/>
          <w:color w:val="000000"/>
          <w:sz w:val="28"/>
        </w:rPr>
        <w:t xml:space="preserve">
               Астана қаласында бас алаң салу                   3 250 000 </w:t>
      </w:r>
    </w:p>
    <w:p>
      <w:pPr>
        <w:spacing w:after="0"/>
        <w:ind w:left="0"/>
        <w:jc w:val="both"/>
      </w:pPr>
      <w:r>
        <w:rPr>
          <w:rFonts w:ascii="Times New Roman"/>
          <w:b w:val="false"/>
          <w:i w:val="false"/>
          <w:color w:val="000000"/>
          <w:sz w:val="28"/>
        </w:rPr>
        <w:t xml:space="preserve">
               Астана қаласында Есiл өзенiнiң бойынан кеме  </w:t>
      </w:r>
    </w:p>
    <w:p>
      <w:pPr>
        <w:spacing w:after="0"/>
        <w:ind w:left="0"/>
        <w:jc w:val="both"/>
      </w:pPr>
      <w:r>
        <w:rPr>
          <w:rFonts w:ascii="Times New Roman"/>
          <w:b w:val="false"/>
          <w:i w:val="false"/>
          <w:color w:val="000000"/>
          <w:sz w:val="28"/>
        </w:rPr>
        <w:t xml:space="preserve">
               қатынасын ұйымдастыру                            1 300 000 </w:t>
      </w:r>
    </w:p>
    <w:p>
      <w:pPr>
        <w:spacing w:after="0"/>
        <w:ind w:left="0"/>
        <w:jc w:val="both"/>
      </w:pPr>
      <w:r>
        <w:rPr>
          <w:rFonts w:ascii="Times New Roman"/>
          <w:b w:val="false"/>
          <w:i w:val="false"/>
          <w:color w:val="000000"/>
          <w:sz w:val="28"/>
        </w:rPr>
        <w:t xml:space="preserve">
               (құрылыстың 1-кезегi Сарыарқа көшесiнен  </w:t>
      </w:r>
    </w:p>
    <w:p>
      <w:pPr>
        <w:spacing w:after="0"/>
        <w:ind w:left="0"/>
        <w:jc w:val="both"/>
      </w:pPr>
      <w:r>
        <w:rPr>
          <w:rFonts w:ascii="Times New Roman"/>
          <w:b w:val="false"/>
          <w:i w:val="false"/>
          <w:color w:val="000000"/>
          <w:sz w:val="28"/>
        </w:rPr>
        <w:t xml:space="preserve">
               Президент резиденциясына дейін)  </w:t>
      </w:r>
    </w:p>
    <w:p>
      <w:pPr>
        <w:spacing w:after="0"/>
        <w:ind w:left="0"/>
        <w:jc w:val="both"/>
      </w:pPr>
      <w:r>
        <w:rPr>
          <w:rFonts w:ascii="Times New Roman"/>
          <w:b w:val="false"/>
          <w:i w:val="false"/>
          <w:color w:val="000000"/>
          <w:sz w:val="28"/>
        </w:rPr>
        <w:t xml:space="preserve">
               Астана қаласында Есiл өзенiнiң арнасын  </w:t>
      </w:r>
    </w:p>
    <w:p>
      <w:pPr>
        <w:spacing w:after="0"/>
        <w:ind w:left="0"/>
        <w:jc w:val="both"/>
      </w:pPr>
      <w:r>
        <w:rPr>
          <w:rFonts w:ascii="Times New Roman"/>
          <w:b w:val="false"/>
          <w:i w:val="false"/>
          <w:color w:val="000000"/>
          <w:sz w:val="28"/>
        </w:rPr>
        <w:t xml:space="preserve">
               қайта жаңарту                                    3 977 278 </w:t>
      </w:r>
    </w:p>
    <w:p>
      <w:pPr>
        <w:spacing w:after="0"/>
        <w:ind w:left="0"/>
        <w:jc w:val="both"/>
      </w:pPr>
      <w:r>
        <w:rPr>
          <w:rFonts w:ascii="Times New Roman"/>
          <w:b w:val="false"/>
          <w:i w:val="false"/>
          <w:color w:val="000000"/>
          <w:sz w:val="28"/>
        </w:rPr>
        <w:t xml:space="preserve">
               Астана қаласындағы Президент паркi               5 713 858 </w:t>
      </w:r>
    </w:p>
    <w:p>
      <w:pPr>
        <w:spacing w:after="0"/>
        <w:ind w:left="0"/>
        <w:jc w:val="both"/>
      </w:pPr>
      <w:r>
        <w:rPr>
          <w:rFonts w:ascii="Times New Roman"/>
          <w:b w:val="false"/>
          <w:i w:val="false"/>
          <w:color w:val="000000"/>
          <w:sz w:val="28"/>
        </w:rPr>
        <w:t xml:space="preserve">
               Астана қаласында Арай паркiн салу                  236 708 </w:t>
      </w:r>
    </w:p>
    <w:p>
      <w:pPr>
        <w:spacing w:after="0"/>
        <w:ind w:left="0"/>
        <w:jc w:val="both"/>
      </w:pPr>
      <w:r>
        <w:rPr>
          <w:rFonts w:ascii="Times New Roman"/>
          <w:b w:val="false"/>
          <w:i w:val="false"/>
          <w:color w:val="000000"/>
          <w:sz w:val="28"/>
        </w:rPr>
        <w:t xml:space="preserve">
               Есіл өзенінің бойында саяжайын салу              2 000 000 </w:t>
      </w:r>
    </w:p>
    <w:p>
      <w:pPr>
        <w:spacing w:after="0"/>
        <w:ind w:left="0"/>
        <w:jc w:val="both"/>
      </w:pPr>
      <w:r>
        <w:rPr>
          <w:rFonts w:ascii="Times New Roman"/>
          <w:b w:val="false"/>
          <w:i w:val="false"/>
          <w:color w:val="000000"/>
          <w:sz w:val="28"/>
        </w:rPr>
        <w:t>
      </w:t>
      </w:r>
      <w:r>
        <w:rPr>
          <w:rFonts w:ascii="Times New Roman"/>
          <w:b w:val="false"/>
          <w:i/>
          <w:color w:val="000000"/>
          <w:sz w:val="28"/>
        </w:rPr>
        <w:t>08    Мәдениет, cпopт, туризм және ақпараттық ке</w:t>
      </w:r>
      <w:r>
        <w:rPr>
          <w:rFonts w:ascii="Times New Roman"/>
          <w:b w:val="false"/>
          <w:i/>
          <w:color w:val="000000"/>
          <w:sz w:val="28"/>
        </w:rPr>
        <w:t>ң</w:t>
      </w:r>
      <w:r>
        <w:rPr>
          <w:rFonts w:ascii="Times New Roman"/>
          <w:b w:val="false"/>
          <w:i/>
          <w:color w:val="000000"/>
          <w:sz w:val="28"/>
        </w:rPr>
        <w:t xml:space="preserve">iстiк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31 251 322 </w:t>
      </w:r>
    </w:p>
    <w:p>
      <w:pPr>
        <w:spacing w:after="0"/>
        <w:ind w:left="0"/>
        <w:jc w:val="both"/>
      </w:pPr>
      <w:r>
        <w:rPr>
          <w:rFonts w:ascii="Times New Roman"/>
          <w:b w:val="false"/>
          <w:i w:val="false"/>
          <w:color w:val="000000"/>
          <w:sz w:val="28"/>
        </w:rPr>
        <w:t xml:space="preserve">
        205    </w:t>
      </w:r>
      <w:r>
        <w:rPr>
          <w:rFonts w:ascii="Times New Roman"/>
          <w:b w:val="false"/>
          <w:i/>
          <w:color w:val="000000"/>
          <w:sz w:val="28"/>
        </w:rPr>
        <w:t>Қазақстан</w:t>
      </w:r>
      <w:r>
        <w:rPr>
          <w:rFonts w:ascii="Times New Roman"/>
          <w:b w:val="false"/>
          <w:i/>
          <w:color w:val="000000"/>
          <w:sz w:val="28"/>
        </w:rPr>
        <w:t xml:space="preserve"> Республикасы Туризм және cпopт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15 984 069 </w:t>
      </w:r>
    </w:p>
    <w:p>
      <w:pPr>
        <w:spacing w:after="0"/>
        <w:ind w:left="0"/>
        <w:jc w:val="both"/>
      </w:pPr>
      <w:r>
        <w:rPr>
          <w:rFonts w:ascii="Times New Roman"/>
          <w:b w:val="false"/>
          <w:i w:val="false"/>
          <w:color w:val="000000"/>
          <w:sz w:val="28"/>
        </w:rPr>
        <w:t xml:space="preserve">
      005     Спорт объектiлерiн салу және қайта жаңарту       12 315 166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облысында олимпиадалық дайындықтың  </w:t>
      </w:r>
    </w:p>
    <w:p>
      <w:pPr>
        <w:spacing w:after="0"/>
        <w:ind w:left="0"/>
        <w:jc w:val="both"/>
      </w:pPr>
      <w:r>
        <w:rPr>
          <w:rFonts w:ascii="Times New Roman"/>
          <w:b w:val="false"/>
          <w:i w:val="false"/>
          <w:color w:val="000000"/>
          <w:sz w:val="28"/>
        </w:rPr>
        <w:t xml:space="preserve">
                  республикалық базасын салу                    2 000 000 </w:t>
      </w:r>
    </w:p>
    <w:p>
      <w:pPr>
        <w:spacing w:after="0"/>
        <w:ind w:left="0"/>
        <w:jc w:val="both"/>
      </w:pPr>
      <w:r>
        <w:rPr>
          <w:rFonts w:ascii="Times New Roman"/>
          <w:b w:val="false"/>
          <w:i w:val="false"/>
          <w:color w:val="000000"/>
          <w:sz w:val="28"/>
        </w:rPr>
        <w:t xml:space="preserve">
                  Ақмола облысы Щучинск қаласында республикалық  </w:t>
      </w:r>
    </w:p>
    <w:p>
      <w:pPr>
        <w:spacing w:after="0"/>
        <w:ind w:left="0"/>
        <w:jc w:val="both"/>
      </w:pPr>
      <w:r>
        <w:rPr>
          <w:rFonts w:ascii="Times New Roman"/>
          <w:b w:val="false"/>
          <w:i w:val="false"/>
          <w:color w:val="000000"/>
          <w:sz w:val="28"/>
        </w:rPr>
        <w:t xml:space="preserve">
                  шаңғы базасын салу                            1 000 000 </w:t>
      </w:r>
    </w:p>
    <w:p>
      <w:pPr>
        <w:spacing w:after="0"/>
        <w:ind w:left="0"/>
        <w:jc w:val="both"/>
      </w:pPr>
      <w:r>
        <w:rPr>
          <w:rFonts w:ascii="Times New Roman"/>
          <w:b w:val="false"/>
          <w:i w:val="false"/>
          <w:color w:val="000000"/>
          <w:sz w:val="28"/>
        </w:rPr>
        <w:t xml:space="preserve">
                  Астана қаласында республикалық велотрек салу  4 000 000 </w:t>
      </w:r>
    </w:p>
    <w:p>
      <w:pPr>
        <w:spacing w:after="0"/>
        <w:ind w:left="0"/>
        <w:jc w:val="both"/>
      </w:pPr>
      <w:r>
        <w:rPr>
          <w:rFonts w:ascii="Times New Roman"/>
          <w:b w:val="false"/>
          <w:i w:val="false"/>
          <w:color w:val="000000"/>
          <w:sz w:val="28"/>
        </w:rPr>
        <w:t xml:space="preserve">
                  Туристiк индустрия объектiлерiн салу және  </w:t>
      </w:r>
    </w:p>
    <w:p>
      <w:pPr>
        <w:spacing w:after="0"/>
        <w:ind w:left="0"/>
        <w:jc w:val="both"/>
      </w:pPr>
      <w:r>
        <w:rPr>
          <w:rFonts w:ascii="Times New Roman"/>
          <w:b w:val="false"/>
          <w:i w:val="false"/>
          <w:color w:val="000000"/>
          <w:sz w:val="28"/>
        </w:rPr>
        <w:t xml:space="preserve">
                  туризм инфрақұрылымын құру                      689 000 </w:t>
      </w:r>
    </w:p>
    <w:p>
      <w:pPr>
        <w:spacing w:after="0"/>
        <w:ind w:left="0"/>
        <w:jc w:val="both"/>
      </w:pPr>
      <w:r>
        <w:rPr>
          <w:rFonts w:ascii="Times New Roman"/>
          <w:b w:val="false"/>
          <w:i w:val="false"/>
          <w:color w:val="000000"/>
          <w:sz w:val="28"/>
        </w:rPr>
        <w:t xml:space="preserve">
                  Азия ойындарын өткізу үшін спорт объектілерін 4 626 166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009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спорт                    3 618 903 </w:t>
      </w:r>
    </w:p>
    <w:p>
      <w:pPr>
        <w:spacing w:after="0"/>
        <w:ind w:left="0"/>
        <w:jc w:val="both"/>
      </w:pPr>
      <w:r>
        <w:rPr>
          <w:rFonts w:ascii="Times New Roman"/>
          <w:b w:val="false"/>
          <w:i w:val="false"/>
          <w:color w:val="000000"/>
          <w:sz w:val="28"/>
        </w:rPr>
        <w:t xml:space="preserve">
              объектiлерiн дамытуға берiлетiн нысаналы  </w:t>
      </w:r>
    </w:p>
    <w:p>
      <w:pPr>
        <w:spacing w:after="0"/>
        <w:ind w:left="0"/>
        <w:jc w:val="both"/>
      </w:pPr>
      <w:r>
        <w:rPr>
          <w:rFonts w:ascii="Times New Roman"/>
          <w:b w:val="false"/>
          <w:i w:val="false"/>
          <w:color w:val="000000"/>
          <w:sz w:val="28"/>
        </w:rPr>
        <w:t xml:space="preserve">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теннис кортын салу               2 218 903 </w:t>
      </w:r>
    </w:p>
    <w:p>
      <w:pPr>
        <w:spacing w:after="0"/>
        <w:ind w:left="0"/>
        <w:jc w:val="both"/>
      </w:pPr>
      <w:r>
        <w:rPr>
          <w:rFonts w:ascii="Times New Roman"/>
          <w:b w:val="false"/>
          <w:i w:val="false"/>
          <w:color w:val="000000"/>
          <w:sz w:val="28"/>
        </w:rPr>
        <w:t xml:space="preserve">
              Алматы облысының Талдықорған қаласында  </w:t>
      </w:r>
    </w:p>
    <w:p>
      <w:pPr>
        <w:spacing w:after="0"/>
        <w:ind w:left="0"/>
        <w:jc w:val="both"/>
      </w:pPr>
      <w:r>
        <w:rPr>
          <w:rFonts w:ascii="Times New Roman"/>
          <w:b w:val="false"/>
          <w:i w:val="false"/>
          <w:color w:val="000000"/>
          <w:sz w:val="28"/>
        </w:rPr>
        <w:t xml:space="preserve">
              жасанды мұзы бар спорт сарайын                      300 000 </w:t>
      </w:r>
    </w:p>
    <w:p>
      <w:pPr>
        <w:spacing w:after="0"/>
        <w:ind w:left="0"/>
        <w:jc w:val="both"/>
      </w:pPr>
      <w:r>
        <w:rPr>
          <w:rFonts w:ascii="Times New Roman"/>
          <w:b w:val="false"/>
          <w:i w:val="false"/>
          <w:color w:val="000000"/>
          <w:sz w:val="28"/>
        </w:rPr>
        <w:t xml:space="preserve">
              Қызылорда облысының Арал қаласында  </w:t>
      </w:r>
    </w:p>
    <w:p>
      <w:pPr>
        <w:spacing w:after="0"/>
        <w:ind w:left="0"/>
        <w:jc w:val="both"/>
      </w:pPr>
      <w:r>
        <w:rPr>
          <w:rFonts w:ascii="Times New Roman"/>
          <w:b w:val="false"/>
          <w:i w:val="false"/>
          <w:color w:val="000000"/>
          <w:sz w:val="28"/>
        </w:rPr>
        <w:t xml:space="preserve">
              спорттық-сауықтыру кешенiн салу                     100 000 </w:t>
      </w:r>
    </w:p>
    <w:p>
      <w:pPr>
        <w:spacing w:after="0"/>
        <w:ind w:left="0"/>
        <w:jc w:val="both"/>
      </w:pPr>
      <w:r>
        <w:rPr>
          <w:rFonts w:ascii="Times New Roman"/>
          <w:b w:val="false"/>
          <w:i w:val="false"/>
          <w:color w:val="000000"/>
          <w:sz w:val="28"/>
        </w:rPr>
        <w:t xml:space="preserve">
              Астана қаласында Қабанбай батыр даңғылында  </w:t>
      </w:r>
    </w:p>
    <w:p>
      <w:pPr>
        <w:spacing w:after="0"/>
        <w:ind w:left="0"/>
        <w:jc w:val="both"/>
      </w:pPr>
      <w:r>
        <w:rPr>
          <w:rFonts w:ascii="Times New Roman"/>
          <w:b w:val="false"/>
          <w:i w:val="false"/>
          <w:color w:val="000000"/>
          <w:sz w:val="28"/>
        </w:rPr>
        <w:t xml:space="preserve">
              коньки тебетін стадион салу                       1 000 000 </w:t>
      </w:r>
    </w:p>
    <w:p>
      <w:pPr>
        <w:spacing w:after="0"/>
        <w:ind w:left="0"/>
        <w:jc w:val="both"/>
      </w:pPr>
      <w:r>
        <w:rPr>
          <w:rFonts w:ascii="Times New Roman"/>
          <w:b w:val="false"/>
          <w:i w:val="false"/>
          <w:color w:val="000000"/>
          <w:sz w:val="28"/>
        </w:rPr>
        <w:t xml:space="preserve">
        014    Туризм мен спорттың ақпараттық жүйесiн жасау  </w:t>
      </w:r>
    </w:p>
    <w:p>
      <w:pPr>
        <w:spacing w:after="0"/>
        <w:ind w:left="0"/>
        <w:jc w:val="both"/>
      </w:pPr>
      <w:r>
        <w:rPr>
          <w:rFonts w:ascii="Times New Roman"/>
          <w:b w:val="false"/>
          <w:i w:val="false"/>
          <w:color w:val="000000"/>
          <w:sz w:val="28"/>
        </w:rPr>
        <w:t xml:space="preserve">
              және дамыту                                          50 000 </w:t>
      </w:r>
    </w:p>
    <w:p>
      <w:pPr>
        <w:spacing w:after="0"/>
        <w:ind w:left="0"/>
        <w:jc w:val="both"/>
      </w:pPr>
      <w:r>
        <w:rPr>
          <w:rFonts w:ascii="Times New Roman"/>
          <w:b w:val="false"/>
          <w:i w:val="false"/>
          <w:color w:val="000000"/>
          <w:sz w:val="28"/>
        </w:rPr>
        <w:t xml:space="preserve">
      206    </w:t>
      </w:r>
      <w:r>
        <w:rPr>
          <w:rFonts w:ascii="Times New Roman"/>
          <w:b w:val="false"/>
          <w:i/>
          <w:color w:val="000000"/>
          <w:sz w:val="28"/>
        </w:rPr>
        <w:t>Қазақстан</w:t>
      </w:r>
      <w:r>
        <w:rPr>
          <w:rFonts w:ascii="Times New Roman"/>
          <w:b w:val="false"/>
          <w:i/>
          <w:color w:val="000000"/>
          <w:sz w:val="28"/>
        </w:rPr>
        <w:t xml:space="preserve"> Республикасы Мәдениет және ақпарат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12 282 351 </w:t>
      </w:r>
    </w:p>
    <w:p>
      <w:pPr>
        <w:spacing w:after="0"/>
        <w:ind w:left="0"/>
        <w:jc w:val="both"/>
      </w:pPr>
      <w:r>
        <w:rPr>
          <w:rFonts w:ascii="Times New Roman"/>
          <w:b w:val="false"/>
          <w:i w:val="false"/>
          <w:color w:val="000000"/>
          <w:sz w:val="28"/>
        </w:rPr>
        <w:t xml:space="preserve">
        006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мәдениет объектiлерiн   10 663 511 </w:t>
      </w:r>
    </w:p>
    <w:p>
      <w:pPr>
        <w:spacing w:after="0"/>
        <w:ind w:left="0"/>
        <w:jc w:val="both"/>
      </w:pPr>
      <w:r>
        <w:rPr>
          <w:rFonts w:ascii="Times New Roman"/>
          <w:b w:val="false"/>
          <w:i w:val="false"/>
          <w:color w:val="000000"/>
          <w:sz w:val="28"/>
        </w:rPr>
        <w:t xml:space="preserve">
              дамытуға берiлетiн нысаналы даму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w:t>
      </w:r>
      <w:r>
        <w:rPr>
          <w:rFonts w:ascii="Times New Roman"/>
          <w:b w:val="false"/>
          <w:i/>
          <w:color w:val="000000"/>
          <w:sz w:val="28"/>
        </w:rPr>
        <w:t xml:space="preserve">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Қоянды өзенiнiң су қоймасында Астана қаласының  </w:t>
      </w:r>
    </w:p>
    <w:p>
      <w:pPr>
        <w:spacing w:after="0"/>
        <w:ind w:left="0"/>
        <w:jc w:val="both"/>
      </w:pPr>
      <w:r>
        <w:rPr>
          <w:rFonts w:ascii="Times New Roman"/>
          <w:b w:val="false"/>
          <w:i w:val="false"/>
          <w:color w:val="000000"/>
          <w:sz w:val="28"/>
        </w:rPr>
        <w:t xml:space="preserve">
                  тұрғындарына арналған қысқа мерзiмдi            767 452 </w:t>
      </w:r>
    </w:p>
    <w:p>
      <w:pPr>
        <w:spacing w:after="0"/>
        <w:ind w:left="0"/>
        <w:jc w:val="both"/>
      </w:pPr>
      <w:r>
        <w:rPr>
          <w:rFonts w:ascii="Times New Roman"/>
          <w:b w:val="false"/>
          <w:i w:val="false"/>
          <w:color w:val="000000"/>
          <w:sz w:val="28"/>
        </w:rPr>
        <w:t xml:space="preserve">
                  демалыс аймағы  </w:t>
      </w:r>
    </w:p>
    <w:p>
      <w:pPr>
        <w:spacing w:after="0"/>
        <w:ind w:left="0"/>
        <w:jc w:val="both"/>
      </w:pPr>
      <w:r>
        <w:rPr>
          <w:rFonts w:ascii="Times New Roman"/>
          <w:b w:val="false"/>
          <w:i w:val="false"/>
          <w:color w:val="000000"/>
          <w:sz w:val="28"/>
        </w:rPr>
        <w:t xml:space="preserve">
                  Қарағанды қаласында Сәкен Сейфуллин атындағы  </w:t>
      </w:r>
    </w:p>
    <w:p>
      <w:pPr>
        <w:spacing w:after="0"/>
        <w:ind w:left="0"/>
        <w:jc w:val="both"/>
      </w:pPr>
      <w:r>
        <w:rPr>
          <w:rFonts w:ascii="Times New Roman"/>
          <w:b w:val="false"/>
          <w:i w:val="false"/>
          <w:color w:val="000000"/>
          <w:sz w:val="28"/>
        </w:rPr>
        <w:t xml:space="preserve">
                  700 орындық Қазақ драма театрын салу            700 000 </w:t>
      </w:r>
    </w:p>
    <w:p>
      <w:pPr>
        <w:spacing w:after="0"/>
        <w:ind w:left="0"/>
        <w:jc w:val="both"/>
      </w:pPr>
      <w:r>
        <w:rPr>
          <w:rFonts w:ascii="Times New Roman"/>
          <w:b w:val="false"/>
          <w:i w:val="false"/>
          <w:color w:val="000000"/>
          <w:sz w:val="28"/>
        </w:rPr>
        <w:t xml:space="preserve">
                  Астана қаласында 3500 орындық киноконцерт  </w:t>
      </w:r>
    </w:p>
    <w:p>
      <w:pPr>
        <w:spacing w:after="0"/>
        <w:ind w:left="0"/>
        <w:jc w:val="both"/>
      </w:pPr>
      <w:r>
        <w:rPr>
          <w:rFonts w:ascii="Times New Roman"/>
          <w:b w:val="false"/>
          <w:i w:val="false"/>
          <w:color w:val="000000"/>
          <w:sz w:val="28"/>
        </w:rPr>
        <w:t xml:space="preserve">
                  залын салу                                    5 049 059 </w:t>
      </w:r>
    </w:p>
    <w:p>
      <w:pPr>
        <w:spacing w:after="0"/>
        <w:ind w:left="0"/>
        <w:jc w:val="both"/>
      </w:pPr>
      <w:r>
        <w:rPr>
          <w:rFonts w:ascii="Times New Roman"/>
          <w:b w:val="false"/>
          <w:i w:val="false"/>
          <w:color w:val="000000"/>
          <w:sz w:val="28"/>
        </w:rPr>
        <w:t xml:space="preserve">
                  Алматы облысы Қарасай ауданының Шамалған  </w:t>
      </w:r>
    </w:p>
    <w:p>
      <w:pPr>
        <w:spacing w:after="0"/>
        <w:ind w:left="0"/>
        <w:jc w:val="both"/>
      </w:pPr>
      <w:r>
        <w:rPr>
          <w:rFonts w:ascii="Times New Roman"/>
          <w:b w:val="false"/>
          <w:i w:val="false"/>
          <w:color w:val="000000"/>
          <w:sz w:val="28"/>
        </w:rPr>
        <w:t xml:space="preserve">
                  селосындағы Мәдениет үйiн қайта жаңарту          93 000 </w:t>
      </w:r>
    </w:p>
    <w:p>
      <w:pPr>
        <w:spacing w:after="0"/>
        <w:ind w:left="0"/>
        <w:jc w:val="both"/>
      </w:pPr>
      <w:r>
        <w:rPr>
          <w:rFonts w:ascii="Times New Roman"/>
          <w:b w:val="false"/>
          <w:i w:val="false"/>
          <w:color w:val="000000"/>
          <w:sz w:val="28"/>
        </w:rPr>
        <w:t xml:space="preserve">
                  Отырар қаласында және Отырар оазисiнiң  </w:t>
      </w:r>
    </w:p>
    <w:p>
      <w:pPr>
        <w:spacing w:after="0"/>
        <w:ind w:left="0"/>
        <w:jc w:val="both"/>
      </w:pPr>
      <w:r>
        <w:rPr>
          <w:rFonts w:ascii="Times New Roman"/>
          <w:b w:val="false"/>
          <w:i w:val="false"/>
          <w:color w:val="000000"/>
          <w:sz w:val="28"/>
        </w:rPr>
        <w:t xml:space="preserve">
                  қалаларында қазбалардың үстiнен                  54 000 </w:t>
      </w:r>
    </w:p>
    <w:p>
      <w:pPr>
        <w:spacing w:after="0"/>
        <w:ind w:left="0"/>
        <w:jc w:val="both"/>
      </w:pPr>
      <w:r>
        <w:rPr>
          <w:rFonts w:ascii="Times New Roman"/>
          <w:b w:val="false"/>
          <w:i w:val="false"/>
          <w:color w:val="000000"/>
          <w:sz w:val="28"/>
        </w:rPr>
        <w:t xml:space="preserve">
                  аспалы конструкция құру  </w:t>
      </w:r>
    </w:p>
    <w:p>
      <w:pPr>
        <w:spacing w:after="0"/>
        <w:ind w:left="0"/>
        <w:jc w:val="both"/>
      </w:pPr>
      <w:r>
        <w:rPr>
          <w:rFonts w:ascii="Times New Roman"/>
          <w:b w:val="false"/>
          <w:i w:val="false"/>
          <w:color w:val="000000"/>
          <w:sz w:val="28"/>
        </w:rPr>
        <w:t xml:space="preserve">
                  Астана қаласында Конгресс-холл салу           3 000 000 </w:t>
      </w:r>
    </w:p>
    <w:p>
      <w:pPr>
        <w:spacing w:after="0"/>
        <w:ind w:left="0"/>
        <w:jc w:val="both"/>
      </w:pPr>
      <w:r>
        <w:rPr>
          <w:rFonts w:ascii="Times New Roman"/>
          <w:b w:val="false"/>
          <w:i w:val="false"/>
          <w:color w:val="000000"/>
          <w:sz w:val="28"/>
        </w:rPr>
        <w:t xml:space="preserve">
                  Астана қаласында "Шабыт" шығармашылық         1 000 000 </w:t>
      </w:r>
    </w:p>
    <w:p>
      <w:pPr>
        <w:spacing w:after="0"/>
        <w:ind w:left="0"/>
        <w:jc w:val="both"/>
      </w:pPr>
      <w:r>
        <w:rPr>
          <w:rFonts w:ascii="Times New Roman"/>
          <w:b w:val="false"/>
          <w:i w:val="false"/>
          <w:color w:val="000000"/>
          <w:sz w:val="28"/>
        </w:rPr>
        <w:t xml:space="preserve">
                  Сарайын салу  </w:t>
      </w:r>
    </w:p>
    <w:p>
      <w:pPr>
        <w:spacing w:after="0"/>
        <w:ind w:left="0"/>
        <w:jc w:val="both"/>
      </w:pPr>
      <w:r>
        <w:rPr>
          <w:rFonts w:ascii="Times New Roman"/>
          <w:b w:val="false"/>
          <w:i w:val="false"/>
          <w:color w:val="000000"/>
          <w:sz w:val="28"/>
        </w:rPr>
        <w:t xml:space="preserve">
      023   Мәдениет объектiлерiн дамыту                          670 400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ішінде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Шығыс Қазақстан облысының Қатон Қарағай  </w:t>
      </w:r>
    </w:p>
    <w:p>
      <w:pPr>
        <w:spacing w:after="0"/>
        <w:ind w:left="0"/>
        <w:jc w:val="both"/>
      </w:pPr>
      <w:r>
        <w:rPr>
          <w:rFonts w:ascii="Times New Roman"/>
          <w:b w:val="false"/>
          <w:i w:val="false"/>
          <w:color w:val="000000"/>
          <w:sz w:val="28"/>
        </w:rPr>
        <w:t xml:space="preserve">
                  ауданында "Берел" тарихи-мәдени                  40 000 </w:t>
      </w:r>
    </w:p>
    <w:p>
      <w:pPr>
        <w:spacing w:after="0"/>
        <w:ind w:left="0"/>
        <w:jc w:val="both"/>
      </w:pPr>
      <w:r>
        <w:rPr>
          <w:rFonts w:ascii="Times New Roman"/>
          <w:b w:val="false"/>
          <w:i w:val="false"/>
          <w:color w:val="000000"/>
          <w:sz w:val="28"/>
        </w:rPr>
        <w:t xml:space="preserve">
                  қорық-мұражайын ұйымдастыру (салу)  </w:t>
      </w:r>
    </w:p>
    <w:p>
      <w:pPr>
        <w:spacing w:after="0"/>
        <w:ind w:left="0"/>
        <w:jc w:val="both"/>
      </w:pPr>
      <w:r>
        <w:rPr>
          <w:rFonts w:ascii="Times New Roman"/>
          <w:b w:val="false"/>
          <w:i w:val="false"/>
          <w:color w:val="000000"/>
          <w:sz w:val="28"/>
        </w:rPr>
        <w:t xml:space="preserve">
                  Алматы облысының Еңбекшiқазақ ауданында  </w:t>
      </w:r>
    </w:p>
    <w:p>
      <w:pPr>
        <w:spacing w:after="0"/>
        <w:ind w:left="0"/>
        <w:jc w:val="both"/>
      </w:pPr>
      <w:r>
        <w:rPr>
          <w:rFonts w:ascii="Times New Roman"/>
          <w:b w:val="false"/>
          <w:i w:val="false"/>
          <w:color w:val="000000"/>
          <w:sz w:val="28"/>
        </w:rPr>
        <w:t xml:space="preserve">
                  "Ыссық" тарихи-мәдени қорық-                     40 000 </w:t>
      </w:r>
    </w:p>
    <w:p>
      <w:pPr>
        <w:spacing w:after="0"/>
        <w:ind w:left="0"/>
        <w:jc w:val="both"/>
      </w:pPr>
      <w:r>
        <w:rPr>
          <w:rFonts w:ascii="Times New Roman"/>
          <w:b w:val="false"/>
          <w:i w:val="false"/>
          <w:color w:val="000000"/>
          <w:sz w:val="28"/>
        </w:rPr>
        <w:t xml:space="preserve">
                  мұражайын ұйымдастыру (салу)  </w:t>
      </w:r>
    </w:p>
    <w:p>
      <w:pPr>
        <w:spacing w:after="0"/>
        <w:ind w:left="0"/>
        <w:jc w:val="both"/>
      </w:pPr>
      <w:r>
        <w:rPr>
          <w:rFonts w:ascii="Times New Roman"/>
          <w:b w:val="false"/>
          <w:i w:val="false"/>
          <w:color w:val="000000"/>
          <w:sz w:val="28"/>
        </w:rPr>
        <w:t xml:space="preserve">
                  Дамаск қаласында (Сирия) этномәдени орталық  </w:t>
      </w:r>
    </w:p>
    <w:p>
      <w:pPr>
        <w:spacing w:after="0"/>
        <w:ind w:left="0"/>
        <w:jc w:val="both"/>
      </w:pPr>
      <w:r>
        <w:rPr>
          <w:rFonts w:ascii="Times New Roman"/>
          <w:b w:val="false"/>
          <w:i w:val="false"/>
          <w:color w:val="000000"/>
          <w:sz w:val="28"/>
        </w:rPr>
        <w:t xml:space="preserve">
                  және әл-Фараби кесенесiн                        450 400 </w:t>
      </w:r>
    </w:p>
    <w:p>
      <w:pPr>
        <w:spacing w:after="0"/>
        <w:ind w:left="0"/>
        <w:jc w:val="both"/>
      </w:pPr>
      <w:r>
        <w:rPr>
          <w:rFonts w:ascii="Times New Roman"/>
          <w:b w:val="false"/>
          <w:i w:val="false"/>
          <w:color w:val="000000"/>
          <w:sz w:val="28"/>
        </w:rPr>
        <w:t xml:space="preserve">
                  Каир қаласында (Египет Араб Республикасы)  </w:t>
      </w:r>
    </w:p>
    <w:p>
      <w:pPr>
        <w:spacing w:after="0"/>
        <w:ind w:left="0"/>
        <w:jc w:val="both"/>
      </w:pPr>
      <w:r>
        <w:rPr>
          <w:rFonts w:ascii="Times New Roman"/>
          <w:b w:val="false"/>
          <w:i w:val="false"/>
          <w:color w:val="000000"/>
          <w:sz w:val="28"/>
        </w:rPr>
        <w:t xml:space="preserve">
                  Сұлтан Бейбарыс күмбездi мешiтiн                140 000 </w:t>
      </w:r>
    </w:p>
    <w:p>
      <w:pPr>
        <w:spacing w:after="0"/>
        <w:ind w:left="0"/>
        <w:jc w:val="both"/>
      </w:pPr>
      <w:r>
        <w:rPr>
          <w:rFonts w:ascii="Times New Roman"/>
          <w:b w:val="false"/>
          <w:i w:val="false"/>
          <w:color w:val="000000"/>
          <w:sz w:val="28"/>
        </w:rPr>
        <w:t xml:space="preserve">
                  қайта жөндеу және қалпына келтiру  </w:t>
      </w:r>
    </w:p>
    <w:p>
      <w:pPr>
        <w:spacing w:after="0"/>
        <w:ind w:left="0"/>
        <w:jc w:val="both"/>
      </w:pPr>
      <w:r>
        <w:rPr>
          <w:rFonts w:ascii="Times New Roman"/>
          <w:b w:val="false"/>
          <w:i w:val="false"/>
          <w:color w:val="000000"/>
          <w:sz w:val="28"/>
        </w:rPr>
        <w:t xml:space="preserve">
      024    Мемлекеттiк тiлдi және Қазақстан халықтарының  </w:t>
      </w:r>
    </w:p>
    <w:p>
      <w:pPr>
        <w:spacing w:after="0"/>
        <w:ind w:left="0"/>
        <w:jc w:val="both"/>
      </w:pPr>
      <w:r>
        <w:rPr>
          <w:rFonts w:ascii="Times New Roman"/>
          <w:b w:val="false"/>
          <w:i w:val="false"/>
          <w:color w:val="000000"/>
          <w:sz w:val="28"/>
        </w:rPr>
        <w:t xml:space="preserve">
              басқа да тiлдерiн дамыту жөнiндегi ақпараттық  </w:t>
      </w:r>
    </w:p>
    <w:p>
      <w:pPr>
        <w:spacing w:after="0"/>
        <w:ind w:left="0"/>
        <w:jc w:val="both"/>
      </w:pPr>
      <w:r>
        <w:rPr>
          <w:rFonts w:ascii="Times New Roman"/>
          <w:b w:val="false"/>
          <w:i w:val="false"/>
          <w:color w:val="000000"/>
          <w:sz w:val="28"/>
        </w:rPr>
        <w:t xml:space="preserve">
              жүйелердi құру                                      948 440 </w:t>
      </w:r>
    </w:p>
    <w:p>
      <w:pPr>
        <w:spacing w:after="0"/>
        <w:ind w:left="0"/>
        <w:jc w:val="both"/>
      </w:pPr>
      <w:r>
        <w:rPr>
          <w:rFonts w:ascii="Times New Roman"/>
          <w:b w:val="false"/>
          <w:i w:val="false"/>
          <w:color w:val="000000"/>
          <w:sz w:val="28"/>
        </w:rPr>
        <w:t xml:space="preserve">
      694     </w:t>
      </w:r>
      <w:r>
        <w:rPr>
          <w:rFonts w:ascii="Times New Roman"/>
          <w:b w:val="false"/>
          <w:i/>
          <w:color w:val="000000"/>
          <w:sz w:val="28"/>
        </w:rPr>
        <w:t>Қазақстан</w:t>
      </w:r>
      <w:r>
        <w:rPr>
          <w:rFonts w:ascii="Times New Roman"/>
          <w:b w:val="false"/>
          <w:i/>
          <w:color w:val="000000"/>
          <w:sz w:val="28"/>
        </w:rPr>
        <w:t xml:space="preserve"> Республикасы Президентiнiң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Iс басқармасы </w:t>
      </w:r>
      <w:r>
        <w:rPr>
          <w:rFonts w:ascii="Times New Roman"/>
          <w:b w:val="false"/>
          <w:i w:val="false"/>
          <w:color w:val="000000"/>
          <w:sz w:val="28"/>
        </w:rPr>
        <w:t xml:space="preserve">                                    2 948 902 </w:t>
      </w:r>
    </w:p>
    <w:p>
      <w:pPr>
        <w:spacing w:after="0"/>
        <w:ind w:left="0"/>
        <w:jc w:val="both"/>
      </w:pPr>
      <w:r>
        <w:rPr>
          <w:rFonts w:ascii="Times New Roman"/>
          <w:b w:val="false"/>
          <w:i w:val="false"/>
          <w:color w:val="000000"/>
          <w:sz w:val="28"/>
        </w:rPr>
        <w:t xml:space="preserve">
      015    Щучинск-Бурабай курорттық аймағының Щучье  </w:t>
      </w:r>
    </w:p>
    <w:p>
      <w:pPr>
        <w:spacing w:after="0"/>
        <w:ind w:left="0"/>
        <w:jc w:val="both"/>
      </w:pPr>
      <w:r>
        <w:rPr>
          <w:rFonts w:ascii="Times New Roman"/>
          <w:b w:val="false"/>
          <w:i w:val="false"/>
          <w:color w:val="000000"/>
          <w:sz w:val="28"/>
        </w:rPr>
        <w:t xml:space="preserve">
              көліндегі туристік-ойын-сауық кешенін  </w:t>
      </w:r>
    </w:p>
    <w:p>
      <w:pPr>
        <w:spacing w:after="0"/>
        <w:ind w:left="0"/>
        <w:jc w:val="both"/>
      </w:pPr>
      <w:r>
        <w:rPr>
          <w:rFonts w:ascii="Times New Roman"/>
          <w:b w:val="false"/>
          <w:i w:val="false"/>
          <w:color w:val="000000"/>
          <w:sz w:val="28"/>
        </w:rPr>
        <w:t xml:space="preserve">
              дамыту. Инженерлік инфрақұрылым                   2 948 902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32 577 892 </w:t>
      </w:r>
    </w:p>
    <w:p>
      <w:pPr>
        <w:spacing w:after="0"/>
        <w:ind w:left="0"/>
        <w:jc w:val="both"/>
      </w:pPr>
      <w:r>
        <w:rPr>
          <w:rFonts w:ascii="Times New Roman"/>
          <w:b w:val="false"/>
          <w:i w:val="false"/>
          <w:color w:val="000000"/>
          <w:sz w:val="28"/>
        </w:rPr>
        <w:t xml:space="preserve">
      231    </w:t>
      </w:r>
      <w:r>
        <w:rPr>
          <w:rFonts w:ascii="Times New Roman"/>
          <w:b w:val="false"/>
          <w:i/>
          <w:color w:val="000000"/>
          <w:sz w:val="28"/>
        </w:rPr>
        <w:t>Қазақстан</w:t>
      </w:r>
      <w:r>
        <w:rPr>
          <w:rFonts w:ascii="Times New Roman"/>
          <w:b w:val="false"/>
          <w:i/>
          <w:color w:val="000000"/>
          <w:sz w:val="28"/>
        </w:rPr>
        <w:t xml:space="preserve"> Республикасы Энергетика және минералдық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peсуpcтap министрлiгi </w:t>
      </w:r>
      <w:r>
        <w:rPr>
          <w:rFonts w:ascii="Times New Roman"/>
          <w:b w:val="false"/>
          <w:i w:val="false"/>
          <w:color w:val="000000"/>
          <w:sz w:val="28"/>
        </w:rPr>
        <w:t xml:space="preserve">                          32 577 892 </w:t>
      </w:r>
    </w:p>
    <w:p>
      <w:pPr>
        <w:spacing w:after="0"/>
        <w:ind w:left="0"/>
        <w:jc w:val="both"/>
      </w:pPr>
      <w:r>
        <w:rPr>
          <w:rFonts w:ascii="Times New Roman"/>
          <w:b w:val="false"/>
          <w:i w:val="false"/>
          <w:color w:val="000000"/>
          <w:sz w:val="28"/>
        </w:rPr>
        <w:t xml:space="preserve">
      005    Қазақстандық Тоқамақ термоядролық материалтану  </w:t>
      </w:r>
    </w:p>
    <w:p>
      <w:pPr>
        <w:spacing w:after="0"/>
        <w:ind w:left="0"/>
        <w:jc w:val="both"/>
      </w:pPr>
      <w:r>
        <w:rPr>
          <w:rFonts w:ascii="Times New Roman"/>
          <w:b w:val="false"/>
          <w:i w:val="false"/>
          <w:color w:val="000000"/>
          <w:sz w:val="28"/>
        </w:rPr>
        <w:t xml:space="preserve">
              реакторын құру                                      801 809 </w:t>
      </w:r>
    </w:p>
    <w:p>
      <w:pPr>
        <w:spacing w:after="0"/>
        <w:ind w:left="0"/>
        <w:jc w:val="both"/>
      </w:pPr>
      <w:r>
        <w:rPr>
          <w:rFonts w:ascii="Times New Roman"/>
          <w:b w:val="false"/>
          <w:i w:val="false"/>
          <w:color w:val="000000"/>
          <w:sz w:val="28"/>
        </w:rPr>
        <w:t xml:space="preserve">
      022    Жер қойнауы және жер қойнауын пайдалану туралы  </w:t>
      </w:r>
    </w:p>
    <w:p>
      <w:pPr>
        <w:spacing w:after="0"/>
        <w:ind w:left="0"/>
        <w:jc w:val="both"/>
      </w:pPr>
      <w:r>
        <w:rPr>
          <w:rFonts w:ascii="Times New Roman"/>
          <w:b w:val="false"/>
          <w:i w:val="false"/>
          <w:color w:val="000000"/>
          <w:sz w:val="28"/>
        </w:rPr>
        <w:t xml:space="preserve">
              ақпараттық жүйенi дамыту                            211 037 </w:t>
      </w:r>
    </w:p>
    <w:p>
      <w:pPr>
        <w:spacing w:after="0"/>
        <w:ind w:left="0"/>
        <w:jc w:val="both"/>
      </w:pPr>
      <w:r>
        <w:rPr>
          <w:rFonts w:ascii="Times New Roman"/>
          <w:b w:val="false"/>
          <w:i w:val="false"/>
          <w:color w:val="000000"/>
          <w:sz w:val="28"/>
        </w:rPr>
        <w:t xml:space="preserve">
      024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жылу-энергетика         31 565 046 </w:t>
      </w:r>
    </w:p>
    <w:p>
      <w:pPr>
        <w:spacing w:after="0"/>
        <w:ind w:left="0"/>
        <w:jc w:val="both"/>
      </w:pPr>
      <w:r>
        <w:rPr>
          <w:rFonts w:ascii="Times New Roman"/>
          <w:b w:val="false"/>
          <w:i w:val="false"/>
          <w:color w:val="000000"/>
          <w:sz w:val="28"/>
        </w:rPr>
        <w:t xml:space="preserve">
              жүйесiн дамытуға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қаласындағы "Орбита" аудандық қазанын  </w:t>
      </w:r>
    </w:p>
    <w:p>
      <w:pPr>
        <w:spacing w:after="0"/>
        <w:ind w:left="0"/>
        <w:jc w:val="both"/>
      </w:pPr>
      <w:r>
        <w:rPr>
          <w:rFonts w:ascii="Times New Roman"/>
          <w:b w:val="false"/>
          <w:i w:val="false"/>
          <w:color w:val="000000"/>
          <w:sz w:val="28"/>
        </w:rPr>
        <w:t xml:space="preserve">
              кеңейту және қайта жаңарту                        1 644 559 </w:t>
      </w:r>
    </w:p>
    <w:p>
      <w:pPr>
        <w:spacing w:after="0"/>
        <w:ind w:left="0"/>
        <w:jc w:val="both"/>
      </w:pPr>
      <w:r>
        <w:rPr>
          <w:rFonts w:ascii="Times New Roman"/>
          <w:b w:val="false"/>
          <w:i w:val="false"/>
          <w:color w:val="000000"/>
          <w:sz w:val="28"/>
        </w:rPr>
        <w:t xml:space="preserve">
              Астана қаласының ЖЭО-2, жылу желiлерi мен  </w:t>
      </w:r>
    </w:p>
    <w:p>
      <w:pPr>
        <w:spacing w:after="0"/>
        <w:ind w:left="0"/>
        <w:jc w:val="both"/>
      </w:pPr>
      <w:r>
        <w:rPr>
          <w:rFonts w:ascii="Times New Roman"/>
          <w:b w:val="false"/>
          <w:i w:val="false"/>
          <w:color w:val="000000"/>
          <w:sz w:val="28"/>
        </w:rPr>
        <w:t xml:space="preserve">
              энергожелi объектiлерiн кеңейту                   6 266 970 </w:t>
      </w:r>
    </w:p>
    <w:p>
      <w:pPr>
        <w:spacing w:after="0"/>
        <w:ind w:left="0"/>
        <w:jc w:val="both"/>
      </w:pPr>
      <w:r>
        <w:rPr>
          <w:rFonts w:ascii="Times New Roman"/>
          <w:b w:val="false"/>
          <w:i w:val="false"/>
          <w:color w:val="000000"/>
          <w:sz w:val="28"/>
        </w:rPr>
        <w:t xml:space="preserve">
              және қайта жаңарту  </w:t>
      </w:r>
    </w:p>
    <w:p>
      <w:pPr>
        <w:spacing w:after="0"/>
        <w:ind w:left="0"/>
        <w:jc w:val="both"/>
      </w:pPr>
      <w:r>
        <w:rPr>
          <w:rFonts w:ascii="Times New Roman"/>
          <w:b w:val="false"/>
          <w:i w:val="false"/>
          <w:color w:val="000000"/>
          <w:sz w:val="28"/>
        </w:rPr>
        <w:t xml:space="preserve">
              "Степная" ШС 110/10 Кв шағын стансасының  </w:t>
      </w:r>
    </w:p>
    <w:p>
      <w:pPr>
        <w:spacing w:after="0"/>
        <w:ind w:left="0"/>
        <w:jc w:val="both"/>
      </w:pPr>
      <w:r>
        <w:rPr>
          <w:rFonts w:ascii="Times New Roman"/>
          <w:b w:val="false"/>
          <w:i w:val="false"/>
          <w:color w:val="000000"/>
          <w:sz w:val="28"/>
        </w:rPr>
        <w:t xml:space="preserve">
              құрылысы                                            130 746 </w:t>
      </w:r>
    </w:p>
    <w:p>
      <w:pPr>
        <w:spacing w:after="0"/>
        <w:ind w:left="0"/>
        <w:jc w:val="both"/>
      </w:pPr>
      <w:r>
        <w:rPr>
          <w:rFonts w:ascii="Times New Roman"/>
          <w:b w:val="false"/>
          <w:i w:val="false"/>
          <w:color w:val="000000"/>
          <w:sz w:val="28"/>
        </w:rPr>
        <w:t xml:space="preserve">
              Астана қаласында 2х40 МҚА және 110 кВ ЭБЖ  </w:t>
      </w:r>
    </w:p>
    <w:p>
      <w:pPr>
        <w:spacing w:after="0"/>
        <w:ind w:left="0"/>
        <w:jc w:val="both"/>
      </w:pPr>
      <w:r>
        <w:rPr>
          <w:rFonts w:ascii="Times New Roman"/>
          <w:b w:val="false"/>
          <w:i w:val="false"/>
          <w:color w:val="000000"/>
          <w:sz w:val="28"/>
        </w:rPr>
        <w:t xml:space="preserve">
              трансформаторлары бар "N 17 тұрғын үй               743 275 </w:t>
      </w:r>
    </w:p>
    <w:p>
      <w:pPr>
        <w:spacing w:after="0"/>
        <w:ind w:left="0"/>
        <w:jc w:val="both"/>
      </w:pPr>
      <w:r>
        <w:rPr>
          <w:rFonts w:ascii="Times New Roman"/>
          <w:b w:val="false"/>
          <w:i w:val="false"/>
          <w:color w:val="000000"/>
          <w:sz w:val="28"/>
        </w:rPr>
        <w:t xml:space="preserve">
              ауданы (Жұлдыз)" 110/10 Кв шағын станциясын салу  </w:t>
      </w:r>
    </w:p>
    <w:p>
      <w:pPr>
        <w:spacing w:after="0"/>
        <w:ind w:left="0"/>
        <w:jc w:val="both"/>
      </w:pPr>
      <w:r>
        <w:rPr>
          <w:rFonts w:ascii="Times New Roman"/>
          <w:b w:val="false"/>
          <w:i w:val="false"/>
          <w:color w:val="000000"/>
          <w:sz w:val="28"/>
        </w:rPr>
        <w:t xml:space="preserve">
              Астана қаласында "N 14 тұрғын үй ауданы" 110/10  </w:t>
      </w:r>
    </w:p>
    <w:p>
      <w:pPr>
        <w:spacing w:after="0"/>
        <w:ind w:left="0"/>
        <w:jc w:val="both"/>
      </w:pPr>
      <w:r>
        <w:rPr>
          <w:rFonts w:ascii="Times New Roman"/>
          <w:b w:val="false"/>
          <w:i w:val="false"/>
          <w:color w:val="000000"/>
          <w:sz w:val="28"/>
        </w:rPr>
        <w:t xml:space="preserve">
              кB шағын станциясын салу                            500 000 </w:t>
      </w:r>
    </w:p>
    <w:p>
      <w:pPr>
        <w:spacing w:after="0"/>
        <w:ind w:left="0"/>
        <w:jc w:val="both"/>
      </w:pPr>
      <w:r>
        <w:rPr>
          <w:rFonts w:ascii="Times New Roman"/>
          <w:b w:val="false"/>
          <w:i w:val="false"/>
          <w:color w:val="000000"/>
          <w:sz w:val="28"/>
        </w:rPr>
        <w:t xml:space="preserve">
              Астана қаласының "ПНФ" 110/10 кВ ҚС қосалқы  </w:t>
      </w:r>
    </w:p>
    <w:p>
      <w:pPr>
        <w:spacing w:after="0"/>
        <w:ind w:left="0"/>
        <w:jc w:val="both"/>
      </w:pPr>
      <w:r>
        <w:rPr>
          <w:rFonts w:ascii="Times New Roman"/>
          <w:b w:val="false"/>
          <w:i w:val="false"/>
          <w:color w:val="000000"/>
          <w:sz w:val="28"/>
        </w:rPr>
        <w:t xml:space="preserve">
              станциясын қайта құру                               400 000 </w:t>
      </w:r>
    </w:p>
    <w:p>
      <w:pPr>
        <w:spacing w:after="0"/>
        <w:ind w:left="0"/>
        <w:jc w:val="both"/>
      </w:pPr>
      <w:r>
        <w:rPr>
          <w:rFonts w:ascii="Times New Roman"/>
          <w:b w:val="false"/>
          <w:i w:val="false"/>
          <w:color w:val="000000"/>
          <w:sz w:val="28"/>
        </w:rPr>
        <w:t xml:space="preserve">
              Астана қаласының Сол жақ жағалау бөлiгiне  </w:t>
      </w:r>
    </w:p>
    <w:p>
      <w:pPr>
        <w:spacing w:after="0"/>
        <w:ind w:left="0"/>
        <w:jc w:val="both"/>
      </w:pPr>
      <w:r>
        <w:rPr>
          <w:rFonts w:ascii="Times New Roman"/>
          <w:b w:val="false"/>
          <w:i w:val="false"/>
          <w:color w:val="000000"/>
          <w:sz w:val="28"/>
        </w:rPr>
        <w:t xml:space="preserve">
              ЖЭО-2-ден ІII қосылысты жылу                      5 000 000 </w:t>
      </w:r>
    </w:p>
    <w:p>
      <w:pPr>
        <w:spacing w:after="0"/>
        <w:ind w:left="0"/>
        <w:jc w:val="both"/>
      </w:pPr>
      <w:r>
        <w:rPr>
          <w:rFonts w:ascii="Times New Roman"/>
          <w:b w:val="false"/>
          <w:i w:val="false"/>
          <w:color w:val="000000"/>
          <w:sz w:val="28"/>
        </w:rPr>
        <w:t xml:space="preserve">
              магистралiн салу  </w:t>
      </w:r>
    </w:p>
    <w:p>
      <w:pPr>
        <w:spacing w:after="0"/>
        <w:ind w:left="0"/>
        <w:jc w:val="both"/>
      </w:pPr>
      <w:r>
        <w:rPr>
          <w:rFonts w:ascii="Times New Roman"/>
          <w:b w:val="false"/>
          <w:i w:val="false"/>
          <w:color w:val="000000"/>
          <w:sz w:val="28"/>
        </w:rPr>
        <w:t xml:space="preserve">
              Астана қаласының NN7,8 ст. котлоагрегаттарын,  </w:t>
      </w:r>
    </w:p>
    <w:p>
      <w:pPr>
        <w:spacing w:after="0"/>
        <w:ind w:left="0"/>
        <w:jc w:val="both"/>
      </w:pPr>
      <w:r>
        <w:rPr>
          <w:rFonts w:ascii="Times New Roman"/>
          <w:b w:val="false"/>
          <w:i w:val="false"/>
          <w:color w:val="000000"/>
          <w:sz w:val="28"/>
        </w:rPr>
        <w:t xml:space="preserve">
              NN 5,6 ст. турбоагрегаттарын                      1 150 000 </w:t>
      </w:r>
    </w:p>
    <w:p>
      <w:pPr>
        <w:spacing w:after="0"/>
        <w:ind w:left="0"/>
        <w:jc w:val="both"/>
      </w:pPr>
      <w:r>
        <w:rPr>
          <w:rFonts w:ascii="Times New Roman"/>
          <w:b w:val="false"/>
          <w:i w:val="false"/>
          <w:color w:val="000000"/>
          <w:sz w:val="28"/>
        </w:rPr>
        <w:t xml:space="preserve">
              құруымен ЖЭС-2, және су жылыту котельниясын  </w:t>
      </w:r>
    </w:p>
    <w:p>
      <w:pPr>
        <w:spacing w:after="0"/>
        <w:ind w:left="0"/>
        <w:jc w:val="both"/>
      </w:pPr>
      <w:r>
        <w:rPr>
          <w:rFonts w:ascii="Times New Roman"/>
          <w:b w:val="false"/>
          <w:i w:val="false"/>
          <w:color w:val="000000"/>
          <w:sz w:val="28"/>
        </w:rPr>
        <w:t xml:space="preserve">
              кеңейту және қайта жаңарту  </w:t>
      </w:r>
    </w:p>
    <w:p>
      <w:pPr>
        <w:spacing w:after="0"/>
        <w:ind w:left="0"/>
        <w:jc w:val="both"/>
      </w:pPr>
      <w:r>
        <w:rPr>
          <w:rFonts w:ascii="Times New Roman"/>
          <w:b w:val="false"/>
          <w:i w:val="false"/>
          <w:color w:val="000000"/>
          <w:sz w:val="28"/>
        </w:rPr>
        <w:t xml:space="preserve">
              "Заречная" ШС 110/10 Кв шағын стансасының  </w:t>
      </w:r>
    </w:p>
    <w:p>
      <w:pPr>
        <w:spacing w:after="0"/>
        <w:ind w:left="0"/>
        <w:jc w:val="both"/>
      </w:pPr>
      <w:r>
        <w:rPr>
          <w:rFonts w:ascii="Times New Roman"/>
          <w:b w:val="false"/>
          <w:i w:val="false"/>
          <w:color w:val="000000"/>
          <w:sz w:val="28"/>
        </w:rPr>
        <w:t xml:space="preserve">
              құрылысы                                            148 696 </w:t>
      </w:r>
    </w:p>
    <w:p>
      <w:pPr>
        <w:spacing w:after="0"/>
        <w:ind w:left="0"/>
        <w:jc w:val="both"/>
      </w:pPr>
      <w:r>
        <w:rPr>
          <w:rFonts w:ascii="Times New Roman"/>
          <w:b w:val="false"/>
          <w:i w:val="false"/>
          <w:color w:val="000000"/>
          <w:sz w:val="28"/>
        </w:rPr>
        <w:t xml:space="preserve">
              Орталық жылумен жабдықтау схемасында сақталған  </w:t>
      </w:r>
    </w:p>
    <w:p>
      <w:pPr>
        <w:spacing w:after="0"/>
        <w:ind w:left="0"/>
        <w:jc w:val="both"/>
      </w:pPr>
      <w:r>
        <w:rPr>
          <w:rFonts w:ascii="Times New Roman"/>
          <w:b w:val="false"/>
          <w:i w:val="false"/>
          <w:color w:val="000000"/>
          <w:sz w:val="28"/>
        </w:rPr>
        <w:t xml:space="preserve">
              қазандықтар мен ЖЭО-ның қазiргi қуаттарын         7 100 000 </w:t>
      </w:r>
    </w:p>
    <w:p>
      <w:pPr>
        <w:spacing w:after="0"/>
        <w:ind w:left="0"/>
        <w:jc w:val="both"/>
      </w:pPr>
      <w:r>
        <w:rPr>
          <w:rFonts w:ascii="Times New Roman"/>
          <w:b w:val="false"/>
          <w:i w:val="false"/>
          <w:color w:val="000000"/>
          <w:sz w:val="28"/>
        </w:rPr>
        <w:t xml:space="preserve">
              жаңғырту, Шығыс Қазақстан облысы Семей қаласында  </w:t>
      </w:r>
    </w:p>
    <w:p>
      <w:pPr>
        <w:spacing w:after="0"/>
        <w:ind w:left="0"/>
        <w:jc w:val="both"/>
      </w:pPr>
      <w:r>
        <w:rPr>
          <w:rFonts w:ascii="Times New Roman"/>
          <w:b w:val="false"/>
          <w:i w:val="false"/>
          <w:color w:val="000000"/>
          <w:sz w:val="28"/>
        </w:rPr>
        <w:t xml:space="preserve">
              жылу желiлерiн қайта жаңарту  </w:t>
      </w:r>
    </w:p>
    <w:p>
      <w:pPr>
        <w:spacing w:after="0"/>
        <w:ind w:left="0"/>
        <w:jc w:val="both"/>
      </w:pPr>
      <w:r>
        <w:rPr>
          <w:rFonts w:ascii="Times New Roman"/>
          <w:b w:val="false"/>
          <w:i w:val="false"/>
          <w:color w:val="000000"/>
          <w:sz w:val="28"/>
        </w:rPr>
        <w:t xml:space="preserve">
              Оңтүстiк Қазақстан облысы Кентау қаласының  </w:t>
      </w:r>
    </w:p>
    <w:p>
      <w:pPr>
        <w:spacing w:after="0"/>
        <w:ind w:left="0"/>
        <w:jc w:val="both"/>
      </w:pPr>
      <w:r>
        <w:rPr>
          <w:rFonts w:ascii="Times New Roman"/>
          <w:b w:val="false"/>
          <w:i w:val="false"/>
          <w:color w:val="000000"/>
          <w:sz w:val="28"/>
        </w:rPr>
        <w:t xml:space="preserve">
              жылу желілерін салу және қайта құрылымдау           880 800 </w:t>
      </w:r>
    </w:p>
    <w:p>
      <w:pPr>
        <w:spacing w:after="0"/>
        <w:ind w:left="0"/>
        <w:jc w:val="both"/>
      </w:pPr>
      <w:r>
        <w:rPr>
          <w:rFonts w:ascii="Times New Roman"/>
          <w:b w:val="false"/>
          <w:i w:val="false"/>
          <w:color w:val="000000"/>
          <w:sz w:val="28"/>
        </w:rPr>
        <w:t xml:space="preserve">
              Атырау облысы Атырау қаласында электр қуатымен    4 500 000 </w:t>
      </w:r>
    </w:p>
    <w:p>
      <w:pPr>
        <w:spacing w:after="0"/>
        <w:ind w:left="0"/>
        <w:jc w:val="both"/>
      </w:pPr>
      <w:r>
        <w:rPr>
          <w:rFonts w:ascii="Times New Roman"/>
          <w:b w:val="false"/>
          <w:i w:val="false"/>
          <w:color w:val="000000"/>
          <w:sz w:val="28"/>
        </w:rPr>
        <w:t xml:space="preserve">
              жабдықтау объектілерін салу мен қайта құру  </w:t>
      </w:r>
    </w:p>
    <w:p>
      <w:pPr>
        <w:spacing w:after="0"/>
        <w:ind w:left="0"/>
        <w:jc w:val="both"/>
      </w:pPr>
      <w:r>
        <w:rPr>
          <w:rFonts w:ascii="Times New Roman"/>
          <w:b w:val="false"/>
          <w:i w:val="false"/>
          <w:color w:val="000000"/>
          <w:sz w:val="28"/>
        </w:rPr>
        <w:t xml:space="preserve">
              Алматы қаласының инженерлік желілерін дамыту      3 000 000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10 </w:t>
      </w:r>
      <w:r>
        <w:rPr>
          <w:rFonts w:ascii="Times New Roman"/>
          <w:b w:val="false"/>
          <w:i/>
          <w:color w:val="000000"/>
          <w:sz w:val="28"/>
        </w:rPr>
        <w:t xml:space="preserve">      Ауыл, су, орман, балық шаруашылығы, ерекше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жануарлар дүниесiн қорғау, жер қатынастары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w:t>
      </w:r>
      <w:r>
        <w:rPr>
          <w:rFonts w:ascii="Times New Roman"/>
          <w:b/>
          <w:i w:val="false"/>
          <w:color w:val="000000"/>
          <w:sz w:val="28"/>
        </w:rPr>
        <w:t xml:space="preserve">24 649 256 </w:t>
      </w:r>
    </w:p>
    <w:p>
      <w:pPr>
        <w:spacing w:after="0"/>
        <w:ind w:left="0"/>
        <w:jc w:val="both"/>
      </w:pPr>
      <w:r>
        <w:rPr>
          <w:rFonts w:ascii="Times New Roman"/>
          <w:b w:val="false"/>
          <w:i w:val="false"/>
          <w:color w:val="000000"/>
          <w:sz w:val="28"/>
        </w:rPr>
        <w:t xml:space="preserve">
      212    </w:t>
      </w:r>
      <w:r>
        <w:rPr>
          <w:rFonts w:ascii="Times New Roman"/>
          <w:b w:val="false"/>
          <w:i/>
          <w:color w:val="000000"/>
          <w:sz w:val="28"/>
        </w:rPr>
        <w:t>Қазақстан</w:t>
      </w:r>
      <w:r>
        <w:rPr>
          <w:rFonts w:ascii="Times New Roman"/>
          <w:b w:val="false"/>
          <w:i/>
          <w:color w:val="000000"/>
          <w:sz w:val="28"/>
        </w:rPr>
        <w:t xml:space="preserve"> Респ</w:t>
      </w:r>
      <w:r>
        <w:rPr>
          <w:rFonts w:ascii="Times New Roman"/>
          <w:b w:val="false"/>
          <w:i/>
          <w:color w:val="000000"/>
          <w:sz w:val="28"/>
        </w:rPr>
        <w:t xml:space="preserve">убликасы Ауыл шаруашылығы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министрлiгі </w:t>
      </w:r>
      <w:r>
        <w:rPr>
          <w:rFonts w:ascii="Times New Roman"/>
          <w:b w:val="false"/>
          <w:i w:val="false"/>
          <w:color w:val="000000"/>
          <w:sz w:val="28"/>
        </w:rPr>
        <w:t xml:space="preserve">                                    21 919 376 </w:t>
      </w:r>
    </w:p>
    <w:p>
      <w:pPr>
        <w:spacing w:after="0"/>
        <w:ind w:left="0"/>
        <w:jc w:val="both"/>
      </w:pPr>
      <w:r>
        <w:rPr>
          <w:rFonts w:ascii="Times New Roman"/>
          <w:b w:val="false"/>
          <w:i w:val="false"/>
          <w:color w:val="000000"/>
          <w:sz w:val="28"/>
        </w:rPr>
        <w:t xml:space="preserve">
        008   Мемлекеттiк мекемелер инфрақұрылымын дамыту          57 057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Алакөл мемлекеттiк табиғи қорығының N 1  </w:t>
      </w:r>
    </w:p>
    <w:p>
      <w:pPr>
        <w:spacing w:after="0"/>
        <w:ind w:left="0"/>
        <w:jc w:val="both"/>
      </w:pPr>
      <w:r>
        <w:rPr>
          <w:rFonts w:ascii="Times New Roman"/>
          <w:b w:val="false"/>
          <w:i w:val="false"/>
          <w:color w:val="000000"/>
          <w:sz w:val="28"/>
        </w:rPr>
        <w:t xml:space="preserve">
                  кордонын салу                                     3 285 </w:t>
      </w:r>
    </w:p>
    <w:p>
      <w:pPr>
        <w:spacing w:after="0"/>
        <w:ind w:left="0"/>
        <w:jc w:val="both"/>
      </w:pPr>
      <w:r>
        <w:rPr>
          <w:rFonts w:ascii="Times New Roman"/>
          <w:b w:val="false"/>
          <w:i w:val="false"/>
          <w:color w:val="000000"/>
          <w:sz w:val="28"/>
        </w:rPr>
        <w:t xml:space="preserve">
                  Алакөл мемлекеттiк табиғи қорығының N 2  </w:t>
      </w:r>
    </w:p>
    <w:p>
      <w:pPr>
        <w:spacing w:after="0"/>
        <w:ind w:left="0"/>
        <w:jc w:val="both"/>
      </w:pPr>
      <w:r>
        <w:rPr>
          <w:rFonts w:ascii="Times New Roman"/>
          <w:b w:val="false"/>
          <w:i w:val="false"/>
          <w:color w:val="000000"/>
          <w:sz w:val="28"/>
        </w:rPr>
        <w:t xml:space="preserve">
                  кордонын салу                                     3 285 </w:t>
      </w:r>
    </w:p>
    <w:p>
      <w:pPr>
        <w:spacing w:after="0"/>
        <w:ind w:left="0"/>
        <w:jc w:val="both"/>
      </w:pPr>
      <w:r>
        <w:rPr>
          <w:rFonts w:ascii="Times New Roman"/>
          <w:b w:val="false"/>
          <w:i w:val="false"/>
          <w:color w:val="000000"/>
          <w:sz w:val="28"/>
        </w:rPr>
        <w:t xml:space="preserve">
                  Yстiрт мемлекеттiк табиғи қорығының  </w:t>
      </w:r>
    </w:p>
    <w:p>
      <w:pPr>
        <w:spacing w:after="0"/>
        <w:ind w:left="0"/>
        <w:jc w:val="both"/>
      </w:pPr>
      <w:r>
        <w:rPr>
          <w:rFonts w:ascii="Times New Roman"/>
          <w:b w:val="false"/>
          <w:i w:val="false"/>
          <w:color w:val="000000"/>
          <w:sz w:val="28"/>
        </w:rPr>
        <w:t xml:space="preserve">
                  3 кордонын салу                                  21 870 </w:t>
      </w:r>
    </w:p>
    <w:p>
      <w:pPr>
        <w:spacing w:after="0"/>
        <w:ind w:left="0"/>
        <w:jc w:val="both"/>
      </w:pPr>
      <w:r>
        <w:rPr>
          <w:rFonts w:ascii="Times New Roman"/>
          <w:b w:val="false"/>
          <w:i w:val="false"/>
          <w:color w:val="000000"/>
          <w:sz w:val="28"/>
        </w:rPr>
        <w:t xml:space="preserve">
                  Қарқаралы мемлекеттiк ұлттық табиғи  </w:t>
      </w:r>
    </w:p>
    <w:p>
      <w:pPr>
        <w:spacing w:after="0"/>
        <w:ind w:left="0"/>
        <w:jc w:val="both"/>
      </w:pPr>
      <w:r>
        <w:rPr>
          <w:rFonts w:ascii="Times New Roman"/>
          <w:b w:val="false"/>
          <w:i w:val="false"/>
          <w:color w:val="000000"/>
          <w:sz w:val="28"/>
        </w:rPr>
        <w:t xml:space="preserve">
                  паркiнiң 5 кордонын салу                         28 617 </w:t>
      </w:r>
    </w:p>
    <w:p>
      <w:pPr>
        <w:spacing w:after="0"/>
        <w:ind w:left="0"/>
        <w:jc w:val="both"/>
      </w:pPr>
      <w:r>
        <w:rPr>
          <w:rFonts w:ascii="Times New Roman"/>
          <w:b w:val="false"/>
          <w:i w:val="false"/>
          <w:color w:val="000000"/>
          <w:sz w:val="28"/>
        </w:rPr>
        <w:t xml:space="preserve">
        011    Ветеринарлық зертханалар объектiлерiн дамыту       450 400 </w:t>
      </w:r>
    </w:p>
    <w:p>
      <w:pPr>
        <w:spacing w:after="0"/>
        <w:ind w:left="0"/>
        <w:jc w:val="both"/>
      </w:pPr>
      <w:r>
        <w:rPr>
          <w:rFonts w:ascii="Times New Roman"/>
          <w:b w:val="false"/>
          <w:i w:val="false"/>
          <w:color w:val="000000"/>
          <w:sz w:val="28"/>
        </w:rPr>
        <w:t xml:space="preserve">
        016    Ауыл шаруашылығын жекешелендiруден кейiнгi қолдау  130 299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130 299 </w:t>
      </w:r>
    </w:p>
    <w:p>
      <w:pPr>
        <w:spacing w:after="0"/>
        <w:ind w:left="0"/>
        <w:jc w:val="both"/>
      </w:pPr>
      <w:r>
        <w:rPr>
          <w:rFonts w:ascii="Times New Roman"/>
          <w:b w:val="false"/>
          <w:i w:val="false"/>
          <w:color w:val="000000"/>
          <w:sz w:val="28"/>
        </w:rPr>
        <w:t xml:space="preserve">
        017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сумен жабдықтау        12 739 138 </w:t>
      </w:r>
    </w:p>
    <w:p>
      <w:pPr>
        <w:spacing w:after="0"/>
        <w:ind w:left="0"/>
        <w:jc w:val="both"/>
      </w:pPr>
      <w:r>
        <w:rPr>
          <w:rFonts w:ascii="Times New Roman"/>
          <w:b w:val="false"/>
          <w:i w:val="false"/>
          <w:color w:val="000000"/>
          <w:sz w:val="28"/>
        </w:rPr>
        <w:t xml:space="preserve">
               жүйелерiн дамытуға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Жақсы ауданы Жақсы селосында        4 698 </w:t>
      </w:r>
    </w:p>
    <w:p>
      <w:pPr>
        <w:spacing w:after="0"/>
        <w:ind w:left="0"/>
        <w:jc w:val="both"/>
      </w:pPr>
      <w:r>
        <w:rPr>
          <w:rFonts w:ascii="Times New Roman"/>
          <w:b w:val="false"/>
          <w:i w:val="false"/>
          <w:color w:val="000000"/>
          <w:sz w:val="28"/>
        </w:rPr>
        <w:t xml:space="preserve">
                  жергілікті жер асты суларынан сумен қамтамасыз  </w:t>
      </w:r>
    </w:p>
    <w:p>
      <w:pPr>
        <w:spacing w:after="0"/>
        <w:ind w:left="0"/>
        <w:jc w:val="both"/>
      </w:pPr>
      <w:r>
        <w:rPr>
          <w:rFonts w:ascii="Times New Roman"/>
          <w:b w:val="false"/>
          <w:i w:val="false"/>
          <w:color w:val="000000"/>
          <w:sz w:val="28"/>
        </w:rPr>
        <w:t xml:space="preserve">
                  ету құбырларын қайта құру  </w:t>
      </w:r>
    </w:p>
    <w:p>
      <w:pPr>
        <w:spacing w:after="0"/>
        <w:ind w:left="0"/>
        <w:jc w:val="both"/>
      </w:pPr>
      <w:r>
        <w:rPr>
          <w:rFonts w:ascii="Times New Roman"/>
          <w:b w:val="false"/>
          <w:i w:val="false"/>
          <w:color w:val="000000"/>
          <w:sz w:val="28"/>
        </w:rPr>
        <w:t xml:space="preserve">
                  Ақмола облысы Егiндiкөл ауылының сумен  </w:t>
      </w:r>
    </w:p>
    <w:p>
      <w:pPr>
        <w:spacing w:after="0"/>
        <w:ind w:left="0"/>
        <w:jc w:val="both"/>
      </w:pPr>
      <w:r>
        <w:rPr>
          <w:rFonts w:ascii="Times New Roman"/>
          <w:b w:val="false"/>
          <w:i w:val="false"/>
          <w:color w:val="000000"/>
          <w:sz w:val="28"/>
        </w:rPr>
        <w:t xml:space="preserve">
                  жабдықтау ауылдық желiлерiн және су шығару      133 500 </w:t>
      </w:r>
    </w:p>
    <w:p>
      <w:pPr>
        <w:spacing w:after="0"/>
        <w:ind w:left="0"/>
        <w:jc w:val="both"/>
      </w:pPr>
      <w:r>
        <w:rPr>
          <w:rFonts w:ascii="Times New Roman"/>
          <w:b w:val="false"/>
          <w:i w:val="false"/>
          <w:color w:val="000000"/>
          <w:sz w:val="28"/>
        </w:rPr>
        <w:t xml:space="preserve">
                  ғимараттарының аумағын қайта жаңарту  </w:t>
      </w:r>
    </w:p>
    <w:p>
      <w:pPr>
        <w:spacing w:after="0"/>
        <w:ind w:left="0"/>
        <w:jc w:val="both"/>
      </w:pPr>
      <w:r>
        <w:rPr>
          <w:rFonts w:ascii="Times New Roman"/>
          <w:b w:val="false"/>
          <w:i w:val="false"/>
          <w:color w:val="000000"/>
          <w:sz w:val="28"/>
        </w:rPr>
        <w:t xml:space="preserve">
                  Ақмола облысы Целиноград ауданы Қосшы  </w:t>
      </w:r>
    </w:p>
    <w:p>
      <w:pPr>
        <w:spacing w:after="0"/>
        <w:ind w:left="0"/>
        <w:jc w:val="both"/>
      </w:pPr>
      <w:r>
        <w:rPr>
          <w:rFonts w:ascii="Times New Roman"/>
          <w:b w:val="false"/>
          <w:i w:val="false"/>
          <w:color w:val="000000"/>
          <w:sz w:val="28"/>
        </w:rPr>
        <w:t xml:space="preserve">
                  ауылындағы су құбыры желiлерi мен                85 133 </w:t>
      </w:r>
    </w:p>
    <w:p>
      <w:pPr>
        <w:spacing w:after="0"/>
        <w:ind w:left="0"/>
        <w:jc w:val="both"/>
      </w:pPr>
      <w:r>
        <w:rPr>
          <w:rFonts w:ascii="Times New Roman"/>
          <w:b w:val="false"/>
          <w:i w:val="false"/>
          <w:color w:val="000000"/>
          <w:sz w:val="28"/>
        </w:rPr>
        <w:t xml:space="preserve">
      құрылыстарын қайта жаңарту  </w:t>
      </w:r>
    </w:p>
    <w:p>
      <w:pPr>
        <w:spacing w:after="0"/>
        <w:ind w:left="0"/>
        <w:jc w:val="both"/>
      </w:pPr>
      <w:r>
        <w:rPr>
          <w:rFonts w:ascii="Times New Roman"/>
          <w:b w:val="false"/>
          <w:i w:val="false"/>
          <w:color w:val="000000"/>
          <w:sz w:val="28"/>
        </w:rPr>
        <w:t xml:space="preserve">
                  Ақмола облысы Бұланды ауданы Новобратское және  </w:t>
      </w:r>
    </w:p>
    <w:p>
      <w:pPr>
        <w:spacing w:after="0"/>
        <w:ind w:left="0"/>
        <w:jc w:val="both"/>
      </w:pPr>
      <w:r>
        <w:rPr>
          <w:rFonts w:ascii="Times New Roman"/>
          <w:b w:val="false"/>
          <w:i w:val="false"/>
          <w:color w:val="000000"/>
          <w:sz w:val="28"/>
        </w:rPr>
        <w:t xml:space="preserve">
                  Буденовка ауылдарының айырғыш желiлi            115 105 </w:t>
      </w:r>
    </w:p>
    <w:p>
      <w:pPr>
        <w:spacing w:after="0"/>
        <w:ind w:left="0"/>
        <w:jc w:val="both"/>
      </w:pPr>
      <w:r>
        <w:rPr>
          <w:rFonts w:ascii="Times New Roman"/>
          <w:b w:val="false"/>
          <w:i w:val="false"/>
          <w:color w:val="000000"/>
          <w:sz w:val="28"/>
        </w:rPr>
        <w:t xml:space="preserve">
      су құбырларын қайта құру  </w:t>
      </w:r>
    </w:p>
    <w:p>
      <w:pPr>
        <w:spacing w:after="0"/>
        <w:ind w:left="0"/>
        <w:jc w:val="both"/>
      </w:pPr>
      <w:r>
        <w:rPr>
          <w:rFonts w:ascii="Times New Roman"/>
          <w:b w:val="false"/>
          <w:i w:val="false"/>
          <w:color w:val="000000"/>
          <w:sz w:val="28"/>
        </w:rPr>
        <w:t xml:space="preserve">
                  Ақмола облысы Аршалы ауданы Раздолье және  </w:t>
      </w:r>
    </w:p>
    <w:p>
      <w:pPr>
        <w:spacing w:after="0"/>
        <w:ind w:left="0"/>
        <w:jc w:val="both"/>
      </w:pPr>
      <w:r>
        <w:rPr>
          <w:rFonts w:ascii="Times New Roman"/>
          <w:b w:val="false"/>
          <w:i w:val="false"/>
          <w:color w:val="000000"/>
          <w:sz w:val="28"/>
        </w:rPr>
        <w:t xml:space="preserve">
                  Байдалы селоларындағы су құбыры жүйелерiн қайта  </w:t>
      </w:r>
    </w:p>
    <w:p>
      <w:pPr>
        <w:spacing w:after="0"/>
        <w:ind w:left="0"/>
        <w:jc w:val="both"/>
      </w:pPr>
      <w:r>
        <w:rPr>
          <w:rFonts w:ascii="Times New Roman"/>
          <w:b w:val="false"/>
          <w:i w:val="false"/>
          <w:color w:val="000000"/>
          <w:sz w:val="28"/>
        </w:rPr>
        <w:t xml:space="preserve">
                  құру                                             20 000 </w:t>
      </w:r>
    </w:p>
    <w:p>
      <w:pPr>
        <w:spacing w:after="0"/>
        <w:ind w:left="0"/>
        <w:jc w:val="both"/>
      </w:pPr>
      <w:r>
        <w:rPr>
          <w:rFonts w:ascii="Times New Roman"/>
          <w:b w:val="false"/>
          <w:i w:val="false"/>
          <w:color w:val="000000"/>
          <w:sz w:val="28"/>
        </w:rPr>
        <w:t xml:space="preserve">
                  Ақмола облысы Целиноград ауданы Раздолье         30 000 </w:t>
      </w:r>
    </w:p>
    <w:p>
      <w:pPr>
        <w:spacing w:after="0"/>
        <w:ind w:left="0"/>
        <w:jc w:val="both"/>
      </w:pPr>
      <w:r>
        <w:rPr>
          <w:rFonts w:ascii="Times New Roman"/>
          <w:b w:val="false"/>
          <w:i w:val="false"/>
          <w:color w:val="000000"/>
          <w:sz w:val="28"/>
        </w:rPr>
        <w:t xml:space="preserve">
                  селосында су құбыры жүйелерін қайта құру  </w:t>
      </w:r>
    </w:p>
    <w:p>
      <w:pPr>
        <w:spacing w:after="0"/>
        <w:ind w:left="0"/>
        <w:jc w:val="both"/>
      </w:pPr>
      <w:r>
        <w:rPr>
          <w:rFonts w:ascii="Times New Roman"/>
          <w:b w:val="false"/>
          <w:i w:val="false"/>
          <w:color w:val="000000"/>
          <w:sz w:val="28"/>
        </w:rPr>
        <w:t xml:space="preserve">
                  Ақмола облысы Егiндiкөл ауданы Полтавское  </w:t>
      </w:r>
    </w:p>
    <w:p>
      <w:pPr>
        <w:spacing w:after="0"/>
        <w:ind w:left="0"/>
        <w:jc w:val="both"/>
      </w:pPr>
      <w:r>
        <w:rPr>
          <w:rFonts w:ascii="Times New Roman"/>
          <w:b w:val="false"/>
          <w:i w:val="false"/>
          <w:color w:val="000000"/>
          <w:sz w:val="28"/>
        </w:rPr>
        <w:t xml:space="preserve">
                  селосындағы су құбыры құрылымдарының             70 000 </w:t>
      </w:r>
    </w:p>
    <w:p>
      <w:pPr>
        <w:spacing w:after="0"/>
        <w:ind w:left="0"/>
        <w:jc w:val="both"/>
      </w:pPr>
      <w:r>
        <w:rPr>
          <w:rFonts w:ascii="Times New Roman"/>
          <w:b w:val="false"/>
          <w:i w:val="false"/>
          <w:color w:val="000000"/>
          <w:sz w:val="28"/>
        </w:rPr>
        <w:t xml:space="preserve">
                  алаңын және поселкелiк жүйелерiн қайта құру  </w:t>
      </w:r>
    </w:p>
    <w:p>
      <w:pPr>
        <w:spacing w:after="0"/>
        <w:ind w:left="0"/>
        <w:jc w:val="both"/>
      </w:pPr>
      <w:r>
        <w:rPr>
          <w:rFonts w:ascii="Times New Roman"/>
          <w:b w:val="false"/>
          <w:i w:val="false"/>
          <w:color w:val="000000"/>
          <w:sz w:val="28"/>
        </w:rPr>
        <w:t xml:space="preserve">
                  Ақмола облысы Егiндiкөл ауданы Спиридоновка  </w:t>
      </w:r>
    </w:p>
    <w:p>
      <w:pPr>
        <w:spacing w:after="0"/>
        <w:ind w:left="0"/>
        <w:jc w:val="both"/>
      </w:pPr>
      <w:r>
        <w:rPr>
          <w:rFonts w:ascii="Times New Roman"/>
          <w:b w:val="false"/>
          <w:i w:val="false"/>
          <w:color w:val="000000"/>
          <w:sz w:val="28"/>
        </w:rPr>
        <w:t xml:space="preserve">
                  селосындағы су жүргiзгiшiн, поселкелiк           70 000 </w:t>
      </w:r>
    </w:p>
    <w:p>
      <w:pPr>
        <w:spacing w:after="0"/>
        <w:ind w:left="0"/>
        <w:jc w:val="both"/>
      </w:pPr>
      <w:r>
        <w:rPr>
          <w:rFonts w:ascii="Times New Roman"/>
          <w:b w:val="false"/>
          <w:i w:val="false"/>
          <w:color w:val="000000"/>
          <w:sz w:val="28"/>
        </w:rPr>
        <w:t xml:space="preserve">
                  сумен қамтитын жүйелерiн және су құбыры  </w:t>
      </w:r>
    </w:p>
    <w:p>
      <w:pPr>
        <w:spacing w:after="0"/>
        <w:ind w:left="0"/>
        <w:jc w:val="both"/>
      </w:pPr>
      <w:r>
        <w:rPr>
          <w:rFonts w:ascii="Times New Roman"/>
          <w:b w:val="false"/>
          <w:i w:val="false"/>
          <w:color w:val="000000"/>
          <w:sz w:val="28"/>
        </w:rPr>
        <w:t xml:space="preserve">
                  құрылымдарының алаңшасын қайта құру  </w:t>
      </w:r>
    </w:p>
    <w:p>
      <w:pPr>
        <w:spacing w:after="0"/>
        <w:ind w:left="0"/>
        <w:jc w:val="both"/>
      </w:pPr>
      <w:r>
        <w:rPr>
          <w:rFonts w:ascii="Times New Roman"/>
          <w:b w:val="false"/>
          <w:i w:val="false"/>
          <w:color w:val="000000"/>
          <w:sz w:val="28"/>
        </w:rPr>
        <w:t xml:space="preserve">
                  Ақмола облысы Зерендi ауданы Симферопольское  </w:t>
      </w:r>
    </w:p>
    <w:p>
      <w:pPr>
        <w:spacing w:after="0"/>
        <w:ind w:left="0"/>
        <w:jc w:val="both"/>
      </w:pPr>
      <w:r>
        <w:rPr>
          <w:rFonts w:ascii="Times New Roman"/>
          <w:b w:val="false"/>
          <w:i w:val="false"/>
          <w:color w:val="000000"/>
          <w:sz w:val="28"/>
        </w:rPr>
        <w:t xml:space="preserve">
                  селосындағы сумен қамтамасыздандыратын           20 000 </w:t>
      </w:r>
    </w:p>
    <w:p>
      <w:pPr>
        <w:spacing w:after="0"/>
        <w:ind w:left="0"/>
        <w:jc w:val="both"/>
      </w:pPr>
      <w:r>
        <w:rPr>
          <w:rFonts w:ascii="Times New Roman"/>
          <w:b w:val="false"/>
          <w:i w:val="false"/>
          <w:color w:val="000000"/>
          <w:sz w:val="28"/>
        </w:rPr>
        <w:t xml:space="preserve">
      жүйелерiн қайта құру  </w:t>
      </w:r>
    </w:p>
    <w:p>
      <w:pPr>
        <w:spacing w:after="0"/>
        <w:ind w:left="0"/>
        <w:jc w:val="both"/>
      </w:pPr>
      <w:r>
        <w:rPr>
          <w:rFonts w:ascii="Times New Roman"/>
          <w:b w:val="false"/>
          <w:i w:val="false"/>
          <w:color w:val="000000"/>
          <w:sz w:val="28"/>
        </w:rPr>
        <w:t xml:space="preserve">
                  Ақмола облысы Шортанды ауданы Жолымбет  </w:t>
      </w:r>
    </w:p>
    <w:p>
      <w:pPr>
        <w:spacing w:after="0"/>
        <w:ind w:left="0"/>
        <w:jc w:val="both"/>
      </w:pPr>
      <w:r>
        <w:rPr>
          <w:rFonts w:ascii="Times New Roman"/>
          <w:b w:val="false"/>
          <w:i w:val="false"/>
          <w:color w:val="000000"/>
          <w:sz w:val="28"/>
        </w:rPr>
        <w:t xml:space="preserve">
                  кентiндегi су құбыры жүйелерiн қайта құру        60 000 </w:t>
      </w:r>
    </w:p>
    <w:p>
      <w:pPr>
        <w:spacing w:after="0"/>
        <w:ind w:left="0"/>
        <w:jc w:val="both"/>
      </w:pPr>
      <w:r>
        <w:rPr>
          <w:rFonts w:ascii="Times New Roman"/>
          <w:b w:val="false"/>
          <w:i w:val="false"/>
          <w:color w:val="000000"/>
          <w:sz w:val="28"/>
        </w:rPr>
        <w:t xml:space="preserve">
                  Ақмола облысы Шортанды ауданы Научный кентiмен  </w:t>
      </w:r>
    </w:p>
    <w:p>
      <w:pPr>
        <w:spacing w:after="0"/>
        <w:ind w:left="0"/>
        <w:jc w:val="both"/>
      </w:pPr>
      <w:r>
        <w:rPr>
          <w:rFonts w:ascii="Times New Roman"/>
          <w:b w:val="false"/>
          <w:i w:val="false"/>
          <w:color w:val="000000"/>
          <w:sz w:val="28"/>
        </w:rPr>
        <w:t xml:space="preserve">
                  Дамаса, Степное селоларындағы                    60 000 </w:t>
      </w:r>
    </w:p>
    <w:p>
      <w:pPr>
        <w:spacing w:after="0"/>
        <w:ind w:left="0"/>
        <w:jc w:val="both"/>
      </w:pPr>
      <w:r>
        <w:rPr>
          <w:rFonts w:ascii="Times New Roman"/>
          <w:b w:val="false"/>
          <w:i w:val="false"/>
          <w:color w:val="000000"/>
          <w:sz w:val="28"/>
        </w:rPr>
        <w:t xml:space="preserve">
                  су құбырын қайта құру (2 кезегi)  </w:t>
      </w:r>
    </w:p>
    <w:p>
      <w:pPr>
        <w:spacing w:after="0"/>
        <w:ind w:left="0"/>
        <w:jc w:val="both"/>
      </w:pPr>
      <w:r>
        <w:rPr>
          <w:rFonts w:ascii="Times New Roman"/>
          <w:b w:val="false"/>
          <w:i w:val="false"/>
          <w:color w:val="000000"/>
          <w:sz w:val="28"/>
        </w:rPr>
        <w:t xml:space="preserve">
                  Ақмола облысы Жақсы ауданы Жақсы ауылындағы  </w:t>
      </w:r>
    </w:p>
    <w:p>
      <w:pPr>
        <w:spacing w:after="0"/>
        <w:ind w:left="0"/>
        <w:jc w:val="both"/>
      </w:pPr>
      <w:r>
        <w:rPr>
          <w:rFonts w:ascii="Times New Roman"/>
          <w:b w:val="false"/>
          <w:i w:val="false"/>
          <w:color w:val="000000"/>
          <w:sz w:val="28"/>
        </w:rPr>
        <w:t xml:space="preserve">
                  таратушы су құбыры жүйелерiн қайта құру          70 000 </w:t>
      </w:r>
    </w:p>
    <w:p>
      <w:pPr>
        <w:spacing w:after="0"/>
        <w:ind w:left="0"/>
        <w:jc w:val="both"/>
      </w:pPr>
      <w:r>
        <w:rPr>
          <w:rFonts w:ascii="Times New Roman"/>
          <w:b w:val="false"/>
          <w:i w:val="false"/>
          <w:color w:val="000000"/>
          <w:sz w:val="28"/>
        </w:rPr>
        <w:t xml:space="preserve">
                  Ақмола облысы Астрахан ауданы Петровка  </w:t>
      </w:r>
    </w:p>
    <w:p>
      <w:pPr>
        <w:spacing w:after="0"/>
        <w:ind w:left="0"/>
        <w:jc w:val="both"/>
      </w:pPr>
      <w:r>
        <w:rPr>
          <w:rFonts w:ascii="Times New Roman"/>
          <w:b w:val="false"/>
          <w:i w:val="false"/>
          <w:color w:val="000000"/>
          <w:sz w:val="28"/>
        </w:rPr>
        <w:t xml:space="preserve">
                  селосындағы су құбыры                            20 000 </w:t>
      </w:r>
    </w:p>
    <w:p>
      <w:pPr>
        <w:spacing w:after="0"/>
        <w:ind w:left="0"/>
        <w:jc w:val="both"/>
      </w:pPr>
      <w:r>
        <w:rPr>
          <w:rFonts w:ascii="Times New Roman"/>
          <w:b w:val="false"/>
          <w:i w:val="false"/>
          <w:color w:val="000000"/>
          <w:sz w:val="28"/>
        </w:rPr>
        <w:t xml:space="preserve">
                  Ақмола облысы Сандықтау ауданы Мәдениет  </w:t>
      </w:r>
    </w:p>
    <w:p>
      <w:pPr>
        <w:spacing w:after="0"/>
        <w:ind w:left="0"/>
        <w:jc w:val="both"/>
      </w:pPr>
      <w:r>
        <w:rPr>
          <w:rFonts w:ascii="Times New Roman"/>
          <w:b w:val="false"/>
          <w:i w:val="false"/>
          <w:color w:val="000000"/>
          <w:sz w:val="28"/>
        </w:rPr>
        <w:t xml:space="preserve">
                  ауылындағы су құбыры жүйелерiн қайта құру        40 826 </w:t>
      </w:r>
    </w:p>
    <w:p>
      <w:pPr>
        <w:spacing w:after="0"/>
        <w:ind w:left="0"/>
        <w:jc w:val="both"/>
      </w:pPr>
      <w:r>
        <w:rPr>
          <w:rFonts w:ascii="Times New Roman"/>
          <w:b w:val="false"/>
          <w:i w:val="false"/>
          <w:color w:val="000000"/>
          <w:sz w:val="28"/>
        </w:rPr>
        <w:t xml:space="preserve">
                  Ақмола облысы Ақкөл ауданы Новорыбинка  </w:t>
      </w:r>
    </w:p>
    <w:p>
      <w:pPr>
        <w:spacing w:after="0"/>
        <w:ind w:left="0"/>
        <w:jc w:val="both"/>
      </w:pPr>
      <w:r>
        <w:rPr>
          <w:rFonts w:ascii="Times New Roman"/>
          <w:b w:val="false"/>
          <w:i w:val="false"/>
          <w:color w:val="000000"/>
          <w:sz w:val="28"/>
        </w:rPr>
        <w:t xml:space="preserve">
                  селосында скважиналық су бөгеті мен сумен        50 000 </w:t>
      </w:r>
    </w:p>
    <w:p>
      <w:pPr>
        <w:spacing w:after="0"/>
        <w:ind w:left="0"/>
        <w:jc w:val="both"/>
      </w:pPr>
      <w:r>
        <w:rPr>
          <w:rFonts w:ascii="Times New Roman"/>
          <w:b w:val="false"/>
          <w:i w:val="false"/>
          <w:color w:val="000000"/>
          <w:sz w:val="28"/>
        </w:rPr>
        <w:t xml:space="preserve">
                  жабдықтау жүйесін қайта жаңарту  </w:t>
      </w:r>
    </w:p>
    <w:p>
      <w:pPr>
        <w:spacing w:after="0"/>
        <w:ind w:left="0"/>
        <w:jc w:val="both"/>
      </w:pPr>
      <w:r>
        <w:rPr>
          <w:rFonts w:ascii="Times New Roman"/>
          <w:b w:val="false"/>
          <w:i w:val="false"/>
          <w:color w:val="000000"/>
          <w:sz w:val="28"/>
        </w:rPr>
        <w:t xml:space="preserve">
                  Ақмола облысы Есіл ауданы Бұзылық  </w:t>
      </w:r>
    </w:p>
    <w:p>
      <w:pPr>
        <w:spacing w:after="0"/>
        <w:ind w:left="0"/>
        <w:jc w:val="both"/>
      </w:pPr>
      <w:r>
        <w:rPr>
          <w:rFonts w:ascii="Times New Roman"/>
          <w:b w:val="false"/>
          <w:i w:val="false"/>
          <w:color w:val="000000"/>
          <w:sz w:val="28"/>
        </w:rPr>
        <w:t xml:space="preserve">
                  селосындағы су құбыры жүйелерiн қайта құру       17 053 </w:t>
      </w:r>
    </w:p>
    <w:p>
      <w:pPr>
        <w:spacing w:after="0"/>
        <w:ind w:left="0"/>
        <w:jc w:val="both"/>
      </w:pPr>
      <w:r>
        <w:rPr>
          <w:rFonts w:ascii="Times New Roman"/>
          <w:b w:val="false"/>
          <w:i w:val="false"/>
          <w:color w:val="000000"/>
          <w:sz w:val="28"/>
        </w:rPr>
        <w:t xml:space="preserve">
                  Ақмола облысы Ақкөл ауданы Наумовка  </w:t>
      </w:r>
    </w:p>
    <w:p>
      <w:pPr>
        <w:spacing w:after="0"/>
        <w:ind w:left="0"/>
        <w:jc w:val="both"/>
      </w:pPr>
      <w:r>
        <w:rPr>
          <w:rFonts w:ascii="Times New Roman"/>
          <w:b w:val="false"/>
          <w:i w:val="false"/>
          <w:color w:val="000000"/>
          <w:sz w:val="28"/>
        </w:rPr>
        <w:t xml:space="preserve">
                  селосының су құбыры жүйесiн қайта құру           15 000 </w:t>
      </w:r>
    </w:p>
    <w:p>
      <w:pPr>
        <w:spacing w:after="0"/>
        <w:ind w:left="0"/>
        <w:jc w:val="both"/>
      </w:pPr>
      <w:r>
        <w:rPr>
          <w:rFonts w:ascii="Times New Roman"/>
          <w:b w:val="false"/>
          <w:i w:val="false"/>
          <w:color w:val="000000"/>
          <w:sz w:val="28"/>
        </w:rPr>
        <w:t xml:space="preserve">
                  Ақмола облысы Бұланды ауданы Воробьевка және  </w:t>
      </w:r>
    </w:p>
    <w:p>
      <w:pPr>
        <w:spacing w:after="0"/>
        <w:ind w:left="0"/>
        <w:jc w:val="both"/>
      </w:pPr>
      <w:r>
        <w:rPr>
          <w:rFonts w:ascii="Times New Roman"/>
          <w:b w:val="false"/>
          <w:i w:val="false"/>
          <w:color w:val="000000"/>
          <w:sz w:val="28"/>
        </w:rPr>
        <w:t xml:space="preserve">
                  Журавлевка селосындағы су құбыры жүйелерiн  </w:t>
      </w:r>
    </w:p>
    <w:p>
      <w:pPr>
        <w:spacing w:after="0"/>
        <w:ind w:left="0"/>
        <w:jc w:val="both"/>
      </w:pPr>
      <w:r>
        <w:rPr>
          <w:rFonts w:ascii="Times New Roman"/>
          <w:b w:val="false"/>
          <w:i w:val="false"/>
          <w:color w:val="000000"/>
          <w:sz w:val="28"/>
        </w:rPr>
        <w:t xml:space="preserve">
                  қайта құру                                       40 000 </w:t>
      </w:r>
    </w:p>
    <w:p>
      <w:pPr>
        <w:spacing w:after="0"/>
        <w:ind w:left="0"/>
        <w:jc w:val="both"/>
      </w:pPr>
      <w:r>
        <w:rPr>
          <w:rFonts w:ascii="Times New Roman"/>
          <w:b w:val="false"/>
          <w:i w:val="false"/>
          <w:color w:val="000000"/>
          <w:sz w:val="28"/>
        </w:rPr>
        <w:t xml:space="preserve">
                  Ақмола облысы Жақсы ауданы Жаңа-Қийма мен  </w:t>
      </w:r>
    </w:p>
    <w:p>
      <w:pPr>
        <w:spacing w:after="0"/>
        <w:ind w:left="0"/>
        <w:jc w:val="both"/>
      </w:pPr>
      <w:r>
        <w:rPr>
          <w:rFonts w:ascii="Times New Roman"/>
          <w:b w:val="false"/>
          <w:i w:val="false"/>
          <w:color w:val="000000"/>
          <w:sz w:val="28"/>
        </w:rPr>
        <w:t xml:space="preserve">
                  Қийма ауылдарының тарату су құбырлары  </w:t>
      </w:r>
    </w:p>
    <w:p>
      <w:pPr>
        <w:spacing w:after="0"/>
        <w:ind w:left="0"/>
        <w:jc w:val="both"/>
      </w:pPr>
      <w:r>
        <w:rPr>
          <w:rFonts w:ascii="Times New Roman"/>
          <w:b w:val="false"/>
          <w:i w:val="false"/>
          <w:color w:val="000000"/>
          <w:sz w:val="28"/>
        </w:rPr>
        <w:t xml:space="preserve">
                  желілерiн қайта құру                             30 000 </w:t>
      </w:r>
    </w:p>
    <w:p>
      <w:pPr>
        <w:spacing w:after="0"/>
        <w:ind w:left="0"/>
        <w:jc w:val="both"/>
      </w:pPr>
      <w:r>
        <w:rPr>
          <w:rFonts w:ascii="Times New Roman"/>
          <w:b w:val="false"/>
          <w:i w:val="false"/>
          <w:color w:val="000000"/>
          <w:sz w:val="28"/>
        </w:rPr>
        <w:t xml:space="preserve">
                  Ақмола облысы Целиноград ауданы Шұбар  </w:t>
      </w:r>
    </w:p>
    <w:p>
      <w:pPr>
        <w:spacing w:after="0"/>
        <w:ind w:left="0"/>
        <w:jc w:val="both"/>
      </w:pPr>
      <w:r>
        <w:rPr>
          <w:rFonts w:ascii="Times New Roman"/>
          <w:b w:val="false"/>
          <w:i w:val="false"/>
          <w:color w:val="000000"/>
          <w:sz w:val="28"/>
        </w:rPr>
        <w:t xml:space="preserve">
                  ауылындағы суды тазарту жөніндегі  </w:t>
      </w:r>
    </w:p>
    <w:p>
      <w:pPr>
        <w:spacing w:after="0"/>
        <w:ind w:left="0"/>
        <w:jc w:val="both"/>
      </w:pPr>
      <w:r>
        <w:rPr>
          <w:rFonts w:ascii="Times New Roman"/>
          <w:b w:val="false"/>
          <w:i w:val="false"/>
          <w:color w:val="000000"/>
          <w:sz w:val="28"/>
        </w:rPr>
        <w:t xml:space="preserve">
                  құрамдастырылған блок-модульдерді салу           22 754  </w:t>
      </w:r>
    </w:p>
    <w:p>
      <w:pPr>
        <w:spacing w:after="0"/>
        <w:ind w:left="0"/>
        <w:jc w:val="both"/>
      </w:pPr>
      <w:r>
        <w:rPr>
          <w:rFonts w:ascii="Times New Roman"/>
          <w:b w:val="false"/>
          <w:i w:val="false"/>
          <w:color w:val="000000"/>
          <w:sz w:val="28"/>
        </w:rPr>
        <w:t xml:space="preserve">
                  Ақмола облысы Целиноград ауданының Жайнақ  </w:t>
      </w:r>
    </w:p>
    <w:p>
      <w:pPr>
        <w:spacing w:after="0"/>
        <w:ind w:left="0"/>
        <w:jc w:val="both"/>
      </w:pPr>
      <w:r>
        <w:rPr>
          <w:rFonts w:ascii="Times New Roman"/>
          <w:b w:val="false"/>
          <w:i w:val="false"/>
          <w:color w:val="000000"/>
          <w:sz w:val="28"/>
        </w:rPr>
        <w:t xml:space="preserve">
                  станциясындағы суды тазартуға арналған  </w:t>
      </w:r>
    </w:p>
    <w:p>
      <w:pPr>
        <w:spacing w:after="0"/>
        <w:ind w:left="0"/>
        <w:jc w:val="both"/>
      </w:pPr>
      <w:r>
        <w:rPr>
          <w:rFonts w:ascii="Times New Roman"/>
          <w:b w:val="false"/>
          <w:i w:val="false"/>
          <w:color w:val="000000"/>
          <w:sz w:val="28"/>
        </w:rPr>
        <w:t xml:space="preserve">
                  құрама блок-модуль қондырғысы                    22 187 </w:t>
      </w:r>
    </w:p>
    <w:p>
      <w:pPr>
        <w:spacing w:after="0"/>
        <w:ind w:left="0"/>
        <w:jc w:val="both"/>
      </w:pPr>
      <w:r>
        <w:rPr>
          <w:rFonts w:ascii="Times New Roman"/>
          <w:b w:val="false"/>
          <w:i w:val="false"/>
          <w:color w:val="000000"/>
          <w:sz w:val="28"/>
        </w:rPr>
        <w:t xml:space="preserve">
                  Ақмола облысы Целиноград ауданы Қаратомар  </w:t>
      </w:r>
    </w:p>
    <w:p>
      <w:pPr>
        <w:spacing w:after="0"/>
        <w:ind w:left="0"/>
        <w:jc w:val="both"/>
      </w:pPr>
      <w:r>
        <w:rPr>
          <w:rFonts w:ascii="Times New Roman"/>
          <w:b w:val="false"/>
          <w:i w:val="false"/>
          <w:color w:val="000000"/>
          <w:sz w:val="28"/>
        </w:rPr>
        <w:t xml:space="preserve">
                  ауылындағы суды тазарту жөніндегі  </w:t>
      </w:r>
    </w:p>
    <w:p>
      <w:pPr>
        <w:spacing w:after="0"/>
        <w:ind w:left="0"/>
        <w:jc w:val="both"/>
      </w:pPr>
      <w:r>
        <w:rPr>
          <w:rFonts w:ascii="Times New Roman"/>
          <w:b w:val="false"/>
          <w:i w:val="false"/>
          <w:color w:val="000000"/>
          <w:sz w:val="28"/>
        </w:rPr>
        <w:t xml:space="preserve">
                  құрамдастырылған блок-модульдерді салу           27 732 </w:t>
      </w:r>
    </w:p>
    <w:p>
      <w:pPr>
        <w:spacing w:after="0"/>
        <w:ind w:left="0"/>
        <w:jc w:val="both"/>
      </w:pPr>
      <w:r>
        <w:rPr>
          <w:rFonts w:ascii="Times New Roman"/>
          <w:b w:val="false"/>
          <w:i w:val="false"/>
          <w:color w:val="000000"/>
          <w:sz w:val="28"/>
        </w:rPr>
        <w:t xml:space="preserve">
                  Ақмола облысы Ерейментау ауданы Торғай  </w:t>
      </w:r>
    </w:p>
    <w:p>
      <w:pPr>
        <w:spacing w:after="0"/>
        <w:ind w:left="0"/>
        <w:jc w:val="both"/>
      </w:pPr>
      <w:r>
        <w:rPr>
          <w:rFonts w:ascii="Times New Roman"/>
          <w:b w:val="false"/>
          <w:i w:val="false"/>
          <w:color w:val="000000"/>
          <w:sz w:val="28"/>
        </w:rPr>
        <w:t xml:space="preserve">
                  селосының сумен қамтамасыздандыру жүйесін        40 455 </w:t>
      </w:r>
    </w:p>
    <w:p>
      <w:pPr>
        <w:spacing w:after="0"/>
        <w:ind w:left="0"/>
        <w:jc w:val="both"/>
      </w:pPr>
      <w:r>
        <w:rPr>
          <w:rFonts w:ascii="Times New Roman"/>
          <w:b w:val="false"/>
          <w:i w:val="false"/>
          <w:color w:val="000000"/>
          <w:sz w:val="28"/>
        </w:rPr>
        <w:t xml:space="preserve">
                  Торғай теміржол стансасымен қосып жаңалау  </w:t>
      </w:r>
    </w:p>
    <w:p>
      <w:pPr>
        <w:spacing w:after="0"/>
        <w:ind w:left="0"/>
        <w:jc w:val="both"/>
      </w:pPr>
      <w:r>
        <w:rPr>
          <w:rFonts w:ascii="Times New Roman"/>
          <w:b w:val="false"/>
          <w:i w:val="false"/>
          <w:color w:val="000000"/>
          <w:sz w:val="28"/>
        </w:rPr>
        <w:t xml:space="preserve">
                  Ақтөбе облысы Мәртүк ауданының Мәртүк ауылын  </w:t>
      </w:r>
    </w:p>
    <w:p>
      <w:pPr>
        <w:spacing w:after="0"/>
        <w:ind w:left="0"/>
        <w:jc w:val="both"/>
      </w:pPr>
      <w:r>
        <w:rPr>
          <w:rFonts w:ascii="Times New Roman"/>
          <w:b w:val="false"/>
          <w:i w:val="false"/>
          <w:color w:val="000000"/>
          <w:sz w:val="28"/>
        </w:rPr>
        <w:t xml:space="preserve">
                  сумен жабдықтау жүйесiн қайта жаңарту және  </w:t>
      </w:r>
    </w:p>
    <w:p>
      <w:pPr>
        <w:spacing w:after="0"/>
        <w:ind w:left="0"/>
        <w:jc w:val="both"/>
      </w:pPr>
      <w:r>
        <w:rPr>
          <w:rFonts w:ascii="Times New Roman"/>
          <w:b w:val="false"/>
          <w:i w:val="false"/>
          <w:color w:val="000000"/>
          <w:sz w:val="28"/>
        </w:rPr>
        <w:t xml:space="preserve">
                  кеңейту                                         191 800 </w:t>
      </w:r>
    </w:p>
    <w:p>
      <w:pPr>
        <w:spacing w:after="0"/>
        <w:ind w:left="0"/>
        <w:jc w:val="both"/>
      </w:pPr>
      <w:r>
        <w:rPr>
          <w:rFonts w:ascii="Times New Roman"/>
          <w:b w:val="false"/>
          <w:i w:val="false"/>
          <w:color w:val="000000"/>
          <w:sz w:val="28"/>
        </w:rPr>
        <w:t xml:space="preserve">
                  Ақтөбе облысының Ойыл ауданы Ойыл ауылының  </w:t>
      </w:r>
    </w:p>
    <w:p>
      <w:pPr>
        <w:spacing w:after="0"/>
        <w:ind w:left="0"/>
        <w:jc w:val="both"/>
      </w:pPr>
      <w:r>
        <w:rPr>
          <w:rFonts w:ascii="Times New Roman"/>
          <w:b w:val="false"/>
          <w:i w:val="false"/>
          <w:color w:val="000000"/>
          <w:sz w:val="28"/>
        </w:rPr>
        <w:t xml:space="preserve">
                  қазiргi су құбырын қайта                         19 293 </w:t>
      </w:r>
    </w:p>
    <w:p>
      <w:pPr>
        <w:spacing w:after="0"/>
        <w:ind w:left="0"/>
        <w:jc w:val="both"/>
      </w:pPr>
      <w:r>
        <w:rPr>
          <w:rFonts w:ascii="Times New Roman"/>
          <w:b w:val="false"/>
          <w:i w:val="false"/>
          <w:color w:val="000000"/>
          <w:sz w:val="28"/>
        </w:rPr>
        <w:t xml:space="preserve">
                  Ақтөбе облысы Темiр ауданындағы Кеңкияқ ауылын  </w:t>
      </w:r>
    </w:p>
    <w:p>
      <w:pPr>
        <w:spacing w:after="0"/>
        <w:ind w:left="0"/>
        <w:jc w:val="both"/>
      </w:pPr>
      <w:r>
        <w:rPr>
          <w:rFonts w:ascii="Times New Roman"/>
          <w:b w:val="false"/>
          <w:i w:val="false"/>
          <w:color w:val="000000"/>
          <w:sz w:val="28"/>
        </w:rPr>
        <w:t xml:space="preserve">
                  сумен жабдықтау жүйесiн қайта жаңарту            96 155 </w:t>
      </w:r>
    </w:p>
    <w:p>
      <w:pPr>
        <w:spacing w:after="0"/>
        <w:ind w:left="0"/>
        <w:jc w:val="both"/>
      </w:pPr>
      <w:r>
        <w:rPr>
          <w:rFonts w:ascii="Times New Roman"/>
          <w:b w:val="false"/>
          <w:i w:val="false"/>
          <w:color w:val="000000"/>
          <w:sz w:val="28"/>
        </w:rPr>
        <w:t xml:space="preserve">
                  Ақтөбе облысы Благодарный ауылдық округiнiң  </w:t>
      </w:r>
    </w:p>
    <w:p>
      <w:pPr>
        <w:spacing w:after="0"/>
        <w:ind w:left="0"/>
        <w:jc w:val="both"/>
      </w:pPr>
      <w:r>
        <w:rPr>
          <w:rFonts w:ascii="Times New Roman"/>
          <w:b w:val="false"/>
          <w:i w:val="false"/>
          <w:color w:val="000000"/>
          <w:sz w:val="28"/>
        </w:rPr>
        <w:t xml:space="preserve">
                  Новостепановка кентiнiң су құбыры желiлерiн      40 000 </w:t>
      </w:r>
    </w:p>
    <w:p>
      <w:pPr>
        <w:spacing w:after="0"/>
        <w:ind w:left="0"/>
        <w:jc w:val="both"/>
      </w:pP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Ақтөбе облысы Қарғалы ауданы Бадамша ауылының  </w:t>
      </w:r>
    </w:p>
    <w:p>
      <w:pPr>
        <w:spacing w:after="0"/>
        <w:ind w:left="0"/>
        <w:jc w:val="both"/>
      </w:pPr>
      <w:r>
        <w:rPr>
          <w:rFonts w:ascii="Times New Roman"/>
          <w:b w:val="false"/>
          <w:i w:val="false"/>
          <w:color w:val="000000"/>
          <w:sz w:val="28"/>
        </w:rPr>
        <w:t xml:space="preserve">
                  сумен жабдықтау жүйесiн қайта құру               40 000 </w:t>
      </w:r>
    </w:p>
    <w:p>
      <w:pPr>
        <w:spacing w:after="0"/>
        <w:ind w:left="0"/>
        <w:jc w:val="both"/>
      </w:pPr>
      <w:r>
        <w:rPr>
          <w:rFonts w:ascii="Times New Roman"/>
          <w:b w:val="false"/>
          <w:i w:val="false"/>
          <w:color w:val="000000"/>
          <w:sz w:val="28"/>
        </w:rPr>
        <w:t xml:space="preserve">
                  Ақтөбе облысы Қарғалы ауданы Қарабұтақ ауылының  </w:t>
      </w:r>
    </w:p>
    <w:p>
      <w:pPr>
        <w:spacing w:after="0"/>
        <w:ind w:left="0"/>
        <w:jc w:val="both"/>
      </w:pPr>
      <w:r>
        <w:rPr>
          <w:rFonts w:ascii="Times New Roman"/>
          <w:b w:val="false"/>
          <w:i w:val="false"/>
          <w:color w:val="000000"/>
          <w:sz w:val="28"/>
        </w:rPr>
        <w:t xml:space="preserve">
                  су құбыры кешенiн қайта құру                     60 154 </w:t>
      </w:r>
    </w:p>
    <w:p>
      <w:pPr>
        <w:spacing w:after="0"/>
        <w:ind w:left="0"/>
        <w:jc w:val="both"/>
      </w:pPr>
      <w:r>
        <w:rPr>
          <w:rFonts w:ascii="Times New Roman"/>
          <w:b w:val="false"/>
          <w:i w:val="false"/>
          <w:color w:val="000000"/>
          <w:sz w:val="28"/>
        </w:rPr>
        <w:t xml:space="preserve">
                  Ақтөбе облысы Әйтеке би ауданы Қарабұтақ ауылының  </w:t>
      </w:r>
    </w:p>
    <w:p>
      <w:pPr>
        <w:spacing w:after="0"/>
        <w:ind w:left="0"/>
        <w:jc w:val="both"/>
      </w:pPr>
      <w:r>
        <w:rPr>
          <w:rFonts w:ascii="Times New Roman"/>
          <w:b w:val="false"/>
          <w:i w:val="false"/>
          <w:color w:val="000000"/>
          <w:sz w:val="28"/>
        </w:rPr>
        <w:t xml:space="preserve">
                  су құбыры желiлерiн және ғимараттарын қайта құру 30 000 </w:t>
      </w:r>
    </w:p>
    <w:p>
      <w:pPr>
        <w:spacing w:after="0"/>
        <w:ind w:left="0"/>
        <w:jc w:val="both"/>
      </w:pPr>
      <w:r>
        <w:rPr>
          <w:rFonts w:ascii="Times New Roman"/>
          <w:b w:val="false"/>
          <w:i w:val="false"/>
          <w:color w:val="000000"/>
          <w:sz w:val="28"/>
        </w:rPr>
        <w:t xml:space="preserve">
                  Ақтөбе облысы Ырғыз ауданы "Ырғыз ауылы-Тельман  </w:t>
      </w:r>
    </w:p>
    <w:p>
      <w:pPr>
        <w:spacing w:after="0"/>
        <w:ind w:left="0"/>
        <w:jc w:val="both"/>
      </w:pPr>
      <w:r>
        <w:rPr>
          <w:rFonts w:ascii="Times New Roman"/>
          <w:b w:val="false"/>
          <w:i w:val="false"/>
          <w:color w:val="000000"/>
          <w:sz w:val="28"/>
        </w:rPr>
        <w:t xml:space="preserve">
                  ауылы-Коминтерн ауылы" магистралды су тарту  </w:t>
      </w:r>
    </w:p>
    <w:p>
      <w:pPr>
        <w:spacing w:after="0"/>
        <w:ind w:left="0"/>
        <w:jc w:val="both"/>
      </w:pPr>
      <w:r>
        <w:rPr>
          <w:rFonts w:ascii="Times New Roman"/>
          <w:b w:val="false"/>
          <w:i w:val="false"/>
          <w:color w:val="000000"/>
          <w:sz w:val="28"/>
        </w:rPr>
        <w:t xml:space="preserve">
                  құбырын қайта құру                               40 000 </w:t>
      </w:r>
    </w:p>
    <w:p>
      <w:pPr>
        <w:spacing w:after="0"/>
        <w:ind w:left="0"/>
        <w:jc w:val="both"/>
      </w:pPr>
      <w:r>
        <w:rPr>
          <w:rFonts w:ascii="Times New Roman"/>
          <w:b w:val="false"/>
          <w:i w:val="false"/>
          <w:color w:val="000000"/>
          <w:sz w:val="28"/>
        </w:rPr>
        <w:t xml:space="preserve">
                  Ақтөбе облысы Темiр ауданы Алтықарасу ауылының  </w:t>
      </w:r>
    </w:p>
    <w:p>
      <w:pPr>
        <w:spacing w:after="0"/>
        <w:ind w:left="0"/>
        <w:jc w:val="both"/>
      </w:pPr>
      <w:r>
        <w:rPr>
          <w:rFonts w:ascii="Times New Roman"/>
          <w:b w:val="false"/>
          <w:i w:val="false"/>
          <w:color w:val="000000"/>
          <w:sz w:val="28"/>
        </w:rPr>
        <w:t xml:space="preserve">
                  сумен жабдықтау жүйесiн қайта құру               50 000 </w:t>
      </w:r>
    </w:p>
    <w:p>
      <w:pPr>
        <w:spacing w:after="0"/>
        <w:ind w:left="0"/>
        <w:jc w:val="both"/>
      </w:pPr>
      <w:r>
        <w:rPr>
          <w:rFonts w:ascii="Times New Roman"/>
          <w:b w:val="false"/>
          <w:i w:val="false"/>
          <w:color w:val="000000"/>
          <w:sz w:val="28"/>
        </w:rPr>
        <w:t xml:space="preserve">
                  Ақтөбе облысы Темiр ауданы Шұбарқұдық кентінде  </w:t>
      </w:r>
    </w:p>
    <w:p>
      <w:pPr>
        <w:spacing w:after="0"/>
        <w:ind w:left="0"/>
        <w:jc w:val="both"/>
      </w:pPr>
      <w:r>
        <w:rPr>
          <w:rFonts w:ascii="Times New Roman"/>
          <w:b w:val="false"/>
          <w:i w:val="false"/>
          <w:color w:val="000000"/>
          <w:sz w:val="28"/>
        </w:rPr>
        <w:t xml:space="preserve">
                  сумен жабдықтау жүйесi мен ажырасу желілерін     50 000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Ақтөбе облысы Темiр ауданы Сарыкөл селосында  </w:t>
      </w:r>
    </w:p>
    <w:p>
      <w:pPr>
        <w:spacing w:after="0"/>
        <w:ind w:left="0"/>
        <w:jc w:val="both"/>
      </w:pPr>
      <w:r>
        <w:rPr>
          <w:rFonts w:ascii="Times New Roman"/>
          <w:b w:val="false"/>
          <w:i w:val="false"/>
          <w:color w:val="000000"/>
          <w:sz w:val="28"/>
        </w:rPr>
        <w:t xml:space="preserve">
                  сумен жабдықтау жүйесiн салу                     60 000 </w:t>
      </w:r>
    </w:p>
    <w:p>
      <w:pPr>
        <w:spacing w:after="0"/>
        <w:ind w:left="0"/>
        <w:jc w:val="both"/>
      </w:pPr>
      <w:r>
        <w:rPr>
          <w:rFonts w:ascii="Times New Roman"/>
          <w:b w:val="false"/>
          <w:i w:val="false"/>
          <w:color w:val="000000"/>
          <w:sz w:val="28"/>
        </w:rPr>
        <w:t xml:space="preserve">
                  Ақтөбе облысы Қарғалы ауданы Алимбетовка   </w:t>
      </w:r>
    </w:p>
    <w:p>
      <w:pPr>
        <w:spacing w:after="0"/>
        <w:ind w:left="0"/>
        <w:jc w:val="both"/>
      </w:pPr>
      <w:r>
        <w:rPr>
          <w:rFonts w:ascii="Times New Roman"/>
          <w:b w:val="false"/>
          <w:i w:val="false"/>
          <w:color w:val="000000"/>
          <w:sz w:val="28"/>
        </w:rPr>
        <w:t xml:space="preserve">
                  ауылының су құбыры кешенін                       50 000 </w:t>
      </w:r>
    </w:p>
    <w:p>
      <w:pPr>
        <w:spacing w:after="0"/>
        <w:ind w:left="0"/>
        <w:jc w:val="both"/>
      </w:pPr>
      <w:r>
        <w:rPr>
          <w:rFonts w:ascii="Times New Roman"/>
          <w:b w:val="false"/>
          <w:i w:val="false"/>
          <w:color w:val="000000"/>
          <w:sz w:val="28"/>
        </w:rPr>
        <w:t xml:space="preserve">
                  Ақтөбе облысы Уил ауданы Сарбие кентінің су   </w:t>
      </w:r>
    </w:p>
    <w:p>
      <w:pPr>
        <w:spacing w:after="0"/>
        <w:ind w:left="0"/>
        <w:jc w:val="both"/>
      </w:pPr>
      <w:r>
        <w:rPr>
          <w:rFonts w:ascii="Times New Roman"/>
          <w:b w:val="false"/>
          <w:i w:val="false"/>
          <w:color w:val="000000"/>
          <w:sz w:val="28"/>
        </w:rPr>
        <w:t xml:space="preserve">
                  құбыры кешенін қайта құру                        50 000 </w:t>
      </w:r>
    </w:p>
    <w:p>
      <w:pPr>
        <w:spacing w:after="0"/>
        <w:ind w:left="0"/>
        <w:jc w:val="both"/>
      </w:pPr>
      <w:r>
        <w:rPr>
          <w:rFonts w:ascii="Times New Roman"/>
          <w:b w:val="false"/>
          <w:i w:val="false"/>
          <w:color w:val="000000"/>
          <w:sz w:val="28"/>
        </w:rPr>
        <w:t xml:space="preserve">
                  Ақтөбе облысы Мұғалжар ауданы Қандыағаш   </w:t>
      </w:r>
    </w:p>
    <w:p>
      <w:pPr>
        <w:spacing w:after="0"/>
        <w:ind w:left="0"/>
        <w:jc w:val="both"/>
      </w:pPr>
      <w:r>
        <w:rPr>
          <w:rFonts w:ascii="Times New Roman"/>
          <w:b w:val="false"/>
          <w:i w:val="false"/>
          <w:color w:val="000000"/>
          <w:sz w:val="28"/>
        </w:rPr>
        <w:t xml:space="preserve">
                  қаласында су желілері мен құбырларын             50 000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Алматы облысы Қапшағай өңiрiнiң елдi мекендерiн  </w:t>
      </w:r>
    </w:p>
    <w:p>
      <w:pPr>
        <w:spacing w:after="0"/>
        <w:ind w:left="0"/>
        <w:jc w:val="both"/>
      </w:pPr>
      <w:r>
        <w:rPr>
          <w:rFonts w:ascii="Times New Roman"/>
          <w:b w:val="false"/>
          <w:i w:val="false"/>
          <w:color w:val="000000"/>
          <w:sz w:val="28"/>
        </w:rPr>
        <w:t xml:space="preserve">
                  сумен жабдықтау үшiн топтық су құбырын салу     152 006 </w:t>
      </w:r>
    </w:p>
    <w:p>
      <w:pPr>
        <w:spacing w:after="0"/>
        <w:ind w:left="0"/>
        <w:jc w:val="both"/>
      </w:pPr>
      <w:r>
        <w:rPr>
          <w:rFonts w:ascii="Times New Roman"/>
          <w:b w:val="false"/>
          <w:i w:val="false"/>
          <w:color w:val="000000"/>
          <w:sz w:val="28"/>
        </w:rPr>
        <w:t xml:space="preserve">
                  Алматы облысы Қарасай ауданының Ашекеев Бекболат  </w:t>
      </w:r>
    </w:p>
    <w:p>
      <w:pPr>
        <w:spacing w:after="0"/>
        <w:ind w:left="0"/>
        <w:jc w:val="both"/>
      </w:pPr>
      <w:r>
        <w:rPr>
          <w:rFonts w:ascii="Times New Roman"/>
          <w:b w:val="false"/>
          <w:i w:val="false"/>
          <w:color w:val="000000"/>
          <w:sz w:val="28"/>
        </w:rPr>
        <w:t xml:space="preserve">
                  ауылын сумен қамтамасыз ету жүйелерiнiң          30 000 </w:t>
      </w:r>
    </w:p>
    <w:p>
      <w:pPr>
        <w:spacing w:after="0"/>
        <w:ind w:left="0"/>
        <w:jc w:val="both"/>
      </w:pPr>
      <w:r>
        <w:rPr>
          <w:rFonts w:ascii="Times New Roman"/>
          <w:b w:val="false"/>
          <w:i w:val="false"/>
          <w:color w:val="000000"/>
          <w:sz w:val="28"/>
        </w:rPr>
        <w:t xml:space="preserve">
      құрылысы және қайта жаңғырту  </w:t>
      </w:r>
    </w:p>
    <w:p>
      <w:pPr>
        <w:spacing w:after="0"/>
        <w:ind w:left="0"/>
        <w:jc w:val="both"/>
      </w:pPr>
      <w:r>
        <w:rPr>
          <w:rFonts w:ascii="Times New Roman"/>
          <w:b w:val="false"/>
          <w:i w:val="false"/>
          <w:color w:val="000000"/>
          <w:sz w:val="28"/>
        </w:rPr>
        <w:t xml:space="preserve">
                  Алматы облысы Қарасай ауданының Береке ауылын  </w:t>
      </w:r>
    </w:p>
    <w:p>
      <w:pPr>
        <w:spacing w:after="0"/>
        <w:ind w:left="0"/>
        <w:jc w:val="both"/>
      </w:pPr>
      <w:r>
        <w:rPr>
          <w:rFonts w:ascii="Times New Roman"/>
          <w:b w:val="false"/>
          <w:i w:val="false"/>
          <w:color w:val="000000"/>
          <w:sz w:val="28"/>
        </w:rPr>
        <w:t xml:space="preserve">
                  сумен қамтамасыз ету жүйелерінің құрылысы  </w:t>
      </w:r>
    </w:p>
    <w:p>
      <w:pPr>
        <w:spacing w:after="0"/>
        <w:ind w:left="0"/>
        <w:jc w:val="both"/>
      </w:pPr>
      <w:r>
        <w:rPr>
          <w:rFonts w:ascii="Times New Roman"/>
          <w:b w:val="false"/>
          <w:i w:val="false"/>
          <w:color w:val="000000"/>
          <w:sz w:val="28"/>
        </w:rPr>
        <w:t xml:space="preserve">
                  және қайта жаңғырту                              35 358 </w:t>
      </w:r>
    </w:p>
    <w:p>
      <w:pPr>
        <w:spacing w:after="0"/>
        <w:ind w:left="0"/>
        <w:jc w:val="both"/>
      </w:pPr>
      <w:r>
        <w:rPr>
          <w:rFonts w:ascii="Times New Roman"/>
          <w:b w:val="false"/>
          <w:i w:val="false"/>
          <w:color w:val="000000"/>
          <w:sz w:val="28"/>
        </w:rPr>
        <w:t xml:space="preserve">
                  Алматы облысы Кербұлақ ауданының Шанханай ауылын  </w:t>
      </w:r>
    </w:p>
    <w:p>
      <w:pPr>
        <w:spacing w:after="0"/>
        <w:ind w:left="0"/>
        <w:jc w:val="both"/>
      </w:pPr>
      <w:r>
        <w:rPr>
          <w:rFonts w:ascii="Times New Roman"/>
          <w:b w:val="false"/>
          <w:i w:val="false"/>
          <w:color w:val="000000"/>
          <w:sz w:val="28"/>
        </w:rPr>
        <w:t xml:space="preserve">
                  сумен қамтамасыз ету жүйелерiнiң                 51 388  </w:t>
      </w:r>
    </w:p>
    <w:p>
      <w:pPr>
        <w:spacing w:after="0"/>
        <w:ind w:left="0"/>
        <w:jc w:val="both"/>
      </w:pPr>
      <w:r>
        <w:rPr>
          <w:rFonts w:ascii="Times New Roman"/>
          <w:b w:val="false"/>
          <w:i w:val="false"/>
          <w:color w:val="000000"/>
          <w:sz w:val="28"/>
        </w:rPr>
        <w:t xml:space="preserve">
                  құрылысы және қайта жаңғырту (сметалық бағасын  </w:t>
      </w:r>
    </w:p>
    <w:p>
      <w:pPr>
        <w:spacing w:after="0"/>
        <w:ind w:left="0"/>
        <w:jc w:val="both"/>
      </w:pPr>
      <w:r>
        <w:rPr>
          <w:rFonts w:ascii="Times New Roman"/>
          <w:b w:val="false"/>
          <w:i w:val="false"/>
          <w:color w:val="000000"/>
          <w:sz w:val="28"/>
        </w:rPr>
        <w:t xml:space="preserve">
                  Алматы облысы Талғар ауданының Бесағаш ауылын  </w:t>
      </w:r>
    </w:p>
    <w:p>
      <w:pPr>
        <w:spacing w:after="0"/>
        <w:ind w:left="0"/>
        <w:jc w:val="both"/>
      </w:pPr>
      <w:r>
        <w:rPr>
          <w:rFonts w:ascii="Times New Roman"/>
          <w:b w:val="false"/>
          <w:i w:val="false"/>
          <w:color w:val="000000"/>
          <w:sz w:val="28"/>
        </w:rPr>
        <w:t xml:space="preserve">
                  сумен қамтамасыз ету жүйелерiнiң құрылысы        57 985 </w:t>
      </w:r>
    </w:p>
    <w:p>
      <w:pPr>
        <w:spacing w:after="0"/>
        <w:ind w:left="0"/>
        <w:jc w:val="both"/>
      </w:pPr>
      <w:r>
        <w:rPr>
          <w:rFonts w:ascii="Times New Roman"/>
          <w:b w:val="false"/>
          <w:i w:val="false"/>
          <w:color w:val="000000"/>
          <w:sz w:val="28"/>
        </w:rPr>
        <w:t xml:space="preserve">
                  және қайта жаңғырту. 2-шi кезек (сметалық  </w:t>
      </w:r>
    </w:p>
    <w:p>
      <w:pPr>
        <w:spacing w:after="0"/>
        <w:ind w:left="0"/>
        <w:jc w:val="both"/>
      </w:pPr>
      <w:r>
        <w:rPr>
          <w:rFonts w:ascii="Times New Roman"/>
          <w:b w:val="false"/>
          <w:i w:val="false"/>
          <w:color w:val="000000"/>
          <w:sz w:val="28"/>
        </w:rPr>
        <w:t xml:space="preserve">
                  бағасын қайта есептеу)  </w:t>
      </w:r>
    </w:p>
    <w:p>
      <w:pPr>
        <w:spacing w:after="0"/>
        <w:ind w:left="0"/>
        <w:jc w:val="both"/>
      </w:pPr>
      <w:r>
        <w:rPr>
          <w:rFonts w:ascii="Times New Roman"/>
          <w:b w:val="false"/>
          <w:i w:val="false"/>
          <w:color w:val="000000"/>
          <w:sz w:val="28"/>
        </w:rPr>
        <w:t xml:space="preserve">
                  Алматы облысы Ұйғыр ауданының Шонжа ауылын  </w:t>
      </w:r>
    </w:p>
    <w:p>
      <w:pPr>
        <w:spacing w:after="0"/>
        <w:ind w:left="0"/>
        <w:jc w:val="both"/>
      </w:pPr>
      <w:r>
        <w:rPr>
          <w:rFonts w:ascii="Times New Roman"/>
          <w:b w:val="false"/>
          <w:i w:val="false"/>
          <w:color w:val="000000"/>
          <w:sz w:val="28"/>
        </w:rPr>
        <w:t xml:space="preserve">
                  сумен қамтамасыз ету жүйелерiнiң құрылысы       137 319 </w:t>
      </w:r>
    </w:p>
    <w:p>
      <w:pPr>
        <w:spacing w:after="0"/>
        <w:ind w:left="0"/>
        <w:jc w:val="both"/>
      </w:pPr>
      <w:r>
        <w:rPr>
          <w:rFonts w:ascii="Times New Roman"/>
          <w:b w:val="false"/>
          <w:i w:val="false"/>
          <w:color w:val="000000"/>
          <w:sz w:val="28"/>
        </w:rPr>
        <w:t xml:space="preserve">
      және қайта жаңғырту  </w:t>
      </w:r>
    </w:p>
    <w:p>
      <w:pPr>
        <w:spacing w:after="0"/>
        <w:ind w:left="0"/>
        <w:jc w:val="both"/>
      </w:pPr>
      <w:r>
        <w:rPr>
          <w:rFonts w:ascii="Times New Roman"/>
          <w:b w:val="false"/>
          <w:i w:val="false"/>
          <w:color w:val="000000"/>
          <w:sz w:val="28"/>
        </w:rPr>
        <w:t xml:space="preserve">
                  Алматы облысы Қаратал ауданы Үштөбе қаласында  </w:t>
      </w:r>
    </w:p>
    <w:p>
      <w:pPr>
        <w:spacing w:after="0"/>
        <w:ind w:left="0"/>
        <w:jc w:val="both"/>
      </w:pPr>
      <w:r>
        <w:rPr>
          <w:rFonts w:ascii="Times New Roman"/>
          <w:b w:val="false"/>
          <w:i w:val="false"/>
          <w:color w:val="000000"/>
          <w:sz w:val="28"/>
        </w:rPr>
        <w:t xml:space="preserve">
                  су құбырларын және су өткізу желілерін қайта    100 000 </w:t>
      </w:r>
    </w:p>
    <w:p>
      <w:pPr>
        <w:spacing w:after="0"/>
        <w:ind w:left="0"/>
        <w:jc w:val="both"/>
      </w:pPr>
      <w:r>
        <w:rPr>
          <w:rFonts w:ascii="Times New Roman"/>
          <w:b w:val="false"/>
          <w:i w:val="false"/>
          <w:color w:val="000000"/>
          <w:sz w:val="28"/>
        </w:rPr>
        <w:t xml:space="preserve">
      жаңғырту және салу  </w:t>
      </w:r>
    </w:p>
    <w:p>
      <w:pPr>
        <w:spacing w:after="0"/>
        <w:ind w:left="0"/>
        <w:jc w:val="both"/>
      </w:pPr>
      <w:r>
        <w:rPr>
          <w:rFonts w:ascii="Times New Roman"/>
          <w:b w:val="false"/>
          <w:i w:val="false"/>
          <w:color w:val="000000"/>
          <w:sz w:val="28"/>
        </w:rPr>
        <w:t xml:space="preserve">
                  Алматы облысы Қарасай ауданының Ақжар            47 819 </w:t>
      </w:r>
    </w:p>
    <w:p>
      <w:pPr>
        <w:spacing w:after="0"/>
        <w:ind w:left="0"/>
        <w:jc w:val="both"/>
      </w:pPr>
      <w:r>
        <w:rPr>
          <w:rFonts w:ascii="Times New Roman"/>
          <w:b w:val="false"/>
          <w:i w:val="false"/>
          <w:color w:val="000000"/>
          <w:sz w:val="28"/>
        </w:rPr>
        <w:t xml:space="preserve">
                  ауылындағы тұрғындар шағын ауданын сумен  </w:t>
      </w:r>
    </w:p>
    <w:p>
      <w:pPr>
        <w:spacing w:after="0"/>
        <w:ind w:left="0"/>
        <w:jc w:val="both"/>
      </w:pPr>
      <w:r>
        <w:rPr>
          <w:rFonts w:ascii="Times New Roman"/>
          <w:b w:val="false"/>
          <w:i w:val="false"/>
          <w:color w:val="000000"/>
          <w:sz w:val="28"/>
        </w:rPr>
        <w:t xml:space="preserve">
                  жабдықтау (Барлау-эксплуатациялық скважинасын  </w:t>
      </w:r>
    </w:p>
    <w:p>
      <w:pPr>
        <w:spacing w:after="0"/>
        <w:ind w:left="0"/>
        <w:jc w:val="both"/>
      </w:pPr>
      <w:r>
        <w:rPr>
          <w:rFonts w:ascii="Times New Roman"/>
          <w:b w:val="false"/>
          <w:i w:val="false"/>
          <w:color w:val="000000"/>
          <w:sz w:val="28"/>
        </w:rPr>
        <w:t xml:space="preserve">
                  бұрғылау)  </w:t>
      </w:r>
    </w:p>
    <w:p>
      <w:pPr>
        <w:spacing w:after="0"/>
        <w:ind w:left="0"/>
        <w:jc w:val="both"/>
      </w:pPr>
      <w:r>
        <w:rPr>
          <w:rFonts w:ascii="Times New Roman"/>
          <w:b w:val="false"/>
          <w:i w:val="false"/>
          <w:color w:val="000000"/>
          <w:sz w:val="28"/>
        </w:rPr>
        <w:t xml:space="preserve">
                  Алматы облысы Қаратал ауданының Елтай ауылын     19 558 </w:t>
      </w:r>
    </w:p>
    <w:p>
      <w:pPr>
        <w:spacing w:after="0"/>
        <w:ind w:left="0"/>
        <w:jc w:val="both"/>
      </w:pPr>
      <w:r>
        <w:rPr>
          <w:rFonts w:ascii="Times New Roman"/>
          <w:b w:val="false"/>
          <w:i w:val="false"/>
          <w:color w:val="000000"/>
          <w:sz w:val="28"/>
        </w:rPr>
        <w:t xml:space="preserve">
                  сумен қамтамасыздандыру жүйесiнiң құрылысы  </w:t>
      </w:r>
    </w:p>
    <w:p>
      <w:pPr>
        <w:spacing w:after="0"/>
        <w:ind w:left="0"/>
        <w:jc w:val="both"/>
      </w:pPr>
      <w:r>
        <w:rPr>
          <w:rFonts w:ascii="Times New Roman"/>
          <w:b w:val="false"/>
          <w:i w:val="false"/>
          <w:color w:val="000000"/>
          <w:sz w:val="28"/>
        </w:rPr>
        <w:t xml:space="preserve">
                  және қайта жаңғырту. (сметалық бағасын қайта  </w:t>
      </w:r>
    </w:p>
    <w:p>
      <w:pPr>
        <w:spacing w:after="0"/>
        <w:ind w:left="0"/>
        <w:jc w:val="both"/>
      </w:pPr>
      <w:r>
        <w:rPr>
          <w:rFonts w:ascii="Times New Roman"/>
          <w:b w:val="false"/>
          <w:i w:val="false"/>
          <w:color w:val="000000"/>
          <w:sz w:val="28"/>
        </w:rPr>
        <w:t xml:space="preserve">
                  түзету)  </w:t>
      </w:r>
    </w:p>
    <w:p>
      <w:pPr>
        <w:spacing w:after="0"/>
        <w:ind w:left="0"/>
        <w:jc w:val="both"/>
      </w:pPr>
      <w:r>
        <w:rPr>
          <w:rFonts w:ascii="Times New Roman"/>
          <w:b w:val="false"/>
          <w:i w:val="false"/>
          <w:color w:val="000000"/>
          <w:sz w:val="28"/>
        </w:rPr>
        <w:t xml:space="preserve">
                  Атырау облысы Құрманғазы ауданы Орлы селосындағы  </w:t>
      </w:r>
    </w:p>
    <w:p>
      <w:pPr>
        <w:spacing w:after="0"/>
        <w:ind w:left="0"/>
        <w:jc w:val="both"/>
      </w:pPr>
      <w:r>
        <w:rPr>
          <w:rFonts w:ascii="Times New Roman"/>
          <w:b w:val="false"/>
          <w:i w:val="false"/>
          <w:color w:val="000000"/>
          <w:sz w:val="28"/>
        </w:rPr>
        <w:t xml:space="preserve">
                  шығыр су тазартқыш және поселке iшiндегi  </w:t>
      </w:r>
    </w:p>
    <w:p>
      <w:pPr>
        <w:spacing w:after="0"/>
        <w:ind w:left="0"/>
        <w:jc w:val="both"/>
      </w:pPr>
      <w:r>
        <w:rPr>
          <w:rFonts w:ascii="Times New Roman"/>
          <w:b w:val="false"/>
          <w:i w:val="false"/>
          <w:color w:val="000000"/>
          <w:sz w:val="28"/>
        </w:rPr>
        <w:t xml:space="preserve">
                  су құбырлары                                     65 000 </w:t>
      </w:r>
    </w:p>
    <w:p>
      <w:pPr>
        <w:spacing w:after="0"/>
        <w:ind w:left="0"/>
        <w:jc w:val="both"/>
      </w:pPr>
      <w:r>
        <w:rPr>
          <w:rFonts w:ascii="Times New Roman"/>
          <w:b w:val="false"/>
          <w:i w:val="false"/>
          <w:color w:val="000000"/>
          <w:sz w:val="28"/>
        </w:rPr>
        <w:t xml:space="preserve">
                  Атырау облысы Құрманғазы ауданы Нұржау  </w:t>
      </w:r>
    </w:p>
    <w:p>
      <w:pPr>
        <w:spacing w:after="0"/>
        <w:ind w:left="0"/>
        <w:jc w:val="both"/>
      </w:pPr>
      <w:r>
        <w:rPr>
          <w:rFonts w:ascii="Times New Roman"/>
          <w:b w:val="false"/>
          <w:i w:val="false"/>
          <w:color w:val="000000"/>
          <w:sz w:val="28"/>
        </w:rPr>
        <w:t xml:space="preserve">
                  селосындағы шығыр су тазартқыш және поселке  </w:t>
      </w:r>
    </w:p>
    <w:p>
      <w:pPr>
        <w:spacing w:after="0"/>
        <w:ind w:left="0"/>
        <w:jc w:val="both"/>
      </w:pPr>
      <w:r>
        <w:rPr>
          <w:rFonts w:ascii="Times New Roman"/>
          <w:b w:val="false"/>
          <w:i w:val="false"/>
          <w:color w:val="000000"/>
          <w:sz w:val="28"/>
        </w:rPr>
        <w:t xml:space="preserve">
                  iшiндегi су құбырлары                            70 000 </w:t>
      </w:r>
    </w:p>
    <w:p>
      <w:pPr>
        <w:spacing w:after="0"/>
        <w:ind w:left="0"/>
        <w:jc w:val="both"/>
      </w:pPr>
      <w:r>
        <w:rPr>
          <w:rFonts w:ascii="Times New Roman"/>
          <w:b w:val="false"/>
          <w:i w:val="false"/>
          <w:color w:val="000000"/>
          <w:sz w:val="28"/>
        </w:rPr>
        <w:t xml:space="preserve">
                  Атырау облысы Құрманғазы ауданы Дашино  </w:t>
      </w:r>
    </w:p>
    <w:p>
      <w:pPr>
        <w:spacing w:after="0"/>
        <w:ind w:left="0"/>
        <w:jc w:val="both"/>
      </w:pPr>
      <w:r>
        <w:rPr>
          <w:rFonts w:ascii="Times New Roman"/>
          <w:b w:val="false"/>
          <w:i w:val="false"/>
          <w:color w:val="000000"/>
          <w:sz w:val="28"/>
        </w:rPr>
        <w:t xml:space="preserve">
                  селосындағы шығыр су тазартқыш және поселке  </w:t>
      </w:r>
    </w:p>
    <w:p>
      <w:pPr>
        <w:spacing w:after="0"/>
        <w:ind w:left="0"/>
        <w:jc w:val="both"/>
      </w:pPr>
      <w:r>
        <w:rPr>
          <w:rFonts w:ascii="Times New Roman"/>
          <w:b w:val="false"/>
          <w:i w:val="false"/>
          <w:color w:val="000000"/>
          <w:sz w:val="28"/>
        </w:rPr>
        <w:t xml:space="preserve">
                  iшiндегi су құбырлары                            50 000 </w:t>
      </w:r>
    </w:p>
    <w:p>
      <w:pPr>
        <w:spacing w:after="0"/>
        <w:ind w:left="0"/>
        <w:jc w:val="both"/>
      </w:pPr>
      <w:r>
        <w:rPr>
          <w:rFonts w:ascii="Times New Roman"/>
          <w:b w:val="false"/>
          <w:i w:val="false"/>
          <w:color w:val="000000"/>
          <w:sz w:val="28"/>
        </w:rPr>
        <w:t xml:space="preserve">
                  Атырау облысы Құрманғазы ауданы Сафроновка  </w:t>
      </w:r>
    </w:p>
    <w:p>
      <w:pPr>
        <w:spacing w:after="0"/>
        <w:ind w:left="0"/>
        <w:jc w:val="both"/>
      </w:pPr>
      <w:r>
        <w:rPr>
          <w:rFonts w:ascii="Times New Roman"/>
          <w:b w:val="false"/>
          <w:i w:val="false"/>
          <w:color w:val="000000"/>
          <w:sz w:val="28"/>
        </w:rPr>
        <w:t xml:space="preserve">
                  селосындағы шығыр су тазартқыш және поселке   </w:t>
      </w:r>
    </w:p>
    <w:p>
      <w:pPr>
        <w:spacing w:after="0"/>
        <w:ind w:left="0"/>
        <w:jc w:val="both"/>
      </w:pPr>
      <w:r>
        <w:rPr>
          <w:rFonts w:ascii="Times New Roman"/>
          <w:b w:val="false"/>
          <w:i w:val="false"/>
          <w:color w:val="000000"/>
          <w:sz w:val="28"/>
        </w:rPr>
        <w:t xml:space="preserve">
                  iшiндегi су құбырлары                            50 000 </w:t>
      </w:r>
    </w:p>
    <w:p>
      <w:pPr>
        <w:spacing w:after="0"/>
        <w:ind w:left="0"/>
        <w:jc w:val="both"/>
      </w:pPr>
      <w:r>
        <w:rPr>
          <w:rFonts w:ascii="Times New Roman"/>
          <w:b w:val="false"/>
          <w:i w:val="false"/>
          <w:color w:val="000000"/>
          <w:sz w:val="28"/>
        </w:rPr>
        <w:t xml:space="preserve">
                  Атырау облысы Құрманғазы ауданы Көптоғай  </w:t>
      </w:r>
    </w:p>
    <w:p>
      <w:pPr>
        <w:spacing w:after="0"/>
        <w:ind w:left="0"/>
        <w:jc w:val="both"/>
      </w:pPr>
      <w:r>
        <w:rPr>
          <w:rFonts w:ascii="Times New Roman"/>
          <w:b w:val="false"/>
          <w:i w:val="false"/>
          <w:color w:val="000000"/>
          <w:sz w:val="28"/>
        </w:rPr>
        <w:t xml:space="preserve">
                  селосындағы шығыр су тазартқышы және поселке     40 000  </w:t>
      </w:r>
    </w:p>
    <w:p>
      <w:pPr>
        <w:spacing w:after="0"/>
        <w:ind w:left="0"/>
        <w:jc w:val="both"/>
      </w:pPr>
      <w:r>
        <w:rPr>
          <w:rFonts w:ascii="Times New Roman"/>
          <w:b w:val="false"/>
          <w:i w:val="false"/>
          <w:color w:val="000000"/>
          <w:sz w:val="28"/>
        </w:rPr>
        <w:t xml:space="preserve">
      iшiндегi су құбырлары  </w:t>
      </w:r>
    </w:p>
    <w:p>
      <w:pPr>
        <w:spacing w:after="0"/>
        <w:ind w:left="0"/>
        <w:jc w:val="both"/>
      </w:pPr>
      <w:r>
        <w:rPr>
          <w:rFonts w:ascii="Times New Roman"/>
          <w:b w:val="false"/>
          <w:i w:val="false"/>
          <w:color w:val="000000"/>
          <w:sz w:val="28"/>
        </w:rPr>
        <w:t xml:space="preserve">
                  Атырау облысы Құрманғазы ауданы Приморье  </w:t>
      </w:r>
    </w:p>
    <w:p>
      <w:pPr>
        <w:spacing w:after="0"/>
        <w:ind w:left="0"/>
        <w:jc w:val="both"/>
      </w:pPr>
      <w:r>
        <w:rPr>
          <w:rFonts w:ascii="Times New Roman"/>
          <w:b w:val="false"/>
          <w:i w:val="false"/>
          <w:color w:val="000000"/>
          <w:sz w:val="28"/>
        </w:rPr>
        <w:t xml:space="preserve">
                  селосындағы шығыр су тазартқышы және поселке  </w:t>
      </w:r>
    </w:p>
    <w:p>
      <w:pPr>
        <w:spacing w:after="0"/>
        <w:ind w:left="0"/>
        <w:jc w:val="both"/>
      </w:pPr>
      <w:r>
        <w:rPr>
          <w:rFonts w:ascii="Times New Roman"/>
          <w:b w:val="false"/>
          <w:i w:val="false"/>
          <w:color w:val="000000"/>
          <w:sz w:val="28"/>
        </w:rPr>
        <w:t xml:space="preserve">
                  iшiндегi су құбырлары                            54 694 </w:t>
      </w:r>
    </w:p>
    <w:p>
      <w:pPr>
        <w:spacing w:after="0"/>
        <w:ind w:left="0"/>
        <w:jc w:val="both"/>
      </w:pPr>
      <w:r>
        <w:rPr>
          <w:rFonts w:ascii="Times New Roman"/>
          <w:b w:val="false"/>
          <w:i w:val="false"/>
          <w:color w:val="000000"/>
          <w:sz w:val="28"/>
        </w:rPr>
        <w:t xml:space="preserve">
                  Атырау облысы Индер ауданы Индербор  </w:t>
      </w:r>
    </w:p>
    <w:p>
      <w:pPr>
        <w:spacing w:after="0"/>
        <w:ind w:left="0"/>
        <w:jc w:val="both"/>
      </w:pPr>
      <w:r>
        <w:rPr>
          <w:rFonts w:ascii="Times New Roman"/>
          <w:b w:val="false"/>
          <w:i w:val="false"/>
          <w:color w:val="000000"/>
          <w:sz w:val="28"/>
        </w:rPr>
        <w:t xml:space="preserve">
                  поселкесiндегi шығыр су тазартқышы және поселке  </w:t>
      </w:r>
    </w:p>
    <w:p>
      <w:pPr>
        <w:spacing w:after="0"/>
        <w:ind w:left="0"/>
        <w:jc w:val="both"/>
      </w:pPr>
      <w:r>
        <w:rPr>
          <w:rFonts w:ascii="Times New Roman"/>
          <w:b w:val="false"/>
          <w:i w:val="false"/>
          <w:color w:val="000000"/>
          <w:sz w:val="28"/>
        </w:rPr>
        <w:t xml:space="preserve">
                  iшiндегi су құбырлары                           100 000 </w:t>
      </w:r>
    </w:p>
    <w:p>
      <w:pPr>
        <w:spacing w:after="0"/>
        <w:ind w:left="0"/>
        <w:jc w:val="both"/>
      </w:pPr>
      <w:r>
        <w:rPr>
          <w:rFonts w:ascii="Times New Roman"/>
          <w:b w:val="false"/>
          <w:i w:val="false"/>
          <w:color w:val="000000"/>
          <w:sz w:val="28"/>
        </w:rPr>
        <w:t xml:space="preserve">
                  Атырау қаласы Бесiктi поселкесiндегi су құбыры  </w:t>
      </w:r>
    </w:p>
    <w:p>
      <w:pPr>
        <w:spacing w:after="0"/>
        <w:ind w:left="0"/>
        <w:jc w:val="both"/>
      </w:pPr>
      <w:r>
        <w:rPr>
          <w:rFonts w:ascii="Times New Roman"/>
          <w:b w:val="false"/>
          <w:i w:val="false"/>
          <w:color w:val="000000"/>
          <w:sz w:val="28"/>
        </w:rPr>
        <w:t xml:space="preserve">
                  және "Талқайран-Бесiктi" магистралды су құбыры  100 000 </w:t>
      </w:r>
    </w:p>
    <w:p>
      <w:pPr>
        <w:spacing w:after="0"/>
        <w:ind w:left="0"/>
        <w:jc w:val="both"/>
      </w:pPr>
      <w:r>
        <w:rPr>
          <w:rFonts w:ascii="Times New Roman"/>
          <w:b w:val="false"/>
          <w:i w:val="false"/>
          <w:color w:val="000000"/>
          <w:sz w:val="28"/>
        </w:rPr>
        <w:t xml:space="preserve">
                  Атырау облысы Махамбет ауданының Береке  </w:t>
      </w:r>
    </w:p>
    <w:p>
      <w:pPr>
        <w:spacing w:after="0"/>
        <w:ind w:left="0"/>
        <w:jc w:val="both"/>
      </w:pPr>
      <w:r>
        <w:rPr>
          <w:rFonts w:ascii="Times New Roman"/>
          <w:b w:val="false"/>
          <w:i w:val="false"/>
          <w:color w:val="000000"/>
          <w:sz w:val="28"/>
        </w:rPr>
        <w:t xml:space="preserve">
                  селосында су құбырлары желiсiмен су тартқыш  </w:t>
      </w:r>
    </w:p>
    <w:p>
      <w:pPr>
        <w:spacing w:after="0"/>
        <w:ind w:left="0"/>
        <w:jc w:val="both"/>
      </w:pPr>
      <w:r>
        <w:rPr>
          <w:rFonts w:ascii="Times New Roman"/>
          <w:b w:val="false"/>
          <w:i w:val="false"/>
          <w:color w:val="000000"/>
          <w:sz w:val="28"/>
        </w:rPr>
        <w:t xml:space="preserve">
                  құрылғылары құрылысы                             50 000 </w:t>
      </w:r>
    </w:p>
    <w:p>
      <w:pPr>
        <w:spacing w:after="0"/>
        <w:ind w:left="0"/>
        <w:jc w:val="both"/>
      </w:pPr>
      <w:r>
        <w:rPr>
          <w:rFonts w:ascii="Times New Roman"/>
          <w:b w:val="false"/>
          <w:i w:val="false"/>
          <w:color w:val="000000"/>
          <w:sz w:val="28"/>
        </w:rPr>
        <w:t xml:space="preserve">
                  Атырау облысы Ақкөл селолық округі Ақкөл  </w:t>
      </w:r>
    </w:p>
    <w:p>
      <w:pPr>
        <w:spacing w:after="0"/>
        <w:ind w:left="0"/>
        <w:jc w:val="both"/>
      </w:pPr>
      <w:r>
        <w:rPr>
          <w:rFonts w:ascii="Times New Roman"/>
          <w:b w:val="false"/>
          <w:i w:val="false"/>
          <w:color w:val="000000"/>
          <w:sz w:val="28"/>
        </w:rPr>
        <w:t xml:space="preserve">
                  селосында блоктық су тазарту құрылғыларын  </w:t>
      </w:r>
    </w:p>
    <w:p>
      <w:pPr>
        <w:spacing w:after="0"/>
        <w:ind w:left="0"/>
        <w:jc w:val="both"/>
      </w:pPr>
      <w:r>
        <w:rPr>
          <w:rFonts w:ascii="Times New Roman"/>
          <w:b w:val="false"/>
          <w:i w:val="false"/>
          <w:color w:val="000000"/>
          <w:sz w:val="28"/>
        </w:rPr>
        <w:t xml:space="preserve">
                  және село іші су құбыр желілерін салу            40 000 </w:t>
      </w:r>
    </w:p>
    <w:p>
      <w:pPr>
        <w:spacing w:after="0"/>
        <w:ind w:left="0"/>
        <w:jc w:val="both"/>
      </w:pPr>
      <w:r>
        <w:rPr>
          <w:rFonts w:ascii="Times New Roman"/>
          <w:b w:val="false"/>
          <w:i w:val="false"/>
          <w:color w:val="000000"/>
          <w:sz w:val="28"/>
        </w:rPr>
        <w:t xml:space="preserve">
                  Атырау облысы Еңбекші селолық аймағындағы  </w:t>
      </w:r>
    </w:p>
    <w:p>
      <w:pPr>
        <w:spacing w:after="0"/>
        <w:ind w:left="0"/>
        <w:jc w:val="both"/>
      </w:pPr>
      <w:r>
        <w:rPr>
          <w:rFonts w:ascii="Times New Roman"/>
          <w:b w:val="false"/>
          <w:i w:val="false"/>
          <w:color w:val="000000"/>
          <w:sz w:val="28"/>
        </w:rPr>
        <w:t xml:space="preserve">
                  Дәулеткерей селосының қолданып отырған су  </w:t>
      </w:r>
    </w:p>
    <w:p>
      <w:pPr>
        <w:spacing w:after="0"/>
        <w:ind w:left="0"/>
        <w:jc w:val="both"/>
      </w:pPr>
      <w:r>
        <w:rPr>
          <w:rFonts w:ascii="Times New Roman"/>
          <w:b w:val="false"/>
          <w:i w:val="false"/>
          <w:color w:val="000000"/>
          <w:sz w:val="28"/>
        </w:rPr>
        <w:t xml:space="preserve">
                  тазарту құрылымдарын қайта жаңартумен Жаңа  </w:t>
      </w:r>
    </w:p>
    <w:p>
      <w:pPr>
        <w:spacing w:after="0"/>
        <w:ind w:left="0"/>
        <w:jc w:val="both"/>
      </w:pPr>
      <w:r>
        <w:rPr>
          <w:rFonts w:ascii="Times New Roman"/>
          <w:b w:val="false"/>
          <w:i w:val="false"/>
          <w:color w:val="000000"/>
          <w:sz w:val="28"/>
        </w:rPr>
        <w:t xml:space="preserve">
                  ауыл, Дәулеткерей Еңбекші елді мекендерінің су  </w:t>
      </w:r>
    </w:p>
    <w:p>
      <w:pPr>
        <w:spacing w:after="0"/>
        <w:ind w:left="0"/>
        <w:jc w:val="both"/>
      </w:pPr>
      <w:r>
        <w:rPr>
          <w:rFonts w:ascii="Times New Roman"/>
          <w:b w:val="false"/>
          <w:i w:val="false"/>
          <w:color w:val="000000"/>
          <w:sz w:val="28"/>
        </w:rPr>
        <w:t xml:space="preserve">
                  мұнараларын және поселкеішілік су құбырларын  </w:t>
      </w:r>
    </w:p>
    <w:p>
      <w:pPr>
        <w:spacing w:after="0"/>
        <w:ind w:left="0"/>
        <w:jc w:val="both"/>
      </w:pPr>
      <w:r>
        <w:rPr>
          <w:rFonts w:ascii="Times New Roman"/>
          <w:b w:val="false"/>
          <w:i w:val="false"/>
          <w:color w:val="000000"/>
          <w:sz w:val="28"/>
        </w:rPr>
        <w:t xml:space="preserve">
                  салу                                             50 000 </w:t>
      </w:r>
    </w:p>
    <w:p>
      <w:pPr>
        <w:spacing w:after="0"/>
        <w:ind w:left="0"/>
        <w:jc w:val="both"/>
      </w:pPr>
      <w:r>
        <w:rPr>
          <w:rFonts w:ascii="Times New Roman"/>
          <w:b w:val="false"/>
          <w:i w:val="false"/>
          <w:color w:val="000000"/>
          <w:sz w:val="28"/>
        </w:rPr>
        <w:t xml:space="preserve">
                  Атырау облысы Исатай ауданы Забурунье            40 000 </w:t>
      </w:r>
    </w:p>
    <w:p>
      <w:pPr>
        <w:spacing w:after="0"/>
        <w:ind w:left="0"/>
        <w:jc w:val="both"/>
      </w:pPr>
      <w:r>
        <w:rPr>
          <w:rFonts w:ascii="Times New Roman"/>
          <w:b w:val="false"/>
          <w:i w:val="false"/>
          <w:color w:val="000000"/>
          <w:sz w:val="28"/>
        </w:rPr>
        <w:t xml:space="preserve">
                  селосында су тазарту құрылғылары  </w:t>
      </w:r>
    </w:p>
    <w:p>
      <w:pPr>
        <w:spacing w:after="0"/>
        <w:ind w:left="0"/>
        <w:jc w:val="both"/>
      </w:pPr>
      <w:r>
        <w:rPr>
          <w:rFonts w:ascii="Times New Roman"/>
          <w:b w:val="false"/>
          <w:i w:val="false"/>
          <w:color w:val="000000"/>
          <w:sz w:val="28"/>
        </w:rPr>
        <w:t xml:space="preserve">
                  Шығыс Қазақстан облысы Жарма ауданының  </w:t>
      </w:r>
    </w:p>
    <w:p>
      <w:pPr>
        <w:spacing w:after="0"/>
        <w:ind w:left="0"/>
        <w:jc w:val="both"/>
      </w:pPr>
      <w:r>
        <w:rPr>
          <w:rFonts w:ascii="Times New Roman"/>
          <w:b w:val="false"/>
          <w:i w:val="false"/>
          <w:color w:val="000000"/>
          <w:sz w:val="28"/>
        </w:rPr>
        <w:t xml:space="preserve">
                  Георгиевка ауылының сумен жабдықтау желiлерiн  </w:t>
      </w:r>
    </w:p>
    <w:p>
      <w:pPr>
        <w:spacing w:after="0"/>
        <w:ind w:left="0"/>
        <w:jc w:val="both"/>
      </w:pPr>
      <w:r>
        <w:rPr>
          <w:rFonts w:ascii="Times New Roman"/>
          <w:b w:val="false"/>
          <w:i w:val="false"/>
          <w:color w:val="000000"/>
          <w:sz w:val="28"/>
        </w:rPr>
        <w:t xml:space="preserve">
                  қайта жаңарту                                   200 000 </w:t>
      </w:r>
    </w:p>
    <w:p>
      <w:pPr>
        <w:spacing w:after="0"/>
        <w:ind w:left="0"/>
        <w:jc w:val="both"/>
      </w:pPr>
      <w:r>
        <w:rPr>
          <w:rFonts w:ascii="Times New Roman"/>
          <w:b w:val="false"/>
          <w:i w:val="false"/>
          <w:color w:val="000000"/>
          <w:sz w:val="28"/>
        </w:rPr>
        <w:t xml:space="preserve">
                  Шығыс Қазақстан облысы Аягөз ауданының Қосағаш,  </w:t>
      </w:r>
    </w:p>
    <w:p>
      <w:pPr>
        <w:spacing w:after="0"/>
        <w:ind w:left="0"/>
        <w:jc w:val="both"/>
      </w:pPr>
      <w:r>
        <w:rPr>
          <w:rFonts w:ascii="Times New Roman"/>
          <w:b w:val="false"/>
          <w:i w:val="false"/>
          <w:color w:val="000000"/>
          <w:sz w:val="28"/>
        </w:rPr>
        <w:t xml:space="preserve">
                  Мәдениет, Бидайық селоларындағы су құбыры  </w:t>
      </w:r>
    </w:p>
    <w:p>
      <w:pPr>
        <w:spacing w:after="0"/>
        <w:ind w:left="0"/>
        <w:jc w:val="both"/>
      </w:pPr>
      <w:r>
        <w:rPr>
          <w:rFonts w:ascii="Times New Roman"/>
          <w:b w:val="false"/>
          <w:i w:val="false"/>
          <w:color w:val="000000"/>
          <w:sz w:val="28"/>
        </w:rPr>
        <w:t xml:space="preserve">
                  желiсiн қайта жаңарту                           190 000 </w:t>
      </w:r>
    </w:p>
    <w:p>
      <w:pPr>
        <w:spacing w:after="0"/>
        <w:ind w:left="0"/>
        <w:jc w:val="both"/>
      </w:pPr>
      <w:r>
        <w:rPr>
          <w:rFonts w:ascii="Times New Roman"/>
          <w:b w:val="false"/>
          <w:i w:val="false"/>
          <w:color w:val="000000"/>
          <w:sz w:val="28"/>
        </w:rPr>
        <w:t xml:space="preserve">
                  Шығыс Қазақстан облысы Бородулиха ауданы  </w:t>
      </w:r>
    </w:p>
    <w:p>
      <w:pPr>
        <w:spacing w:after="0"/>
        <w:ind w:left="0"/>
        <w:jc w:val="both"/>
      </w:pPr>
      <w:r>
        <w:rPr>
          <w:rFonts w:ascii="Times New Roman"/>
          <w:b w:val="false"/>
          <w:i w:val="false"/>
          <w:color w:val="000000"/>
          <w:sz w:val="28"/>
        </w:rPr>
        <w:t xml:space="preserve">
                  Бородулиха селосының сумен жабдықтау желiлерiн  </w:t>
      </w:r>
    </w:p>
    <w:p>
      <w:pPr>
        <w:spacing w:after="0"/>
        <w:ind w:left="0"/>
        <w:jc w:val="both"/>
      </w:pPr>
      <w:r>
        <w:rPr>
          <w:rFonts w:ascii="Times New Roman"/>
          <w:b w:val="false"/>
          <w:i w:val="false"/>
          <w:color w:val="000000"/>
          <w:sz w:val="28"/>
        </w:rPr>
        <w:t xml:space="preserve">
                  қайта жаңғырту (2-шi кезек)                     100 000 </w:t>
      </w:r>
    </w:p>
    <w:p>
      <w:pPr>
        <w:spacing w:after="0"/>
        <w:ind w:left="0"/>
        <w:jc w:val="both"/>
      </w:pPr>
      <w:r>
        <w:rPr>
          <w:rFonts w:ascii="Times New Roman"/>
          <w:b w:val="false"/>
          <w:i w:val="false"/>
          <w:color w:val="000000"/>
          <w:sz w:val="28"/>
        </w:rPr>
        <w:t xml:space="preserve">
                  Шығыс Қазақстан облысы Ұлан ауданы Таврическое  </w:t>
      </w:r>
    </w:p>
    <w:p>
      <w:pPr>
        <w:spacing w:after="0"/>
        <w:ind w:left="0"/>
        <w:jc w:val="both"/>
      </w:pPr>
      <w:r>
        <w:rPr>
          <w:rFonts w:ascii="Times New Roman"/>
          <w:b w:val="false"/>
          <w:i w:val="false"/>
          <w:color w:val="000000"/>
          <w:sz w:val="28"/>
        </w:rPr>
        <w:t xml:space="preserve">
                  селосындағы сумен жабдықтау жүйесiн қайта  </w:t>
      </w:r>
    </w:p>
    <w:p>
      <w:pPr>
        <w:spacing w:after="0"/>
        <w:ind w:left="0"/>
        <w:jc w:val="both"/>
      </w:pPr>
      <w:r>
        <w:rPr>
          <w:rFonts w:ascii="Times New Roman"/>
          <w:b w:val="false"/>
          <w:i w:val="false"/>
          <w:color w:val="000000"/>
          <w:sz w:val="28"/>
        </w:rPr>
        <w:t xml:space="preserve">
                  жаңғырту                                         80 937 </w:t>
      </w:r>
    </w:p>
    <w:p>
      <w:pPr>
        <w:spacing w:after="0"/>
        <w:ind w:left="0"/>
        <w:jc w:val="both"/>
      </w:pPr>
      <w:r>
        <w:rPr>
          <w:rFonts w:ascii="Times New Roman"/>
          <w:b w:val="false"/>
          <w:i w:val="false"/>
          <w:color w:val="000000"/>
          <w:sz w:val="28"/>
        </w:rPr>
        <w:t xml:space="preserve">
                  Шығыс Қазақстан облысы Ұржар селосындағы су  </w:t>
      </w:r>
    </w:p>
    <w:p>
      <w:pPr>
        <w:spacing w:after="0"/>
        <w:ind w:left="0"/>
        <w:jc w:val="both"/>
      </w:pPr>
      <w:r>
        <w:rPr>
          <w:rFonts w:ascii="Times New Roman"/>
          <w:b w:val="false"/>
          <w:i w:val="false"/>
          <w:color w:val="000000"/>
          <w:sz w:val="28"/>
        </w:rPr>
        <w:t xml:space="preserve">
                  құбыры мен канализацияны қайта жаңғырту  </w:t>
      </w:r>
    </w:p>
    <w:p>
      <w:pPr>
        <w:spacing w:after="0"/>
        <w:ind w:left="0"/>
        <w:jc w:val="both"/>
      </w:pPr>
      <w:r>
        <w:rPr>
          <w:rFonts w:ascii="Times New Roman"/>
          <w:b w:val="false"/>
          <w:i w:val="false"/>
          <w:color w:val="000000"/>
          <w:sz w:val="28"/>
        </w:rPr>
        <w:t xml:space="preserve">
                  (құрылыстың 2 кезегi - сумен жабдықтау           60 000 </w:t>
      </w:r>
    </w:p>
    <w:p>
      <w:pPr>
        <w:spacing w:after="0"/>
        <w:ind w:left="0"/>
        <w:jc w:val="both"/>
      </w:pPr>
      <w:r>
        <w:rPr>
          <w:rFonts w:ascii="Times New Roman"/>
          <w:b w:val="false"/>
          <w:i w:val="false"/>
          <w:color w:val="000000"/>
          <w:sz w:val="28"/>
        </w:rPr>
        <w:t xml:space="preserve">
                  Шығыс Қазақстан облысы Ұржар ауданы Көктерек  </w:t>
      </w:r>
    </w:p>
    <w:p>
      <w:pPr>
        <w:spacing w:after="0"/>
        <w:ind w:left="0"/>
        <w:jc w:val="both"/>
      </w:pPr>
      <w:r>
        <w:rPr>
          <w:rFonts w:ascii="Times New Roman"/>
          <w:b w:val="false"/>
          <w:i w:val="false"/>
          <w:color w:val="000000"/>
          <w:sz w:val="28"/>
        </w:rPr>
        <w:t xml:space="preserve">
                  ауылындағы су құбыры желiлерiн қайта жаңғырту    20 000  </w:t>
      </w:r>
    </w:p>
    <w:p>
      <w:pPr>
        <w:spacing w:after="0"/>
        <w:ind w:left="0"/>
        <w:jc w:val="both"/>
      </w:pPr>
      <w:r>
        <w:rPr>
          <w:rFonts w:ascii="Times New Roman"/>
          <w:b w:val="false"/>
          <w:i w:val="false"/>
          <w:color w:val="000000"/>
          <w:sz w:val="28"/>
        </w:rPr>
        <w:t xml:space="preserve">
                  Шығыс Қазақстан облысы Ұржар ауданы Южное  </w:t>
      </w:r>
    </w:p>
    <w:p>
      <w:pPr>
        <w:spacing w:after="0"/>
        <w:ind w:left="0"/>
        <w:jc w:val="both"/>
      </w:pPr>
      <w:r>
        <w:rPr>
          <w:rFonts w:ascii="Times New Roman"/>
          <w:b w:val="false"/>
          <w:i w:val="false"/>
          <w:color w:val="000000"/>
          <w:sz w:val="28"/>
        </w:rPr>
        <w:t xml:space="preserve">
                  селосындағы су құбырын қайта жаңғырту            20 000 </w:t>
      </w:r>
    </w:p>
    <w:p>
      <w:pPr>
        <w:spacing w:after="0"/>
        <w:ind w:left="0"/>
        <w:jc w:val="both"/>
      </w:pPr>
      <w:r>
        <w:rPr>
          <w:rFonts w:ascii="Times New Roman"/>
          <w:b w:val="false"/>
          <w:i w:val="false"/>
          <w:color w:val="000000"/>
          <w:sz w:val="28"/>
        </w:rPr>
        <w:t xml:space="preserve">
                  Шығыс Қазақстан облысы Ұржар ауданы Тас-Арық  </w:t>
      </w:r>
    </w:p>
    <w:p>
      <w:pPr>
        <w:spacing w:after="0"/>
        <w:ind w:left="0"/>
        <w:jc w:val="both"/>
      </w:pPr>
      <w:r>
        <w:rPr>
          <w:rFonts w:ascii="Times New Roman"/>
          <w:b w:val="false"/>
          <w:i w:val="false"/>
          <w:color w:val="000000"/>
          <w:sz w:val="28"/>
        </w:rPr>
        <w:t xml:space="preserve">
                  селосындағы су құбырын қайта жаңғырту            20 000 </w:t>
      </w:r>
    </w:p>
    <w:p>
      <w:pPr>
        <w:spacing w:after="0"/>
        <w:ind w:left="0"/>
        <w:jc w:val="both"/>
      </w:pPr>
      <w:r>
        <w:rPr>
          <w:rFonts w:ascii="Times New Roman"/>
          <w:b w:val="false"/>
          <w:i w:val="false"/>
          <w:color w:val="000000"/>
          <w:sz w:val="28"/>
        </w:rPr>
        <w:t xml:space="preserve">
                  Шығыс Қазақстан облысы Ұржар ауданы Алтыншоқы  </w:t>
      </w:r>
    </w:p>
    <w:p>
      <w:pPr>
        <w:spacing w:after="0"/>
        <w:ind w:left="0"/>
        <w:jc w:val="both"/>
      </w:pPr>
      <w:r>
        <w:rPr>
          <w:rFonts w:ascii="Times New Roman"/>
          <w:b w:val="false"/>
          <w:i w:val="false"/>
          <w:color w:val="000000"/>
          <w:sz w:val="28"/>
        </w:rPr>
        <w:t xml:space="preserve">
                  селосындағы су құбырын қайта жаңғырту            20 000 </w:t>
      </w:r>
    </w:p>
    <w:p>
      <w:pPr>
        <w:spacing w:after="0"/>
        <w:ind w:left="0"/>
        <w:jc w:val="both"/>
      </w:pPr>
      <w:r>
        <w:rPr>
          <w:rFonts w:ascii="Times New Roman"/>
          <w:b w:val="false"/>
          <w:i w:val="false"/>
          <w:color w:val="000000"/>
          <w:sz w:val="28"/>
        </w:rPr>
        <w:t xml:space="preserve">
                  Шығыс Қазақстан облысының Аягөз ауданы Айғыз  </w:t>
      </w:r>
    </w:p>
    <w:p>
      <w:pPr>
        <w:spacing w:after="0"/>
        <w:ind w:left="0"/>
        <w:jc w:val="both"/>
      </w:pPr>
      <w:r>
        <w:rPr>
          <w:rFonts w:ascii="Times New Roman"/>
          <w:b w:val="false"/>
          <w:i w:val="false"/>
          <w:color w:val="000000"/>
          <w:sz w:val="28"/>
        </w:rPr>
        <w:t xml:space="preserve">
                  ауылының кенттік су құбырымен суіркуішін қайта  </w:t>
      </w:r>
    </w:p>
    <w:p>
      <w:pPr>
        <w:spacing w:after="0"/>
        <w:ind w:left="0"/>
        <w:jc w:val="both"/>
      </w:pPr>
      <w:r>
        <w:rPr>
          <w:rFonts w:ascii="Times New Roman"/>
          <w:b w:val="false"/>
          <w:i w:val="false"/>
          <w:color w:val="000000"/>
          <w:sz w:val="28"/>
        </w:rPr>
        <w:t xml:space="preserve">
                  құру                                             30 000 </w:t>
      </w:r>
    </w:p>
    <w:p>
      <w:pPr>
        <w:spacing w:after="0"/>
        <w:ind w:left="0"/>
        <w:jc w:val="both"/>
      </w:pPr>
      <w:r>
        <w:rPr>
          <w:rFonts w:ascii="Times New Roman"/>
          <w:b w:val="false"/>
          <w:i w:val="false"/>
          <w:color w:val="000000"/>
          <w:sz w:val="28"/>
        </w:rPr>
        <w:t xml:space="preserve">
                  Шығыс Қазақстан облысы Тарбағатай ауданы  </w:t>
      </w:r>
    </w:p>
    <w:p>
      <w:pPr>
        <w:spacing w:after="0"/>
        <w:ind w:left="0"/>
        <w:jc w:val="both"/>
      </w:pPr>
      <w:r>
        <w:rPr>
          <w:rFonts w:ascii="Times New Roman"/>
          <w:b w:val="false"/>
          <w:i w:val="false"/>
          <w:color w:val="000000"/>
          <w:sz w:val="28"/>
        </w:rPr>
        <w:t xml:space="preserve">
                  Көкжыра ауылындағы су құбыры желілерін қайта  </w:t>
      </w:r>
    </w:p>
    <w:p>
      <w:pPr>
        <w:spacing w:after="0"/>
        <w:ind w:left="0"/>
        <w:jc w:val="both"/>
      </w:pPr>
      <w:r>
        <w:rPr>
          <w:rFonts w:ascii="Times New Roman"/>
          <w:b w:val="false"/>
          <w:i w:val="false"/>
          <w:color w:val="000000"/>
          <w:sz w:val="28"/>
        </w:rPr>
        <w:t xml:space="preserve">
                  жаңғырту                                         30 000 </w:t>
      </w:r>
    </w:p>
    <w:p>
      <w:pPr>
        <w:spacing w:after="0"/>
        <w:ind w:left="0"/>
        <w:jc w:val="both"/>
      </w:pPr>
      <w:r>
        <w:rPr>
          <w:rFonts w:ascii="Times New Roman"/>
          <w:b w:val="false"/>
          <w:i w:val="false"/>
          <w:color w:val="000000"/>
          <w:sz w:val="28"/>
        </w:rPr>
        <w:t xml:space="preserve">
                  Шығыс Қазақстан облысы Тарбағатай ауылындағы  </w:t>
      </w:r>
    </w:p>
    <w:p>
      <w:pPr>
        <w:spacing w:after="0"/>
        <w:ind w:left="0"/>
        <w:jc w:val="both"/>
      </w:pPr>
      <w:r>
        <w:rPr>
          <w:rFonts w:ascii="Times New Roman"/>
          <w:b w:val="false"/>
          <w:i w:val="false"/>
          <w:color w:val="000000"/>
          <w:sz w:val="28"/>
        </w:rPr>
        <w:t xml:space="preserve">
                  бас тоғанды кенттік құбырын қайта жаңғырту       30 000 </w:t>
      </w:r>
    </w:p>
    <w:p>
      <w:pPr>
        <w:spacing w:after="0"/>
        <w:ind w:left="0"/>
        <w:jc w:val="both"/>
      </w:pPr>
      <w:r>
        <w:rPr>
          <w:rFonts w:ascii="Times New Roman"/>
          <w:b w:val="false"/>
          <w:i w:val="false"/>
          <w:color w:val="000000"/>
          <w:sz w:val="28"/>
        </w:rPr>
        <w:t xml:space="preserve">
                  Жамбыл облысы Жамбыл ауданының Қостөбе, Жамбыл  </w:t>
      </w:r>
    </w:p>
    <w:p>
      <w:pPr>
        <w:spacing w:after="0"/>
        <w:ind w:left="0"/>
        <w:jc w:val="both"/>
      </w:pPr>
      <w:r>
        <w:rPr>
          <w:rFonts w:ascii="Times New Roman"/>
          <w:b w:val="false"/>
          <w:i w:val="false"/>
          <w:color w:val="000000"/>
          <w:sz w:val="28"/>
        </w:rPr>
        <w:t xml:space="preserve">
                  атындағы Еңбек кенттерiн сумен жабдықтау        161 419 </w:t>
      </w:r>
    </w:p>
    <w:p>
      <w:pPr>
        <w:spacing w:after="0"/>
        <w:ind w:left="0"/>
        <w:jc w:val="both"/>
      </w:pPr>
      <w:r>
        <w:rPr>
          <w:rFonts w:ascii="Times New Roman"/>
          <w:b w:val="false"/>
          <w:i w:val="false"/>
          <w:color w:val="000000"/>
          <w:sz w:val="28"/>
        </w:rPr>
        <w:t xml:space="preserve">
                  Жамбыл облысы Байзақ ауданының Ынтымақ ауылында  </w:t>
      </w:r>
    </w:p>
    <w:p>
      <w:pPr>
        <w:spacing w:after="0"/>
        <w:ind w:left="0"/>
        <w:jc w:val="both"/>
      </w:pPr>
      <w:r>
        <w:rPr>
          <w:rFonts w:ascii="Times New Roman"/>
          <w:b w:val="false"/>
          <w:i w:val="false"/>
          <w:color w:val="000000"/>
          <w:sz w:val="28"/>
        </w:rPr>
        <w:t xml:space="preserve">
                  топты су құбырын қайта жаңарту                  116 560 </w:t>
      </w:r>
    </w:p>
    <w:p>
      <w:pPr>
        <w:spacing w:after="0"/>
        <w:ind w:left="0"/>
        <w:jc w:val="both"/>
      </w:pPr>
      <w:r>
        <w:rPr>
          <w:rFonts w:ascii="Times New Roman"/>
          <w:b w:val="false"/>
          <w:i w:val="false"/>
          <w:color w:val="000000"/>
          <w:sz w:val="28"/>
        </w:rPr>
        <w:t xml:space="preserve">
                  Жамбыл облысы Талас ауданының Талапты ауылын  </w:t>
      </w:r>
    </w:p>
    <w:p>
      <w:pPr>
        <w:spacing w:after="0"/>
        <w:ind w:left="0"/>
        <w:jc w:val="both"/>
      </w:pPr>
      <w:r>
        <w:rPr>
          <w:rFonts w:ascii="Times New Roman"/>
          <w:b w:val="false"/>
          <w:i w:val="false"/>
          <w:color w:val="000000"/>
          <w:sz w:val="28"/>
        </w:rPr>
        <w:t xml:space="preserve">
                  сумен жабдықтау                                  15 000 </w:t>
      </w:r>
    </w:p>
    <w:p>
      <w:pPr>
        <w:spacing w:after="0"/>
        <w:ind w:left="0"/>
        <w:jc w:val="both"/>
      </w:pPr>
      <w:r>
        <w:rPr>
          <w:rFonts w:ascii="Times New Roman"/>
          <w:b w:val="false"/>
          <w:i w:val="false"/>
          <w:color w:val="000000"/>
          <w:sz w:val="28"/>
        </w:rPr>
        <w:t xml:space="preserve">
                  Жамбыл облысы Мерке ауданы Жауғаш батыр ауылының  </w:t>
      </w:r>
    </w:p>
    <w:p>
      <w:pPr>
        <w:spacing w:after="0"/>
        <w:ind w:left="0"/>
        <w:jc w:val="both"/>
      </w:pPr>
      <w:r>
        <w:rPr>
          <w:rFonts w:ascii="Times New Roman"/>
          <w:b w:val="false"/>
          <w:i w:val="false"/>
          <w:color w:val="000000"/>
          <w:sz w:val="28"/>
        </w:rPr>
        <w:t xml:space="preserve">
                  сумен жабдықтау жүйесiн қалпына келтiру          24 607 </w:t>
      </w:r>
    </w:p>
    <w:p>
      <w:pPr>
        <w:spacing w:after="0"/>
        <w:ind w:left="0"/>
        <w:jc w:val="both"/>
      </w:pPr>
      <w:r>
        <w:rPr>
          <w:rFonts w:ascii="Times New Roman"/>
          <w:b w:val="false"/>
          <w:i w:val="false"/>
          <w:color w:val="000000"/>
          <w:sz w:val="28"/>
        </w:rPr>
        <w:t xml:space="preserve">
                  Жамбыл облысы Мерке ауданы Сұрат ауылының сумен  </w:t>
      </w:r>
    </w:p>
    <w:p>
      <w:pPr>
        <w:spacing w:after="0"/>
        <w:ind w:left="0"/>
        <w:jc w:val="both"/>
      </w:pPr>
      <w:r>
        <w:rPr>
          <w:rFonts w:ascii="Times New Roman"/>
          <w:b w:val="false"/>
          <w:i w:val="false"/>
          <w:color w:val="000000"/>
          <w:sz w:val="28"/>
        </w:rPr>
        <w:t xml:space="preserve">
                  жабдықтау жүйесiн қалпына келтiру                20 000 </w:t>
      </w:r>
    </w:p>
    <w:p>
      <w:pPr>
        <w:spacing w:after="0"/>
        <w:ind w:left="0"/>
        <w:jc w:val="both"/>
      </w:pPr>
      <w:r>
        <w:rPr>
          <w:rFonts w:ascii="Times New Roman"/>
          <w:b w:val="false"/>
          <w:i w:val="false"/>
          <w:color w:val="000000"/>
          <w:sz w:val="28"/>
        </w:rPr>
        <w:t xml:space="preserve">
                  Жамбыл облысы Mepкe ауданы Интернациональное  </w:t>
      </w:r>
    </w:p>
    <w:p>
      <w:pPr>
        <w:spacing w:after="0"/>
        <w:ind w:left="0"/>
        <w:jc w:val="both"/>
      </w:pPr>
      <w:r>
        <w:rPr>
          <w:rFonts w:ascii="Times New Roman"/>
          <w:b w:val="false"/>
          <w:i w:val="false"/>
          <w:color w:val="000000"/>
          <w:sz w:val="28"/>
        </w:rPr>
        <w:t xml:space="preserve">
                  ауылының сумен жабдықтау жүйесiн қалпына келтiру 20 000 </w:t>
      </w:r>
    </w:p>
    <w:p>
      <w:pPr>
        <w:spacing w:after="0"/>
        <w:ind w:left="0"/>
        <w:jc w:val="both"/>
      </w:pPr>
      <w:r>
        <w:rPr>
          <w:rFonts w:ascii="Times New Roman"/>
          <w:b w:val="false"/>
          <w:i w:val="false"/>
          <w:color w:val="000000"/>
          <w:sz w:val="28"/>
        </w:rPr>
        <w:t xml:space="preserve">
                  Жамбыл облысы T.Рысқұлов ауданы Көгершiн ауылының  </w:t>
      </w:r>
    </w:p>
    <w:p>
      <w:pPr>
        <w:spacing w:after="0"/>
        <w:ind w:left="0"/>
        <w:jc w:val="both"/>
      </w:pPr>
      <w:r>
        <w:rPr>
          <w:rFonts w:ascii="Times New Roman"/>
          <w:b w:val="false"/>
          <w:i w:val="false"/>
          <w:color w:val="000000"/>
          <w:sz w:val="28"/>
        </w:rPr>
        <w:t xml:space="preserve">
                  сумен қамтамасыз ету жүйесiн қайта жаңғырту      60 000 </w:t>
      </w:r>
    </w:p>
    <w:p>
      <w:pPr>
        <w:spacing w:after="0"/>
        <w:ind w:left="0"/>
        <w:jc w:val="both"/>
      </w:pPr>
      <w:r>
        <w:rPr>
          <w:rFonts w:ascii="Times New Roman"/>
          <w:b w:val="false"/>
          <w:i w:val="false"/>
          <w:color w:val="000000"/>
          <w:sz w:val="28"/>
        </w:rPr>
        <w:t xml:space="preserve">
      (екiншi кезек)  </w:t>
      </w:r>
    </w:p>
    <w:p>
      <w:pPr>
        <w:spacing w:after="0"/>
        <w:ind w:left="0"/>
        <w:jc w:val="both"/>
      </w:pPr>
      <w:r>
        <w:rPr>
          <w:rFonts w:ascii="Times New Roman"/>
          <w:b w:val="false"/>
          <w:i w:val="false"/>
          <w:color w:val="000000"/>
          <w:sz w:val="28"/>
        </w:rPr>
        <w:t xml:space="preserve">
                  Жамбыл облысы Сарысу ауданы Жайылма ауылында,    15 000 </w:t>
      </w:r>
    </w:p>
    <w:p>
      <w:pPr>
        <w:spacing w:after="0"/>
        <w:ind w:left="0"/>
        <w:jc w:val="both"/>
      </w:pPr>
      <w:r>
        <w:rPr>
          <w:rFonts w:ascii="Times New Roman"/>
          <w:b w:val="false"/>
          <w:i w:val="false"/>
          <w:color w:val="000000"/>
          <w:sz w:val="28"/>
        </w:rPr>
        <w:t xml:space="preserve">
                  Маятас ауылында топтық сумен жабдықтау  </w:t>
      </w:r>
    </w:p>
    <w:p>
      <w:pPr>
        <w:spacing w:after="0"/>
        <w:ind w:left="0"/>
        <w:jc w:val="both"/>
      </w:pPr>
      <w:r>
        <w:rPr>
          <w:rFonts w:ascii="Times New Roman"/>
          <w:b w:val="false"/>
          <w:i w:val="false"/>
          <w:color w:val="000000"/>
          <w:sz w:val="28"/>
        </w:rPr>
        <w:t xml:space="preserve">
                  жүйелерін қайта жаңарту  </w:t>
      </w:r>
    </w:p>
    <w:p>
      <w:pPr>
        <w:spacing w:after="0"/>
        <w:ind w:left="0"/>
        <w:jc w:val="both"/>
      </w:pPr>
      <w:r>
        <w:rPr>
          <w:rFonts w:ascii="Times New Roman"/>
          <w:b w:val="false"/>
          <w:i w:val="false"/>
          <w:color w:val="000000"/>
          <w:sz w:val="28"/>
        </w:rPr>
        <w:t xml:space="preserve">
                  Сметалық құжаттаманы қайта санау  </w:t>
      </w:r>
    </w:p>
    <w:p>
      <w:pPr>
        <w:spacing w:after="0"/>
        <w:ind w:left="0"/>
        <w:jc w:val="both"/>
      </w:pPr>
      <w:r>
        <w:rPr>
          <w:rFonts w:ascii="Times New Roman"/>
          <w:b w:val="false"/>
          <w:i w:val="false"/>
          <w:color w:val="000000"/>
          <w:sz w:val="28"/>
        </w:rPr>
        <w:t xml:space="preserve">
                  Жамбыл облысы Tалас ауданы Ақкөл ауылындағы  </w:t>
      </w:r>
    </w:p>
    <w:p>
      <w:pPr>
        <w:spacing w:after="0"/>
        <w:ind w:left="0"/>
        <w:jc w:val="both"/>
      </w:pPr>
      <w:r>
        <w:rPr>
          <w:rFonts w:ascii="Times New Roman"/>
          <w:b w:val="false"/>
          <w:i w:val="false"/>
          <w:color w:val="000000"/>
          <w:sz w:val="28"/>
        </w:rPr>
        <w:t xml:space="preserve">
                  су желілері (су құбыры) құрылысының екінші       15 000 </w:t>
      </w:r>
    </w:p>
    <w:p>
      <w:pPr>
        <w:spacing w:after="0"/>
        <w:ind w:left="0"/>
        <w:jc w:val="both"/>
      </w:pPr>
      <w:r>
        <w:rPr>
          <w:rFonts w:ascii="Times New Roman"/>
          <w:b w:val="false"/>
          <w:i w:val="false"/>
          <w:color w:val="000000"/>
          <w:sz w:val="28"/>
        </w:rPr>
        <w:t xml:space="preserve">
      кезеңін қайта жаңғырту  </w:t>
      </w:r>
    </w:p>
    <w:p>
      <w:pPr>
        <w:spacing w:after="0"/>
        <w:ind w:left="0"/>
        <w:jc w:val="both"/>
      </w:pPr>
      <w:r>
        <w:rPr>
          <w:rFonts w:ascii="Times New Roman"/>
          <w:b w:val="false"/>
          <w:i w:val="false"/>
          <w:color w:val="000000"/>
          <w:sz w:val="28"/>
        </w:rPr>
        <w:t xml:space="preserve">
                  Жамбыл облысы Жамбыл ауданы Бірлесу Еңбек        42 476 </w:t>
      </w:r>
    </w:p>
    <w:p>
      <w:pPr>
        <w:spacing w:after="0"/>
        <w:ind w:left="0"/>
        <w:jc w:val="both"/>
      </w:pPr>
      <w:r>
        <w:rPr>
          <w:rFonts w:ascii="Times New Roman"/>
          <w:b w:val="false"/>
          <w:i w:val="false"/>
          <w:color w:val="000000"/>
          <w:sz w:val="28"/>
        </w:rPr>
        <w:t xml:space="preserve">
      ауылын сумен жабдықтау  </w:t>
      </w:r>
    </w:p>
    <w:p>
      <w:pPr>
        <w:spacing w:after="0"/>
        <w:ind w:left="0"/>
        <w:jc w:val="both"/>
      </w:pPr>
      <w:r>
        <w:rPr>
          <w:rFonts w:ascii="Times New Roman"/>
          <w:b w:val="false"/>
          <w:i w:val="false"/>
          <w:color w:val="000000"/>
          <w:sz w:val="28"/>
        </w:rPr>
        <w:t xml:space="preserve">
                  Жамбыл облысы T.Рысқұлов ауданы Өрнек ауылының  </w:t>
      </w:r>
    </w:p>
    <w:p>
      <w:pPr>
        <w:spacing w:after="0"/>
        <w:ind w:left="0"/>
        <w:jc w:val="both"/>
      </w:pPr>
      <w:r>
        <w:rPr>
          <w:rFonts w:ascii="Times New Roman"/>
          <w:b w:val="false"/>
          <w:i w:val="false"/>
          <w:color w:val="000000"/>
          <w:sz w:val="28"/>
        </w:rPr>
        <w:t xml:space="preserve">
                  су шығару имараттары және сумен қамтамасыз ету  </w:t>
      </w:r>
    </w:p>
    <w:p>
      <w:pPr>
        <w:spacing w:after="0"/>
        <w:ind w:left="0"/>
        <w:jc w:val="both"/>
      </w:pPr>
      <w:r>
        <w:rPr>
          <w:rFonts w:ascii="Times New Roman"/>
          <w:b w:val="false"/>
          <w:i w:val="false"/>
          <w:color w:val="000000"/>
          <w:sz w:val="28"/>
        </w:rPr>
        <w:t xml:space="preserve">
                  жүйесi                                           30 000 </w:t>
      </w:r>
    </w:p>
    <w:p>
      <w:pPr>
        <w:spacing w:after="0"/>
        <w:ind w:left="0"/>
        <w:jc w:val="both"/>
      </w:pPr>
      <w:r>
        <w:rPr>
          <w:rFonts w:ascii="Times New Roman"/>
          <w:b w:val="false"/>
          <w:i w:val="false"/>
          <w:color w:val="000000"/>
          <w:sz w:val="28"/>
        </w:rPr>
        <w:t xml:space="preserve">
                  Жамбыл облысы Талас ауданы Тамды ауылының        30 000 </w:t>
      </w:r>
    </w:p>
    <w:p>
      <w:pPr>
        <w:spacing w:after="0"/>
        <w:ind w:left="0"/>
        <w:jc w:val="both"/>
      </w:pPr>
      <w:r>
        <w:rPr>
          <w:rFonts w:ascii="Times New Roman"/>
          <w:b w:val="false"/>
          <w:i w:val="false"/>
          <w:color w:val="000000"/>
          <w:sz w:val="28"/>
        </w:rPr>
        <w:t xml:space="preserve">
                  сумен жабдықтау жүйесін қайта жаңғырту  </w:t>
      </w:r>
    </w:p>
    <w:p>
      <w:pPr>
        <w:spacing w:after="0"/>
        <w:ind w:left="0"/>
        <w:jc w:val="both"/>
      </w:pPr>
      <w:r>
        <w:rPr>
          <w:rFonts w:ascii="Times New Roman"/>
          <w:b w:val="false"/>
          <w:i w:val="false"/>
          <w:color w:val="000000"/>
          <w:sz w:val="28"/>
        </w:rPr>
        <w:t xml:space="preserve">
                  Батыс Қазақстан облысы Ақжайық ауданы Қабыршақты  </w:t>
      </w:r>
    </w:p>
    <w:p>
      <w:pPr>
        <w:spacing w:after="0"/>
        <w:ind w:left="0"/>
        <w:jc w:val="both"/>
      </w:pPr>
      <w:r>
        <w:rPr>
          <w:rFonts w:ascii="Times New Roman"/>
          <w:b w:val="false"/>
          <w:i w:val="false"/>
          <w:color w:val="000000"/>
          <w:sz w:val="28"/>
        </w:rPr>
        <w:t xml:space="preserve">
                  селосын сумен                                    83 243 </w:t>
      </w:r>
    </w:p>
    <w:p>
      <w:pPr>
        <w:spacing w:after="0"/>
        <w:ind w:left="0"/>
        <w:jc w:val="both"/>
      </w:pPr>
      <w:r>
        <w:rPr>
          <w:rFonts w:ascii="Times New Roman"/>
          <w:b w:val="false"/>
          <w:i w:val="false"/>
          <w:color w:val="000000"/>
          <w:sz w:val="28"/>
        </w:rPr>
        <w:t xml:space="preserve">
                  Батыс Қазақстан облысы Бөрлi ауданы Тихоновка  </w:t>
      </w:r>
    </w:p>
    <w:p>
      <w:pPr>
        <w:spacing w:after="0"/>
        <w:ind w:left="0"/>
        <w:jc w:val="both"/>
      </w:pPr>
      <w:r>
        <w:rPr>
          <w:rFonts w:ascii="Times New Roman"/>
          <w:b w:val="false"/>
          <w:i w:val="false"/>
          <w:color w:val="000000"/>
          <w:sz w:val="28"/>
        </w:rPr>
        <w:t xml:space="preserve">
                  селосында су құбырының құрылысын салу            30 000 </w:t>
      </w:r>
    </w:p>
    <w:p>
      <w:pPr>
        <w:spacing w:after="0"/>
        <w:ind w:left="0"/>
        <w:jc w:val="both"/>
      </w:pPr>
      <w:r>
        <w:rPr>
          <w:rFonts w:ascii="Times New Roman"/>
          <w:b w:val="false"/>
          <w:i w:val="false"/>
          <w:color w:val="000000"/>
          <w:sz w:val="28"/>
        </w:rPr>
        <w:t xml:space="preserve">
                  Батыс Қазақстан облысы Зеленов ауданы Фурманов  </w:t>
      </w:r>
    </w:p>
    <w:p>
      <w:pPr>
        <w:spacing w:after="0"/>
        <w:ind w:left="0"/>
        <w:jc w:val="both"/>
      </w:pPr>
      <w:r>
        <w:rPr>
          <w:rFonts w:ascii="Times New Roman"/>
          <w:b w:val="false"/>
          <w:i w:val="false"/>
          <w:color w:val="000000"/>
          <w:sz w:val="28"/>
        </w:rPr>
        <w:t xml:space="preserve">
                  селосындағы су өткiзу құбырын қайта құру         10 301 </w:t>
      </w:r>
    </w:p>
    <w:p>
      <w:pPr>
        <w:spacing w:after="0"/>
        <w:ind w:left="0"/>
        <w:jc w:val="both"/>
      </w:pPr>
      <w:r>
        <w:rPr>
          <w:rFonts w:ascii="Times New Roman"/>
          <w:b w:val="false"/>
          <w:i w:val="false"/>
          <w:color w:val="000000"/>
          <w:sz w:val="28"/>
        </w:rPr>
        <w:t xml:space="preserve">
                  Батыс Қазақстан облысы Зеленов ауданы Железнов  </w:t>
      </w:r>
    </w:p>
    <w:p>
      <w:pPr>
        <w:spacing w:after="0"/>
        <w:ind w:left="0"/>
        <w:jc w:val="both"/>
      </w:pPr>
      <w:r>
        <w:rPr>
          <w:rFonts w:ascii="Times New Roman"/>
          <w:b w:val="false"/>
          <w:i w:val="false"/>
          <w:color w:val="000000"/>
          <w:sz w:val="28"/>
        </w:rPr>
        <w:t xml:space="preserve">
                  селосындағы су өткiзуiн қайта құру               14 179 </w:t>
      </w:r>
    </w:p>
    <w:p>
      <w:pPr>
        <w:spacing w:after="0"/>
        <w:ind w:left="0"/>
        <w:jc w:val="both"/>
      </w:pPr>
      <w:r>
        <w:rPr>
          <w:rFonts w:ascii="Times New Roman"/>
          <w:b w:val="false"/>
          <w:i w:val="false"/>
          <w:color w:val="000000"/>
          <w:sz w:val="28"/>
        </w:rPr>
        <w:t xml:space="preserve">
                  Батыс Қазақстан облысы Зеленов ауданы Дарьинское  </w:t>
      </w:r>
    </w:p>
    <w:p>
      <w:pPr>
        <w:spacing w:after="0"/>
        <w:ind w:left="0"/>
        <w:jc w:val="both"/>
      </w:pPr>
      <w:r>
        <w:rPr>
          <w:rFonts w:ascii="Times New Roman"/>
          <w:b w:val="false"/>
          <w:i w:val="false"/>
          <w:color w:val="000000"/>
          <w:sz w:val="28"/>
        </w:rPr>
        <w:t xml:space="preserve">
                  селосындағы су өткiзу құбырын қайта құру         41 449 </w:t>
      </w:r>
    </w:p>
    <w:p>
      <w:pPr>
        <w:spacing w:after="0"/>
        <w:ind w:left="0"/>
        <w:jc w:val="both"/>
      </w:pPr>
      <w:r>
        <w:rPr>
          <w:rFonts w:ascii="Times New Roman"/>
          <w:b w:val="false"/>
          <w:i w:val="false"/>
          <w:color w:val="000000"/>
          <w:sz w:val="28"/>
        </w:rPr>
        <w:t xml:space="preserve">
                  Батыс Қазақстан облысы Зеленов ауданы Ростоши  </w:t>
      </w:r>
    </w:p>
    <w:p>
      <w:pPr>
        <w:spacing w:after="0"/>
        <w:ind w:left="0"/>
        <w:jc w:val="both"/>
      </w:pPr>
      <w:r>
        <w:rPr>
          <w:rFonts w:ascii="Times New Roman"/>
          <w:b w:val="false"/>
          <w:i w:val="false"/>
          <w:color w:val="000000"/>
          <w:sz w:val="28"/>
        </w:rPr>
        <w:t xml:space="preserve">
                  селосындағы су өткiзу құбырын қайта құру         50 000 </w:t>
      </w:r>
    </w:p>
    <w:p>
      <w:pPr>
        <w:spacing w:after="0"/>
        <w:ind w:left="0"/>
        <w:jc w:val="both"/>
      </w:pPr>
      <w:r>
        <w:rPr>
          <w:rFonts w:ascii="Times New Roman"/>
          <w:b w:val="false"/>
          <w:i w:val="false"/>
          <w:color w:val="000000"/>
          <w:sz w:val="28"/>
        </w:rPr>
        <w:t xml:space="preserve">
                  Батыс Қазақстан облысы Сырым ауданы Қocoбa  </w:t>
      </w:r>
    </w:p>
    <w:p>
      <w:pPr>
        <w:spacing w:after="0"/>
        <w:ind w:left="0"/>
        <w:jc w:val="both"/>
      </w:pPr>
      <w:r>
        <w:rPr>
          <w:rFonts w:ascii="Times New Roman"/>
          <w:b w:val="false"/>
          <w:i w:val="false"/>
          <w:color w:val="000000"/>
          <w:sz w:val="28"/>
        </w:rPr>
        <w:t xml:space="preserve">
                  селосын сумен жабдықтау                          40 000 </w:t>
      </w:r>
    </w:p>
    <w:p>
      <w:pPr>
        <w:spacing w:after="0"/>
        <w:ind w:left="0"/>
        <w:jc w:val="both"/>
      </w:pPr>
      <w:r>
        <w:rPr>
          <w:rFonts w:ascii="Times New Roman"/>
          <w:b w:val="false"/>
          <w:i w:val="false"/>
          <w:color w:val="000000"/>
          <w:sz w:val="28"/>
        </w:rPr>
        <w:t xml:space="preserve">
                  Батыс Қазақстан облысы Сырым ауданы Коминтерн  </w:t>
      </w:r>
    </w:p>
    <w:p>
      <w:pPr>
        <w:spacing w:after="0"/>
        <w:ind w:left="0"/>
        <w:jc w:val="both"/>
      </w:pPr>
      <w:r>
        <w:rPr>
          <w:rFonts w:ascii="Times New Roman"/>
          <w:b w:val="false"/>
          <w:i w:val="false"/>
          <w:color w:val="000000"/>
          <w:sz w:val="28"/>
        </w:rPr>
        <w:t xml:space="preserve">
                  селосындағы су жабдықтау құбырын жақсарту        90 000 </w:t>
      </w:r>
    </w:p>
    <w:p>
      <w:pPr>
        <w:spacing w:after="0"/>
        <w:ind w:left="0"/>
        <w:jc w:val="both"/>
      </w:pPr>
      <w:r>
        <w:rPr>
          <w:rFonts w:ascii="Times New Roman"/>
          <w:b w:val="false"/>
          <w:i w:val="false"/>
          <w:color w:val="000000"/>
          <w:sz w:val="28"/>
        </w:rPr>
        <w:t xml:space="preserve">
                  Батыс Қазақстан облысы Тасқала ауданы Чижа-2  </w:t>
      </w:r>
    </w:p>
    <w:p>
      <w:pPr>
        <w:spacing w:after="0"/>
        <w:ind w:left="0"/>
        <w:jc w:val="both"/>
      </w:pPr>
      <w:r>
        <w:rPr>
          <w:rFonts w:ascii="Times New Roman"/>
          <w:b w:val="false"/>
          <w:i w:val="false"/>
          <w:color w:val="000000"/>
          <w:sz w:val="28"/>
        </w:rPr>
        <w:t xml:space="preserve">
                  селосын сумен жабдықтау                          70 000 </w:t>
      </w:r>
    </w:p>
    <w:p>
      <w:pPr>
        <w:spacing w:after="0"/>
        <w:ind w:left="0"/>
        <w:jc w:val="both"/>
      </w:pPr>
      <w:r>
        <w:rPr>
          <w:rFonts w:ascii="Times New Roman"/>
          <w:b w:val="false"/>
          <w:i w:val="false"/>
          <w:color w:val="000000"/>
          <w:sz w:val="28"/>
        </w:rPr>
        <w:t xml:space="preserve">
                  Батыс Қазақстан облысы Шыңғырлау ауданы Лубенка  </w:t>
      </w:r>
    </w:p>
    <w:p>
      <w:pPr>
        <w:spacing w:after="0"/>
        <w:ind w:left="0"/>
        <w:jc w:val="both"/>
      </w:pPr>
      <w:r>
        <w:rPr>
          <w:rFonts w:ascii="Times New Roman"/>
          <w:b w:val="false"/>
          <w:i w:val="false"/>
          <w:color w:val="000000"/>
          <w:sz w:val="28"/>
        </w:rPr>
        <w:t xml:space="preserve">
                  селосын сумен                                    40 000 </w:t>
      </w:r>
    </w:p>
    <w:p>
      <w:pPr>
        <w:spacing w:after="0"/>
        <w:ind w:left="0"/>
        <w:jc w:val="both"/>
      </w:pPr>
      <w:r>
        <w:rPr>
          <w:rFonts w:ascii="Times New Roman"/>
          <w:b w:val="false"/>
          <w:i w:val="false"/>
          <w:color w:val="000000"/>
          <w:sz w:val="28"/>
        </w:rPr>
        <w:t xml:space="preserve">
                  Батыс Қазақстан облысы Сұлукөл ауылын сумен      50 000 </w:t>
      </w:r>
    </w:p>
    <w:p>
      <w:pPr>
        <w:spacing w:after="0"/>
        <w:ind w:left="0"/>
        <w:jc w:val="both"/>
      </w:pPr>
      <w:r>
        <w:rPr>
          <w:rFonts w:ascii="Times New Roman"/>
          <w:b w:val="false"/>
          <w:i w:val="false"/>
          <w:color w:val="000000"/>
          <w:sz w:val="28"/>
        </w:rPr>
        <w:t xml:space="preserve">
                  қамтамасыз ету (сметалық құжатын өзгерту)  </w:t>
      </w:r>
    </w:p>
    <w:p>
      <w:pPr>
        <w:spacing w:after="0"/>
        <w:ind w:left="0"/>
        <w:jc w:val="both"/>
      </w:pPr>
      <w:r>
        <w:rPr>
          <w:rFonts w:ascii="Times New Roman"/>
          <w:b w:val="false"/>
          <w:i w:val="false"/>
          <w:color w:val="000000"/>
          <w:sz w:val="28"/>
        </w:rPr>
        <w:t xml:space="preserve">
                  Батыс Қазақстан облысы Бөрлі ауданындағы         30 000 </w:t>
      </w:r>
    </w:p>
    <w:p>
      <w:pPr>
        <w:spacing w:after="0"/>
        <w:ind w:left="0"/>
        <w:jc w:val="both"/>
      </w:pPr>
      <w:r>
        <w:rPr>
          <w:rFonts w:ascii="Times New Roman"/>
          <w:b w:val="false"/>
          <w:i w:val="false"/>
          <w:color w:val="000000"/>
          <w:sz w:val="28"/>
        </w:rPr>
        <w:t xml:space="preserve">
                  Киров селосында су өткізу құрылымын салу  </w:t>
      </w:r>
    </w:p>
    <w:p>
      <w:pPr>
        <w:spacing w:after="0"/>
        <w:ind w:left="0"/>
        <w:jc w:val="both"/>
      </w:pPr>
      <w:r>
        <w:rPr>
          <w:rFonts w:ascii="Times New Roman"/>
          <w:b w:val="false"/>
          <w:i w:val="false"/>
          <w:color w:val="000000"/>
          <w:sz w:val="28"/>
        </w:rPr>
        <w:t xml:space="preserve">
                  Батыс Қазақстан облысы Қазталовка ауданы         20 000 </w:t>
      </w:r>
    </w:p>
    <w:p>
      <w:pPr>
        <w:spacing w:after="0"/>
        <w:ind w:left="0"/>
        <w:jc w:val="both"/>
      </w:pPr>
      <w:r>
        <w:rPr>
          <w:rFonts w:ascii="Times New Roman"/>
          <w:b w:val="false"/>
          <w:i w:val="false"/>
          <w:color w:val="000000"/>
          <w:sz w:val="28"/>
        </w:rPr>
        <w:t xml:space="preserve">
                  Жаңажол ауылын сумен қамтамасыздандыру  </w:t>
      </w:r>
    </w:p>
    <w:p>
      <w:pPr>
        <w:spacing w:after="0"/>
        <w:ind w:left="0"/>
        <w:jc w:val="both"/>
      </w:pPr>
      <w:r>
        <w:rPr>
          <w:rFonts w:ascii="Times New Roman"/>
          <w:b w:val="false"/>
          <w:i w:val="false"/>
          <w:color w:val="000000"/>
          <w:sz w:val="28"/>
        </w:rPr>
        <w:t xml:space="preserve">
                  Батыс Қазақстан облысы Шыңғырлау ауданы          40 000 </w:t>
      </w:r>
    </w:p>
    <w:p>
      <w:pPr>
        <w:spacing w:after="0"/>
        <w:ind w:left="0"/>
        <w:jc w:val="both"/>
      </w:pPr>
      <w:r>
        <w:rPr>
          <w:rFonts w:ascii="Times New Roman"/>
          <w:b w:val="false"/>
          <w:i w:val="false"/>
          <w:color w:val="000000"/>
          <w:sz w:val="28"/>
        </w:rPr>
        <w:t xml:space="preserve">
                  Новопетровка селосындағы су жабдықтау құрылысы  </w:t>
      </w:r>
    </w:p>
    <w:p>
      <w:pPr>
        <w:spacing w:after="0"/>
        <w:ind w:left="0"/>
        <w:jc w:val="both"/>
      </w:pPr>
      <w:r>
        <w:rPr>
          <w:rFonts w:ascii="Times New Roman"/>
          <w:b w:val="false"/>
          <w:i w:val="false"/>
          <w:color w:val="000000"/>
          <w:sz w:val="28"/>
        </w:rPr>
        <w:t xml:space="preserve">
                  Батыс Қазақстан облысы Сырым ауданындағы         40 000 </w:t>
      </w:r>
    </w:p>
    <w:p>
      <w:pPr>
        <w:spacing w:after="0"/>
        <w:ind w:left="0"/>
        <w:jc w:val="both"/>
      </w:pPr>
      <w:r>
        <w:rPr>
          <w:rFonts w:ascii="Times New Roman"/>
          <w:b w:val="false"/>
          <w:i w:val="false"/>
          <w:color w:val="000000"/>
          <w:sz w:val="28"/>
        </w:rPr>
        <w:t xml:space="preserve">
      Бұлан селосын сумен  </w:t>
      </w:r>
    </w:p>
    <w:p>
      <w:pPr>
        <w:spacing w:after="0"/>
        <w:ind w:left="0"/>
        <w:jc w:val="both"/>
      </w:pPr>
      <w:r>
        <w:rPr>
          <w:rFonts w:ascii="Times New Roman"/>
          <w:b w:val="false"/>
          <w:i w:val="false"/>
          <w:color w:val="000000"/>
          <w:sz w:val="28"/>
        </w:rPr>
        <w:t xml:space="preserve">
                  Қарағанды облысы Шақан кентiнiң су ағызғысы мен  </w:t>
      </w:r>
    </w:p>
    <w:p>
      <w:pPr>
        <w:spacing w:after="0"/>
        <w:ind w:left="0"/>
        <w:jc w:val="both"/>
      </w:pPr>
      <w:r>
        <w:rPr>
          <w:rFonts w:ascii="Times New Roman"/>
          <w:b w:val="false"/>
          <w:i w:val="false"/>
          <w:color w:val="000000"/>
          <w:sz w:val="28"/>
        </w:rPr>
        <w:t xml:space="preserve">
                  сумен жабдықтау желiлерiн қайта жаңарту 2-кезек  31 501 </w:t>
      </w:r>
    </w:p>
    <w:p>
      <w:pPr>
        <w:spacing w:after="0"/>
        <w:ind w:left="0"/>
        <w:jc w:val="both"/>
      </w:pPr>
      <w:r>
        <w:rPr>
          <w:rFonts w:ascii="Times New Roman"/>
          <w:b w:val="false"/>
          <w:i w:val="false"/>
          <w:color w:val="000000"/>
          <w:sz w:val="28"/>
        </w:rPr>
        <w:t xml:space="preserve">
                  Қарағанды қаласы Шахан ауылы. Iшкi кварталдық  </w:t>
      </w:r>
    </w:p>
    <w:p>
      <w:pPr>
        <w:spacing w:after="0"/>
        <w:ind w:left="0"/>
        <w:jc w:val="both"/>
      </w:pPr>
      <w:r>
        <w:rPr>
          <w:rFonts w:ascii="Times New Roman"/>
          <w:b w:val="false"/>
          <w:i w:val="false"/>
          <w:color w:val="000000"/>
          <w:sz w:val="28"/>
        </w:rPr>
        <w:t xml:space="preserve">
                  су құбырлар жүйесiн қайта құру. 3-і кезек        80 000 </w:t>
      </w:r>
    </w:p>
    <w:p>
      <w:pPr>
        <w:spacing w:after="0"/>
        <w:ind w:left="0"/>
        <w:jc w:val="both"/>
      </w:pPr>
      <w:r>
        <w:rPr>
          <w:rFonts w:ascii="Times New Roman"/>
          <w:b w:val="false"/>
          <w:i w:val="false"/>
          <w:color w:val="000000"/>
          <w:sz w:val="28"/>
        </w:rPr>
        <w:t xml:space="preserve">
                  Қарағанды қаласы Сортировка поселкасында су     100 000 </w:t>
      </w:r>
    </w:p>
    <w:p>
      <w:pPr>
        <w:spacing w:after="0"/>
        <w:ind w:left="0"/>
        <w:jc w:val="both"/>
      </w:pPr>
      <w:r>
        <w:rPr>
          <w:rFonts w:ascii="Times New Roman"/>
          <w:b w:val="false"/>
          <w:i w:val="false"/>
          <w:color w:val="000000"/>
          <w:sz w:val="28"/>
        </w:rPr>
        <w:t xml:space="preserve">
      құбырын салу  </w:t>
      </w:r>
    </w:p>
    <w:p>
      <w:pPr>
        <w:spacing w:after="0"/>
        <w:ind w:left="0"/>
        <w:jc w:val="both"/>
      </w:pPr>
      <w:r>
        <w:rPr>
          <w:rFonts w:ascii="Times New Roman"/>
          <w:b w:val="false"/>
          <w:i w:val="false"/>
          <w:color w:val="000000"/>
          <w:sz w:val="28"/>
        </w:rPr>
        <w:t xml:space="preserve">
                  Қарағанды қаласы Абай ауданы Южный поселкесы  </w:t>
      </w:r>
    </w:p>
    <w:p>
      <w:pPr>
        <w:spacing w:after="0"/>
        <w:ind w:left="0"/>
        <w:jc w:val="both"/>
      </w:pPr>
      <w:r>
        <w:rPr>
          <w:rFonts w:ascii="Times New Roman"/>
          <w:b w:val="false"/>
          <w:i w:val="false"/>
          <w:color w:val="000000"/>
          <w:sz w:val="28"/>
        </w:rPr>
        <w:t xml:space="preserve">
                  су құбырлар жүйесiн                              49 593 </w:t>
      </w:r>
    </w:p>
    <w:p>
      <w:pPr>
        <w:spacing w:after="0"/>
        <w:ind w:left="0"/>
        <w:jc w:val="both"/>
      </w:pPr>
      <w:r>
        <w:rPr>
          <w:rFonts w:ascii="Times New Roman"/>
          <w:b w:val="false"/>
          <w:i w:val="false"/>
          <w:color w:val="000000"/>
          <w:sz w:val="28"/>
        </w:rPr>
        <w:t xml:space="preserve">
                  Қарағанды қаласы Бұхар-Жырау ауданы Кокпекты  </w:t>
      </w:r>
    </w:p>
    <w:p>
      <w:pPr>
        <w:spacing w:after="0"/>
        <w:ind w:left="0"/>
        <w:jc w:val="both"/>
      </w:pPr>
      <w:r>
        <w:rPr>
          <w:rFonts w:ascii="Times New Roman"/>
          <w:b w:val="false"/>
          <w:i w:val="false"/>
          <w:color w:val="000000"/>
          <w:sz w:val="28"/>
        </w:rPr>
        <w:t xml:space="preserve">
                  селосындағы су құбырлар жүйесiн қайта жаңғырту   40 000 </w:t>
      </w:r>
    </w:p>
    <w:p>
      <w:pPr>
        <w:spacing w:after="0"/>
        <w:ind w:left="0"/>
        <w:jc w:val="both"/>
      </w:pPr>
      <w:r>
        <w:rPr>
          <w:rFonts w:ascii="Times New Roman"/>
          <w:b w:val="false"/>
          <w:i w:val="false"/>
          <w:color w:val="000000"/>
          <w:sz w:val="28"/>
        </w:rPr>
        <w:t xml:space="preserve">
                  Қарағанды қаласы Нұра ауданы Киевка кентiндегi  </w:t>
      </w:r>
    </w:p>
    <w:p>
      <w:pPr>
        <w:spacing w:after="0"/>
        <w:ind w:left="0"/>
        <w:jc w:val="both"/>
      </w:pPr>
      <w:r>
        <w:rPr>
          <w:rFonts w:ascii="Times New Roman"/>
          <w:b w:val="false"/>
          <w:i w:val="false"/>
          <w:color w:val="000000"/>
          <w:sz w:val="28"/>
        </w:rPr>
        <w:t xml:space="preserve">
                  су құбырлар жүйесiн қайта жаңғырту               30 000 </w:t>
      </w:r>
    </w:p>
    <w:p>
      <w:pPr>
        <w:spacing w:after="0"/>
        <w:ind w:left="0"/>
        <w:jc w:val="both"/>
      </w:pPr>
      <w:r>
        <w:rPr>
          <w:rFonts w:ascii="Times New Roman"/>
          <w:b w:val="false"/>
          <w:i w:val="false"/>
          <w:color w:val="000000"/>
          <w:sz w:val="28"/>
        </w:rPr>
        <w:t xml:space="preserve">
                  Қарағанды қаласы Осакаровка кентiнiң су  </w:t>
      </w:r>
    </w:p>
    <w:p>
      <w:pPr>
        <w:spacing w:after="0"/>
        <w:ind w:left="0"/>
        <w:jc w:val="both"/>
      </w:pPr>
      <w:r>
        <w:rPr>
          <w:rFonts w:ascii="Times New Roman"/>
          <w:b w:val="false"/>
          <w:i w:val="false"/>
          <w:color w:val="000000"/>
          <w:sz w:val="28"/>
        </w:rPr>
        <w:t xml:space="preserve">
                  жүйесiн қайта құрылымдау                         40 000 </w:t>
      </w:r>
    </w:p>
    <w:p>
      <w:pPr>
        <w:spacing w:after="0"/>
        <w:ind w:left="0"/>
        <w:jc w:val="both"/>
      </w:pPr>
      <w:r>
        <w:rPr>
          <w:rFonts w:ascii="Times New Roman"/>
          <w:b w:val="false"/>
          <w:i w:val="false"/>
          <w:color w:val="000000"/>
          <w:sz w:val="28"/>
        </w:rPr>
        <w:t xml:space="preserve">
                  Абай ауданының Южный ауылындағы ішкі  </w:t>
      </w:r>
    </w:p>
    <w:p>
      <w:pPr>
        <w:spacing w:after="0"/>
        <w:ind w:left="0"/>
        <w:jc w:val="both"/>
      </w:pPr>
      <w:r>
        <w:rPr>
          <w:rFonts w:ascii="Times New Roman"/>
          <w:b w:val="false"/>
          <w:i w:val="false"/>
          <w:color w:val="000000"/>
          <w:sz w:val="28"/>
        </w:rPr>
        <w:t xml:space="preserve">
                  кварталдарының су жүйелерін қайта құру           25 000 </w:t>
      </w:r>
    </w:p>
    <w:p>
      <w:pPr>
        <w:spacing w:after="0"/>
        <w:ind w:left="0"/>
        <w:jc w:val="both"/>
      </w:pPr>
      <w:r>
        <w:rPr>
          <w:rFonts w:ascii="Times New Roman"/>
          <w:b w:val="false"/>
          <w:i w:val="false"/>
          <w:color w:val="000000"/>
          <w:sz w:val="28"/>
        </w:rPr>
        <w:t xml:space="preserve">
      (2-кезек)  </w:t>
      </w:r>
    </w:p>
    <w:p>
      <w:pPr>
        <w:spacing w:after="0"/>
        <w:ind w:left="0"/>
        <w:jc w:val="both"/>
      </w:pPr>
      <w:r>
        <w:rPr>
          <w:rFonts w:ascii="Times New Roman"/>
          <w:b w:val="false"/>
          <w:i w:val="false"/>
          <w:color w:val="000000"/>
          <w:sz w:val="28"/>
        </w:rPr>
        <w:t xml:space="preserve">
                  Қарағанды облысы Ақтоғай ауданы Шашубай  </w:t>
      </w:r>
    </w:p>
    <w:p>
      <w:pPr>
        <w:spacing w:after="0"/>
        <w:ind w:left="0"/>
        <w:jc w:val="both"/>
      </w:pPr>
      <w:r>
        <w:rPr>
          <w:rFonts w:ascii="Times New Roman"/>
          <w:b w:val="false"/>
          <w:i w:val="false"/>
          <w:color w:val="000000"/>
          <w:sz w:val="28"/>
        </w:rPr>
        <w:t xml:space="preserve">
                  кентінің су құбыры желісін қайта құру            20 000 </w:t>
      </w:r>
    </w:p>
    <w:p>
      <w:pPr>
        <w:spacing w:after="0"/>
        <w:ind w:left="0"/>
        <w:jc w:val="both"/>
      </w:pPr>
      <w:r>
        <w:rPr>
          <w:rFonts w:ascii="Times New Roman"/>
          <w:b w:val="false"/>
          <w:i w:val="false"/>
          <w:color w:val="000000"/>
          <w:sz w:val="28"/>
        </w:rPr>
        <w:t xml:space="preserve">
                  Қарағанды облысы Теміртау қаласында Мир          27 917 </w:t>
      </w:r>
    </w:p>
    <w:p>
      <w:pPr>
        <w:spacing w:after="0"/>
        <w:ind w:left="0"/>
        <w:jc w:val="both"/>
      </w:pPr>
      <w:r>
        <w:rPr>
          <w:rFonts w:ascii="Times New Roman"/>
          <w:b w:val="false"/>
          <w:i w:val="false"/>
          <w:color w:val="000000"/>
          <w:sz w:val="28"/>
        </w:rPr>
        <w:t xml:space="preserve">
                  даңғылы бойынша су құбырының қала жүйелерін  </w:t>
      </w:r>
    </w:p>
    <w:p>
      <w:pPr>
        <w:spacing w:after="0"/>
        <w:ind w:left="0"/>
        <w:jc w:val="both"/>
      </w:pP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Қарағанды облысы Теміртау қаласында Восточная    18 377 </w:t>
      </w:r>
    </w:p>
    <w:p>
      <w:pPr>
        <w:spacing w:after="0"/>
        <w:ind w:left="0"/>
        <w:jc w:val="both"/>
      </w:pPr>
      <w:r>
        <w:rPr>
          <w:rFonts w:ascii="Times New Roman"/>
          <w:b w:val="false"/>
          <w:i w:val="false"/>
          <w:color w:val="000000"/>
          <w:sz w:val="28"/>
        </w:rPr>
        <w:t xml:space="preserve">
                  көшесінде су құбырының қала жүйелерін  </w:t>
      </w:r>
    </w:p>
    <w:p>
      <w:pPr>
        <w:spacing w:after="0"/>
        <w:ind w:left="0"/>
        <w:jc w:val="both"/>
      </w:pP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Қостанай облысының Есiл топтық су құбырын қайта  </w:t>
      </w:r>
    </w:p>
    <w:p>
      <w:pPr>
        <w:spacing w:after="0"/>
        <w:ind w:left="0"/>
        <w:jc w:val="both"/>
      </w:pPr>
      <w:r>
        <w:rPr>
          <w:rFonts w:ascii="Times New Roman"/>
          <w:b w:val="false"/>
          <w:i w:val="false"/>
          <w:color w:val="000000"/>
          <w:sz w:val="28"/>
        </w:rPr>
        <w:t xml:space="preserve">
                  жаңарту                                         160 000 </w:t>
      </w:r>
    </w:p>
    <w:p>
      <w:pPr>
        <w:spacing w:after="0"/>
        <w:ind w:left="0"/>
        <w:jc w:val="both"/>
      </w:pPr>
      <w:r>
        <w:rPr>
          <w:rFonts w:ascii="Times New Roman"/>
          <w:b w:val="false"/>
          <w:i w:val="false"/>
          <w:color w:val="000000"/>
          <w:sz w:val="28"/>
        </w:rPr>
        <w:t xml:space="preserve">
                  Қостанай облысы Әулиекөл ауданы Құсмұрын </w:t>
      </w:r>
    </w:p>
    <w:p>
      <w:pPr>
        <w:spacing w:after="0"/>
        <w:ind w:left="0"/>
        <w:jc w:val="both"/>
      </w:pPr>
      <w:r>
        <w:rPr>
          <w:rFonts w:ascii="Times New Roman"/>
          <w:b w:val="false"/>
          <w:i w:val="false"/>
          <w:color w:val="000000"/>
          <w:sz w:val="28"/>
        </w:rPr>
        <w:t xml:space="preserve">
                  ауылының сумен жабдықтау объектiлерiн қайта  </w:t>
      </w:r>
    </w:p>
    <w:p>
      <w:pPr>
        <w:spacing w:after="0"/>
        <w:ind w:left="0"/>
        <w:jc w:val="both"/>
      </w:pPr>
      <w:r>
        <w:rPr>
          <w:rFonts w:ascii="Times New Roman"/>
          <w:b w:val="false"/>
          <w:i w:val="false"/>
          <w:color w:val="000000"/>
          <w:sz w:val="28"/>
        </w:rPr>
        <w:t xml:space="preserve">
                  құру                                             50 000 </w:t>
      </w:r>
    </w:p>
    <w:p>
      <w:pPr>
        <w:spacing w:after="0"/>
        <w:ind w:left="0"/>
        <w:jc w:val="both"/>
      </w:pPr>
      <w:r>
        <w:rPr>
          <w:rFonts w:ascii="Times New Roman"/>
          <w:b w:val="false"/>
          <w:i w:val="false"/>
          <w:color w:val="000000"/>
          <w:sz w:val="28"/>
        </w:rPr>
        <w:t xml:space="preserve">
                  Қостанай облысы Жангельдин ауданы Збан селосының  </w:t>
      </w:r>
    </w:p>
    <w:p>
      <w:pPr>
        <w:spacing w:after="0"/>
        <w:ind w:left="0"/>
        <w:jc w:val="both"/>
      </w:pPr>
      <w:r>
        <w:rPr>
          <w:rFonts w:ascii="Times New Roman"/>
          <w:b w:val="false"/>
          <w:i w:val="false"/>
          <w:color w:val="000000"/>
          <w:sz w:val="28"/>
        </w:rPr>
        <w:t xml:space="preserve">
                  сумен жабдықтау жүйесінің құрылысы               53 000 </w:t>
      </w:r>
    </w:p>
    <w:p>
      <w:pPr>
        <w:spacing w:after="0"/>
        <w:ind w:left="0"/>
        <w:jc w:val="both"/>
      </w:pPr>
      <w:r>
        <w:rPr>
          <w:rFonts w:ascii="Times New Roman"/>
          <w:b w:val="false"/>
          <w:i w:val="false"/>
          <w:color w:val="000000"/>
          <w:sz w:val="28"/>
        </w:rPr>
        <w:t xml:space="preserve">
                  Қостанай облысы Жетiқара ауданы Мықтыкөл,  </w:t>
      </w:r>
    </w:p>
    <w:p>
      <w:pPr>
        <w:spacing w:after="0"/>
        <w:ind w:left="0"/>
        <w:jc w:val="both"/>
      </w:pPr>
      <w:r>
        <w:rPr>
          <w:rFonts w:ascii="Times New Roman"/>
          <w:b w:val="false"/>
          <w:i w:val="false"/>
          <w:color w:val="000000"/>
          <w:sz w:val="28"/>
        </w:rPr>
        <w:t xml:space="preserve">
                  Волгоград ауылдары Волгоград топтық су құбырын  </w:t>
      </w:r>
    </w:p>
    <w:p>
      <w:pPr>
        <w:spacing w:after="0"/>
        <w:ind w:left="0"/>
        <w:jc w:val="both"/>
      </w:pPr>
      <w:r>
        <w:rPr>
          <w:rFonts w:ascii="Times New Roman"/>
          <w:b w:val="false"/>
          <w:i w:val="false"/>
          <w:color w:val="000000"/>
          <w:sz w:val="28"/>
        </w:rPr>
        <w:t xml:space="preserve">
                  қайта құру                                       40 000 </w:t>
      </w:r>
    </w:p>
    <w:p>
      <w:pPr>
        <w:spacing w:after="0"/>
        <w:ind w:left="0"/>
        <w:jc w:val="both"/>
      </w:pPr>
      <w:r>
        <w:rPr>
          <w:rFonts w:ascii="Times New Roman"/>
          <w:b w:val="false"/>
          <w:i w:val="false"/>
          <w:color w:val="000000"/>
          <w:sz w:val="28"/>
        </w:rPr>
        <w:t xml:space="preserve">
                  Қостанай облысы Қамысты ауданы Қамысты ауылын  </w:t>
      </w:r>
    </w:p>
    <w:p>
      <w:pPr>
        <w:spacing w:after="0"/>
        <w:ind w:left="0"/>
        <w:jc w:val="both"/>
      </w:pPr>
      <w:r>
        <w:rPr>
          <w:rFonts w:ascii="Times New Roman"/>
          <w:b w:val="false"/>
          <w:i w:val="false"/>
          <w:color w:val="000000"/>
          <w:sz w:val="28"/>
        </w:rPr>
        <w:t xml:space="preserve">
                  сумен жабдықтау                                  30 000 </w:t>
      </w:r>
    </w:p>
    <w:p>
      <w:pPr>
        <w:spacing w:after="0"/>
        <w:ind w:left="0"/>
        <w:jc w:val="both"/>
      </w:pPr>
      <w:r>
        <w:rPr>
          <w:rFonts w:ascii="Times New Roman"/>
          <w:b w:val="false"/>
          <w:i w:val="false"/>
          <w:color w:val="000000"/>
          <w:sz w:val="28"/>
        </w:rPr>
        <w:t xml:space="preserve">
                  Қостанай облысы Целинное, Прогресс, Челгаши,  </w:t>
      </w:r>
    </w:p>
    <w:p>
      <w:pPr>
        <w:spacing w:after="0"/>
        <w:ind w:left="0"/>
        <w:jc w:val="both"/>
      </w:pPr>
      <w:r>
        <w:rPr>
          <w:rFonts w:ascii="Times New Roman"/>
          <w:b w:val="false"/>
          <w:i w:val="false"/>
          <w:color w:val="000000"/>
          <w:sz w:val="28"/>
        </w:rPr>
        <w:t xml:space="preserve">
                  Октябрьское, Железнодорожное, Жаныспай ауылдары  </w:t>
      </w:r>
    </w:p>
    <w:p>
      <w:pPr>
        <w:spacing w:after="0"/>
        <w:ind w:left="0"/>
        <w:jc w:val="both"/>
      </w:pPr>
      <w:r>
        <w:rPr>
          <w:rFonts w:ascii="Times New Roman"/>
          <w:b w:val="false"/>
          <w:i w:val="false"/>
          <w:color w:val="000000"/>
          <w:sz w:val="28"/>
        </w:rPr>
        <w:t xml:space="preserve">
                  Тютiнгүр жер асты су кенiшiнен Железнодорожный  </w:t>
      </w:r>
    </w:p>
    <w:p>
      <w:pPr>
        <w:spacing w:after="0"/>
        <w:ind w:left="0"/>
        <w:jc w:val="both"/>
      </w:pPr>
      <w:r>
        <w:rPr>
          <w:rFonts w:ascii="Times New Roman"/>
          <w:b w:val="false"/>
          <w:i w:val="false"/>
          <w:color w:val="000000"/>
          <w:sz w:val="28"/>
        </w:rPr>
        <w:t xml:space="preserve">
                  топтық су құбырын қайта құру                     30 000 </w:t>
      </w:r>
    </w:p>
    <w:p>
      <w:pPr>
        <w:spacing w:after="0"/>
        <w:ind w:left="0"/>
        <w:jc w:val="both"/>
      </w:pPr>
      <w:r>
        <w:rPr>
          <w:rFonts w:ascii="Times New Roman"/>
          <w:b w:val="false"/>
          <w:i w:val="false"/>
          <w:color w:val="000000"/>
          <w:sz w:val="28"/>
        </w:rPr>
        <w:t xml:space="preserve">
                  Қостанай облысы Сарыколь ауданы Сарыколь ауылында  </w:t>
      </w:r>
    </w:p>
    <w:p>
      <w:pPr>
        <w:spacing w:after="0"/>
        <w:ind w:left="0"/>
        <w:jc w:val="both"/>
      </w:pPr>
      <w:r>
        <w:rPr>
          <w:rFonts w:ascii="Times New Roman"/>
          <w:b w:val="false"/>
          <w:i w:val="false"/>
          <w:color w:val="000000"/>
          <w:sz w:val="28"/>
        </w:rPr>
        <w:t xml:space="preserve">
                  суөткiзгiш таратушы торабын қайта жаңарту        30 000 </w:t>
      </w:r>
    </w:p>
    <w:p>
      <w:pPr>
        <w:spacing w:after="0"/>
        <w:ind w:left="0"/>
        <w:jc w:val="both"/>
      </w:pPr>
      <w:r>
        <w:rPr>
          <w:rFonts w:ascii="Times New Roman"/>
          <w:b w:val="false"/>
          <w:i w:val="false"/>
          <w:color w:val="000000"/>
          <w:sz w:val="28"/>
        </w:rPr>
        <w:t xml:space="preserve">
                  Қостанай облысы Федоров ауданы Федоровка ауылында  </w:t>
      </w:r>
    </w:p>
    <w:p>
      <w:pPr>
        <w:spacing w:after="0"/>
        <w:ind w:left="0"/>
        <w:jc w:val="both"/>
      </w:pPr>
      <w:r>
        <w:rPr>
          <w:rFonts w:ascii="Times New Roman"/>
          <w:b w:val="false"/>
          <w:i w:val="false"/>
          <w:color w:val="000000"/>
          <w:sz w:val="28"/>
        </w:rPr>
        <w:t xml:space="preserve">
                  таратушы торап суөткiзгiшiн қайта жаңарту        30 000 </w:t>
      </w:r>
    </w:p>
    <w:p>
      <w:pPr>
        <w:spacing w:after="0"/>
        <w:ind w:left="0"/>
        <w:jc w:val="both"/>
      </w:pPr>
      <w:r>
        <w:rPr>
          <w:rFonts w:ascii="Times New Roman"/>
          <w:b w:val="false"/>
          <w:i w:val="false"/>
          <w:color w:val="000000"/>
          <w:sz w:val="28"/>
        </w:rPr>
        <w:t xml:space="preserve">
                  Қостанай облысы Әулиекөл ауданы Әулиекөл ауылын  </w:t>
      </w:r>
    </w:p>
    <w:p>
      <w:pPr>
        <w:spacing w:after="0"/>
        <w:ind w:left="0"/>
        <w:jc w:val="both"/>
      </w:pPr>
      <w:r>
        <w:rPr>
          <w:rFonts w:ascii="Times New Roman"/>
          <w:b w:val="false"/>
          <w:i w:val="false"/>
          <w:color w:val="000000"/>
          <w:sz w:val="28"/>
        </w:rPr>
        <w:t xml:space="preserve">
                  сумен жабдықтау жүйесiн қайта құру               30 000 </w:t>
      </w:r>
    </w:p>
    <w:p>
      <w:pPr>
        <w:spacing w:after="0"/>
        <w:ind w:left="0"/>
        <w:jc w:val="both"/>
      </w:pPr>
      <w:r>
        <w:rPr>
          <w:rFonts w:ascii="Times New Roman"/>
          <w:b w:val="false"/>
          <w:i w:val="false"/>
          <w:color w:val="000000"/>
          <w:sz w:val="28"/>
        </w:rPr>
        <w:t xml:space="preserve">
                  Қызылорда облысының Тасбөгет кентiнде сумен  </w:t>
      </w:r>
    </w:p>
    <w:p>
      <w:pPr>
        <w:spacing w:after="0"/>
        <w:ind w:left="0"/>
        <w:jc w:val="both"/>
      </w:pPr>
      <w:r>
        <w:rPr>
          <w:rFonts w:ascii="Times New Roman"/>
          <w:b w:val="false"/>
          <w:i w:val="false"/>
          <w:color w:val="000000"/>
          <w:sz w:val="28"/>
        </w:rPr>
        <w:t xml:space="preserve">
                  жабдықтау және су тарту жүйелерiн қайта жаңарту  </w:t>
      </w:r>
    </w:p>
    <w:p>
      <w:pPr>
        <w:spacing w:after="0"/>
        <w:ind w:left="0"/>
        <w:jc w:val="both"/>
      </w:pPr>
      <w:r>
        <w:rPr>
          <w:rFonts w:ascii="Times New Roman"/>
          <w:b w:val="false"/>
          <w:i w:val="false"/>
          <w:color w:val="000000"/>
          <w:sz w:val="28"/>
        </w:rPr>
        <w:t xml:space="preserve">
                  және кеңейту                                    270 000 </w:t>
      </w:r>
    </w:p>
    <w:p>
      <w:pPr>
        <w:spacing w:after="0"/>
        <w:ind w:left="0"/>
        <w:jc w:val="both"/>
      </w:pPr>
      <w:r>
        <w:rPr>
          <w:rFonts w:ascii="Times New Roman"/>
          <w:b w:val="false"/>
          <w:i w:val="false"/>
          <w:color w:val="000000"/>
          <w:sz w:val="28"/>
        </w:rPr>
        <w:t xml:space="preserve">
                  Қызылорда облысы Қармақшы ауданы Төретам  </w:t>
      </w:r>
    </w:p>
    <w:p>
      <w:pPr>
        <w:spacing w:after="0"/>
        <w:ind w:left="0"/>
        <w:jc w:val="both"/>
      </w:pPr>
      <w:r>
        <w:rPr>
          <w:rFonts w:ascii="Times New Roman"/>
          <w:b w:val="false"/>
          <w:i w:val="false"/>
          <w:color w:val="000000"/>
          <w:sz w:val="28"/>
        </w:rPr>
        <w:t xml:space="preserve">
                  поселкасындағы таратушы желiлердi қайта жаңарту  90 000 </w:t>
      </w:r>
    </w:p>
    <w:p>
      <w:pPr>
        <w:spacing w:after="0"/>
        <w:ind w:left="0"/>
        <w:jc w:val="both"/>
      </w:pPr>
      <w:r>
        <w:rPr>
          <w:rFonts w:ascii="Times New Roman"/>
          <w:b w:val="false"/>
          <w:i w:val="false"/>
          <w:color w:val="000000"/>
          <w:sz w:val="28"/>
        </w:rPr>
        <w:t xml:space="preserve">
                  Қызылорда облысы Шиелi кентiндегi Жиделi су  </w:t>
      </w:r>
    </w:p>
    <w:p>
      <w:pPr>
        <w:spacing w:after="0"/>
        <w:ind w:left="0"/>
        <w:jc w:val="both"/>
      </w:pPr>
      <w:r>
        <w:rPr>
          <w:rFonts w:ascii="Times New Roman"/>
          <w:b w:val="false"/>
          <w:i w:val="false"/>
          <w:color w:val="000000"/>
          <w:sz w:val="28"/>
        </w:rPr>
        <w:t xml:space="preserve">
                  құбыры тобына кiретiн 34,4 км су құбыры  </w:t>
      </w:r>
    </w:p>
    <w:p>
      <w:pPr>
        <w:spacing w:after="0"/>
        <w:ind w:left="0"/>
        <w:jc w:val="both"/>
      </w:pPr>
      <w:r>
        <w:rPr>
          <w:rFonts w:ascii="Times New Roman"/>
          <w:b w:val="false"/>
          <w:i w:val="false"/>
          <w:color w:val="000000"/>
          <w:sz w:val="28"/>
        </w:rPr>
        <w:t xml:space="preserve">
                  торабын қайта құрылымдау                        128 452 </w:t>
      </w:r>
    </w:p>
    <w:p>
      <w:pPr>
        <w:spacing w:after="0"/>
        <w:ind w:left="0"/>
        <w:jc w:val="both"/>
      </w:pPr>
      <w:r>
        <w:rPr>
          <w:rFonts w:ascii="Times New Roman"/>
          <w:b w:val="false"/>
          <w:i w:val="false"/>
          <w:color w:val="000000"/>
          <w:sz w:val="28"/>
        </w:rPr>
        <w:t xml:space="preserve">
                  Қызылорда облысы Қазалы ауданы Басықара елдi  </w:t>
      </w:r>
    </w:p>
    <w:p>
      <w:pPr>
        <w:spacing w:after="0"/>
        <w:ind w:left="0"/>
        <w:jc w:val="both"/>
      </w:pPr>
      <w:r>
        <w:rPr>
          <w:rFonts w:ascii="Times New Roman"/>
          <w:b w:val="false"/>
          <w:i w:val="false"/>
          <w:color w:val="000000"/>
          <w:sz w:val="28"/>
        </w:rPr>
        <w:t xml:space="preserve">
                  мекенiн сумен жабдықтау жүйесiн қайта құру       20 000  </w:t>
      </w:r>
    </w:p>
    <w:p>
      <w:pPr>
        <w:spacing w:after="0"/>
        <w:ind w:left="0"/>
        <w:jc w:val="both"/>
      </w:pPr>
      <w:r>
        <w:rPr>
          <w:rFonts w:ascii="Times New Roman"/>
          <w:b w:val="false"/>
          <w:i w:val="false"/>
          <w:color w:val="000000"/>
          <w:sz w:val="28"/>
        </w:rPr>
        <w:t xml:space="preserve">
                  Қызылорда облысы Қазалы ауданы Жалантөс елдi  </w:t>
      </w:r>
    </w:p>
    <w:p>
      <w:pPr>
        <w:spacing w:after="0"/>
        <w:ind w:left="0"/>
        <w:jc w:val="both"/>
      </w:pPr>
      <w:r>
        <w:rPr>
          <w:rFonts w:ascii="Times New Roman"/>
          <w:b w:val="false"/>
          <w:i w:val="false"/>
          <w:color w:val="000000"/>
          <w:sz w:val="28"/>
        </w:rPr>
        <w:t xml:space="preserve">
                  мекенiн сумен жабдықтау жүйесiн қайта құру       52 895 </w:t>
      </w:r>
    </w:p>
    <w:p>
      <w:pPr>
        <w:spacing w:after="0"/>
        <w:ind w:left="0"/>
        <w:jc w:val="both"/>
      </w:pPr>
      <w:r>
        <w:rPr>
          <w:rFonts w:ascii="Times New Roman"/>
          <w:b w:val="false"/>
          <w:i w:val="false"/>
          <w:color w:val="000000"/>
          <w:sz w:val="28"/>
        </w:rPr>
        <w:t xml:space="preserve">
                  Қызылорда облысы Қазалы ауданы Примова елдi  </w:t>
      </w:r>
    </w:p>
    <w:p>
      <w:pPr>
        <w:spacing w:after="0"/>
        <w:ind w:left="0"/>
        <w:jc w:val="both"/>
      </w:pPr>
      <w:r>
        <w:rPr>
          <w:rFonts w:ascii="Times New Roman"/>
          <w:b w:val="false"/>
          <w:i w:val="false"/>
          <w:color w:val="000000"/>
          <w:sz w:val="28"/>
        </w:rPr>
        <w:t xml:space="preserve">
                  мекенiн сумен жабдықтау жүйесiн қайта құру       20 000 </w:t>
      </w:r>
    </w:p>
    <w:p>
      <w:pPr>
        <w:spacing w:after="0"/>
        <w:ind w:left="0"/>
        <w:jc w:val="both"/>
      </w:pPr>
      <w:r>
        <w:rPr>
          <w:rFonts w:ascii="Times New Roman"/>
          <w:b w:val="false"/>
          <w:i w:val="false"/>
          <w:color w:val="000000"/>
          <w:sz w:val="28"/>
        </w:rPr>
        <w:t xml:space="preserve">
                  Қызылорда облысы Қармақшы ауданы Жосалы аудан  </w:t>
      </w:r>
    </w:p>
    <w:p>
      <w:pPr>
        <w:spacing w:after="0"/>
        <w:ind w:left="0"/>
        <w:jc w:val="both"/>
      </w:pPr>
      <w:r>
        <w:rPr>
          <w:rFonts w:ascii="Times New Roman"/>
          <w:b w:val="false"/>
          <w:i w:val="false"/>
          <w:color w:val="000000"/>
          <w:sz w:val="28"/>
        </w:rPr>
        <w:t xml:space="preserve">
                  орталығындағы су құбырының құрылысы.  </w:t>
      </w:r>
    </w:p>
    <w:p>
      <w:pPr>
        <w:spacing w:after="0"/>
        <w:ind w:left="0"/>
        <w:jc w:val="both"/>
      </w:pPr>
      <w:r>
        <w:rPr>
          <w:rFonts w:ascii="Times New Roman"/>
          <w:b w:val="false"/>
          <w:i w:val="false"/>
          <w:color w:val="000000"/>
          <w:sz w:val="28"/>
        </w:rPr>
        <w:t xml:space="preserve">
                  Қыстақiшiлiк тораптар (3-шi кезең)              100 000 </w:t>
      </w:r>
    </w:p>
    <w:p>
      <w:pPr>
        <w:spacing w:after="0"/>
        <w:ind w:left="0"/>
        <w:jc w:val="both"/>
      </w:pPr>
      <w:r>
        <w:rPr>
          <w:rFonts w:ascii="Times New Roman"/>
          <w:b w:val="false"/>
          <w:i w:val="false"/>
          <w:color w:val="000000"/>
          <w:sz w:val="28"/>
        </w:rPr>
        <w:t xml:space="preserve">
                  Қызылорда облысы Жалағаш ауданы "Жалағаш" аудан  </w:t>
      </w:r>
    </w:p>
    <w:p>
      <w:pPr>
        <w:spacing w:after="0"/>
        <w:ind w:left="0"/>
        <w:jc w:val="both"/>
      </w:pPr>
      <w:r>
        <w:rPr>
          <w:rFonts w:ascii="Times New Roman"/>
          <w:b w:val="false"/>
          <w:i w:val="false"/>
          <w:color w:val="000000"/>
          <w:sz w:val="28"/>
        </w:rPr>
        <w:t xml:space="preserve">
                  орталығындағы суқұбыры торабын кеңейту.  </w:t>
      </w:r>
    </w:p>
    <w:p>
      <w:pPr>
        <w:spacing w:after="0"/>
        <w:ind w:left="0"/>
        <w:jc w:val="both"/>
      </w:pPr>
      <w:r>
        <w:rPr>
          <w:rFonts w:ascii="Times New Roman"/>
          <w:b w:val="false"/>
          <w:i w:val="false"/>
          <w:color w:val="000000"/>
          <w:sz w:val="28"/>
        </w:rPr>
        <w:t xml:space="preserve">
                  Қыстық iшiндегi тораптар. 3-шi этап              28 299 </w:t>
      </w:r>
    </w:p>
    <w:p>
      <w:pPr>
        <w:spacing w:after="0"/>
        <w:ind w:left="0"/>
        <w:jc w:val="both"/>
      </w:pPr>
      <w:r>
        <w:rPr>
          <w:rFonts w:ascii="Times New Roman"/>
          <w:b w:val="false"/>
          <w:i w:val="false"/>
          <w:color w:val="000000"/>
          <w:sz w:val="28"/>
        </w:rPr>
        <w:t xml:space="preserve">
                  Қызылорда облысы Сырдария ауданы Нағи Iлиясов  </w:t>
      </w:r>
    </w:p>
    <w:p>
      <w:pPr>
        <w:spacing w:after="0"/>
        <w:ind w:left="0"/>
        <w:jc w:val="both"/>
      </w:pPr>
      <w:r>
        <w:rPr>
          <w:rFonts w:ascii="Times New Roman"/>
          <w:b w:val="false"/>
          <w:i w:val="false"/>
          <w:color w:val="000000"/>
          <w:sz w:val="28"/>
        </w:rPr>
        <w:t xml:space="preserve">
                  елдi мекенiндегi сумен қамту жүйесiн кеңейту </w:t>
      </w:r>
    </w:p>
    <w:p>
      <w:pPr>
        <w:spacing w:after="0"/>
        <w:ind w:left="0"/>
        <w:jc w:val="both"/>
      </w:pPr>
      <w:r>
        <w:rPr>
          <w:rFonts w:ascii="Times New Roman"/>
          <w:b w:val="false"/>
          <w:i w:val="false"/>
          <w:color w:val="000000"/>
          <w:sz w:val="28"/>
        </w:rPr>
        <w:t xml:space="preserve">
                  және қалпына келтiру                             40 000 </w:t>
      </w:r>
    </w:p>
    <w:p>
      <w:pPr>
        <w:spacing w:after="0"/>
        <w:ind w:left="0"/>
        <w:jc w:val="both"/>
      </w:pPr>
      <w:r>
        <w:rPr>
          <w:rFonts w:ascii="Times New Roman"/>
          <w:b w:val="false"/>
          <w:i w:val="false"/>
          <w:color w:val="000000"/>
          <w:sz w:val="28"/>
        </w:rPr>
        <w:t xml:space="preserve">
                  Қызылорда облысы Сырдария ауданы Шiркейлi елдi  </w:t>
      </w:r>
    </w:p>
    <w:p>
      <w:pPr>
        <w:spacing w:after="0"/>
        <w:ind w:left="0"/>
        <w:jc w:val="both"/>
      </w:pPr>
      <w:r>
        <w:rPr>
          <w:rFonts w:ascii="Times New Roman"/>
          <w:b w:val="false"/>
          <w:i w:val="false"/>
          <w:color w:val="000000"/>
          <w:sz w:val="28"/>
        </w:rPr>
        <w:t xml:space="preserve">
                  мекенiндегi сумен қамту жүйесiн кеңейту және  </w:t>
      </w:r>
    </w:p>
    <w:p>
      <w:pPr>
        <w:spacing w:after="0"/>
        <w:ind w:left="0"/>
        <w:jc w:val="both"/>
      </w:pPr>
      <w:r>
        <w:rPr>
          <w:rFonts w:ascii="Times New Roman"/>
          <w:b w:val="false"/>
          <w:i w:val="false"/>
          <w:color w:val="000000"/>
          <w:sz w:val="28"/>
        </w:rPr>
        <w:t xml:space="preserve">
                  қалпына келтiру                                  20 000 </w:t>
      </w:r>
    </w:p>
    <w:p>
      <w:pPr>
        <w:spacing w:after="0"/>
        <w:ind w:left="0"/>
        <w:jc w:val="both"/>
      </w:pPr>
      <w:r>
        <w:rPr>
          <w:rFonts w:ascii="Times New Roman"/>
          <w:b w:val="false"/>
          <w:i w:val="false"/>
          <w:color w:val="000000"/>
          <w:sz w:val="28"/>
        </w:rPr>
        <w:t xml:space="preserve">
                  Қызылорда облысы Жаңақорған ауданы "Жаңақорған"  </w:t>
      </w:r>
    </w:p>
    <w:p>
      <w:pPr>
        <w:spacing w:after="0"/>
        <w:ind w:left="0"/>
        <w:jc w:val="both"/>
      </w:pPr>
      <w:r>
        <w:rPr>
          <w:rFonts w:ascii="Times New Roman"/>
          <w:b w:val="false"/>
          <w:i w:val="false"/>
          <w:color w:val="000000"/>
          <w:sz w:val="28"/>
        </w:rPr>
        <w:t xml:space="preserve">
                  қыстағындағы сумен қамту жүйесiн қайта  </w:t>
      </w:r>
    </w:p>
    <w:p>
      <w:pPr>
        <w:spacing w:after="0"/>
        <w:ind w:left="0"/>
        <w:jc w:val="both"/>
      </w:pPr>
      <w:r>
        <w:rPr>
          <w:rFonts w:ascii="Times New Roman"/>
          <w:b w:val="false"/>
          <w:i w:val="false"/>
          <w:color w:val="000000"/>
          <w:sz w:val="28"/>
        </w:rPr>
        <w:t xml:space="preserve">
                  құрылымдау.  </w:t>
      </w:r>
    </w:p>
    <w:p>
      <w:pPr>
        <w:spacing w:after="0"/>
        <w:ind w:left="0"/>
        <w:jc w:val="both"/>
      </w:pPr>
      <w:r>
        <w:rPr>
          <w:rFonts w:ascii="Times New Roman"/>
          <w:b w:val="false"/>
          <w:i w:val="false"/>
          <w:color w:val="000000"/>
          <w:sz w:val="28"/>
        </w:rPr>
        <w:t xml:space="preserve">
                  Қыстақ ішiлiк суөткiзгiш жүйесi. 3-кезең         30 000 </w:t>
      </w:r>
    </w:p>
    <w:p>
      <w:pPr>
        <w:spacing w:after="0"/>
        <w:ind w:left="0"/>
        <w:jc w:val="both"/>
      </w:pPr>
      <w:r>
        <w:rPr>
          <w:rFonts w:ascii="Times New Roman"/>
          <w:b w:val="false"/>
          <w:i w:val="false"/>
          <w:color w:val="000000"/>
          <w:sz w:val="28"/>
        </w:rPr>
        <w:t xml:space="preserve">
                  ЖТС құрамындағы Шиелі кентіндегі кентішілік      35 865 </w:t>
      </w:r>
    </w:p>
    <w:p>
      <w:pPr>
        <w:spacing w:after="0"/>
        <w:ind w:left="0"/>
        <w:jc w:val="both"/>
      </w:pPr>
      <w:r>
        <w:rPr>
          <w:rFonts w:ascii="Times New Roman"/>
          <w:b w:val="false"/>
          <w:i w:val="false"/>
          <w:color w:val="000000"/>
          <w:sz w:val="28"/>
        </w:rPr>
        <w:t xml:space="preserve">
                  су өткізу желілерін қайта құрылымдау. Көкшоқы  </w:t>
      </w:r>
    </w:p>
    <w:p>
      <w:pPr>
        <w:spacing w:after="0"/>
        <w:ind w:left="0"/>
        <w:jc w:val="both"/>
      </w:pPr>
      <w:r>
        <w:rPr>
          <w:rFonts w:ascii="Times New Roman"/>
          <w:b w:val="false"/>
          <w:i w:val="false"/>
          <w:color w:val="000000"/>
          <w:sz w:val="28"/>
        </w:rPr>
        <w:t xml:space="preserve">
                  шағын ауданы  </w:t>
      </w:r>
    </w:p>
    <w:p>
      <w:pPr>
        <w:spacing w:after="0"/>
        <w:ind w:left="0"/>
        <w:jc w:val="both"/>
      </w:pPr>
      <w:r>
        <w:rPr>
          <w:rFonts w:ascii="Times New Roman"/>
          <w:b w:val="false"/>
          <w:i w:val="false"/>
          <w:color w:val="000000"/>
          <w:sz w:val="28"/>
        </w:rPr>
        <w:t xml:space="preserve">
                  Қызылорда облысы Арал ауданы Сексеуіл кентінің   30 000 </w:t>
      </w:r>
    </w:p>
    <w:p>
      <w:pPr>
        <w:spacing w:after="0"/>
        <w:ind w:left="0"/>
        <w:jc w:val="both"/>
      </w:pPr>
      <w:r>
        <w:rPr>
          <w:rFonts w:ascii="Times New Roman"/>
          <w:b w:val="false"/>
          <w:i w:val="false"/>
          <w:color w:val="000000"/>
          <w:sz w:val="28"/>
        </w:rPr>
        <w:t xml:space="preserve">
                  сумен жабдықтау желісін қайта құру  </w:t>
      </w:r>
    </w:p>
    <w:p>
      <w:pPr>
        <w:spacing w:after="0"/>
        <w:ind w:left="0"/>
        <w:jc w:val="both"/>
      </w:pPr>
      <w:r>
        <w:rPr>
          <w:rFonts w:ascii="Times New Roman"/>
          <w:b w:val="false"/>
          <w:i w:val="false"/>
          <w:color w:val="000000"/>
          <w:sz w:val="28"/>
        </w:rPr>
        <w:t xml:space="preserve">
                  Қызылорда облысы Жаңақорған ауданы Қожакент      40 000 </w:t>
      </w:r>
    </w:p>
    <w:p>
      <w:pPr>
        <w:spacing w:after="0"/>
        <w:ind w:left="0"/>
        <w:jc w:val="both"/>
      </w:pPr>
      <w:r>
        <w:rPr>
          <w:rFonts w:ascii="Times New Roman"/>
          <w:b w:val="false"/>
          <w:i w:val="false"/>
          <w:color w:val="000000"/>
          <w:sz w:val="28"/>
        </w:rPr>
        <w:t xml:space="preserve">
                  елді мекенінің сумен жабдықтау желісін қайта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Қызылорда облысы Жаңақорған ауданы Жаңаарық      40 000 </w:t>
      </w:r>
    </w:p>
    <w:p>
      <w:pPr>
        <w:spacing w:after="0"/>
        <w:ind w:left="0"/>
        <w:jc w:val="both"/>
      </w:pPr>
      <w:r>
        <w:rPr>
          <w:rFonts w:ascii="Times New Roman"/>
          <w:b w:val="false"/>
          <w:i w:val="false"/>
          <w:color w:val="000000"/>
          <w:sz w:val="28"/>
        </w:rPr>
        <w:t xml:space="preserve">
                  елді мекенінің сумен жабдықтау желісін қайта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Қызылорда облысы Жаңақорған ауданы Сунақата      20 000 </w:t>
      </w:r>
    </w:p>
    <w:p>
      <w:pPr>
        <w:spacing w:after="0"/>
        <w:ind w:left="0"/>
        <w:jc w:val="both"/>
      </w:pPr>
      <w:r>
        <w:rPr>
          <w:rFonts w:ascii="Times New Roman"/>
          <w:b w:val="false"/>
          <w:i w:val="false"/>
          <w:color w:val="000000"/>
          <w:sz w:val="28"/>
        </w:rPr>
        <w:t xml:space="preserve">
                  елді мекенінің сумен жабдықтау желісін қайта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Қызылорда облысы Жаңақорған ауданы Жаңақорған    37 369 </w:t>
      </w:r>
    </w:p>
    <w:p>
      <w:pPr>
        <w:spacing w:after="0"/>
        <w:ind w:left="0"/>
        <w:jc w:val="both"/>
      </w:pPr>
      <w:r>
        <w:rPr>
          <w:rFonts w:ascii="Times New Roman"/>
          <w:b w:val="false"/>
          <w:i w:val="false"/>
          <w:color w:val="000000"/>
          <w:sz w:val="28"/>
        </w:rPr>
        <w:t xml:space="preserve">
                  қыстағындағы сумен қамту жүйесін қайта  </w:t>
      </w:r>
    </w:p>
    <w:p>
      <w:pPr>
        <w:spacing w:after="0"/>
        <w:ind w:left="0"/>
        <w:jc w:val="both"/>
      </w:pPr>
      <w:r>
        <w:rPr>
          <w:rFonts w:ascii="Times New Roman"/>
          <w:b w:val="false"/>
          <w:i w:val="false"/>
          <w:color w:val="000000"/>
          <w:sz w:val="28"/>
        </w:rPr>
        <w:t xml:space="preserve">
                  құрылымдау. Қыстақішілік су құбыры желісі.  </w:t>
      </w:r>
    </w:p>
    <w:p>
      <w:pPr>
        <w:spacing w:after="0"/>
        <w:ind w:left="0"/>
        <w:jc w:val="both"/>
      </w:pPr>
      <w:r>
        <w:rPr>
          <w:rFonts w:ascii="Times New Roman"/>
          <w:b w:val="false"/>
          <w:i w:val="false"/>
          <w:color w:val="000000"/>
          <w:sz w:val="28"/>
        </w:rPr>
        <w:t xml:space="preserve">
                  2-кезек  </w:t>
      </w:r>
    </w:p>
    <w:p>
      <w:pPr>
        <w:spacing w:after="0"/>
        <w:ind w:left="0"/>
        <w:jc w:val="both"/>
      </w:pPr>
      <w:r>
        <w:rPr>
          <w:rFonts w:ascii="Times New Roman"/>
          <w:b w:val="false"/>
          <w:i w:val="false"/>
          <w:color w:val="000000"/>
          <w:sz w:val="28"/>
        </w:rPr>
        <w:t xml:space="preserve">
                  Қызылорда облысы Тасбөгет кентінің сумен        114 333 </w:t>
      </w:r>
    </w:p>
    <w:p>
      <w:pPr>
        <w:spacing w:after="0"/>
        <w:ind w:left="0"/>
        <w:jc w:val="both"/>
      </w:pPr>
      <w:r>
        <w:rPr>
          <w:rFonts w:ascii="Times New Roman"/>
          <w:b w:val="false"/>
          <w:i w:val="false"/>
          <w:color w:val="000000"/>
          <w:sz w:val="28"/>
        </w:rPr>
        <w:t xml:space="preserve">
                  жабдықтау және субұрма желілерін кеңейту мен  </w:t>
      </w:r>
    </w:p>
    <w:p>
      <w:pPr>
        <w:spacing w:after="0"/>
        <w:ind w:left="0"/>
        <w:jc w:val="both"/>
      </w:pPr>
      <w:r>
        <w:rPr>
          <w:rFonts w:ascii="Times New Roman"/>
          <w:b w:val="false"/>
          <w:i w:val="false"/>
          <w:color w:val="000000"/>
          <w:sz w:val="28"/>
        </w:rPr>
        <w:t xml:space="preserve">
                  қайта құру. 2-кезек  </w:t>
      </w:r>
    </w:p>
    <w:p>
      <w:pPr>
        <w:spacing w:after="0"/>
        <w:ind w:left="0"/>
        <w:jc w:val="both"/>
      </w:pPr>
      <w:r>
        <w:rPr>
          <w:rFonts w:ascii="Times New Roman"/>
          <w:b w:val="false"/>
          <w:i w:val="false"/>
          <w:color w:val="000000"/>
          <w:sz w:val="28"/>
        </w:rPr>
        <w:t xml:space="preserve">
                  Маңғыстау облысы Жаңаөзен қаласы Теңге кентiнiң  </w:t>
      </w:r>
    </w:p>
    <w:p>
      <w:pPr>
        <w:spacing w:after="0"/>
        <w:ind w:left="0"/>
        <w:jc w:val="both"/>
      </w:pPr>
      <w:r>
        <w:rPr>
          <w:rFonts w:ascii="Times New Roman"/>
          <w:b w:val="false"/>
          <w:i w:val="false"/>
          <w:color w:val="000000"/>
          <w:sz w:val="28"/>
        </w:rPr>
        <w:t xml:space="preserve">
                  су тарту құбырының құрылысы                     109 060 </w:t>
      </w:r>
    </w:p>
    <w:p>
      <w:pPr>
        <w:spacing w:after="0"/>
        <w:ind w:left="0"/>
        <w:jc w:val="both"/>
      </w:pPr>
      <w:r>
        <w:rPr>
          <w:rFonts w:ascii="Times New Roman"/>
          <w:b w:val="false"/>
          <w:i w:val="false"/>
          <w:color w:val="000000"/>
          <w:sz w:val="28"/>
        </w:rPr>
        <w:t xml:space="preserve">
                  Маңғыстау облысы Жаңаөзен қаласы Қызылсай  </w:t>
      </w:r>
    </w:p>
    <w:p>
      <w:pPr>
        <w:spacing w:after="0"/>
        <w:ind w:left="0"/>
        <w:jc w:val="both"/>
      </w:pPr>
      <w:r>
        <w:rPr>
          <w:rFonts w:ascii="Times New Roman"/>
          <w:b w:val="false"/>
          <w:i w:val="false"/>
          <w:color w:val="000000"/>
          <w:sz w:val="28"/>
        </w:rPr>
        <w:t xml:space="preserve">
                  кентiнiң су тарту құбырының құрылысы            117 232 </w:t>
      </w:r>
    </w:p>
    <w:p>
      <w:pPr>
        <w:spacing w:after="0"/>
        <w:ind w:left="0"/>
        <w:jc w:val="both"/>
      </w:pPr>
      <w:r>
        <w:rPr>
          <w:rFonts w:ascii="Times New Roman"/>
          <w:b w:val="false"/>
          <w:i w:val="false"/>
          <w:color w:val="000000"/>
          <w:sz w:val="28"/>
        </w:rPr>
        <w:t xml:space="preserve">
                  Маңғыстау облысы Қарақиян ауданы Құрық  </w:t>
      </w:r>
    </w:p>
    <w:p>
      <w:pPr>
        <w:spacing w:after="0"/>
        <w:ind w:left="0"/>
        <w:jc w:val="both"/>
      </w:pPr>
      <w:r>
        <w:rPr>
          <w:rFonts w:ascii="Times New Roman"/>
          <w:b w:val="false"/>
          <w:i w:val="false"/>
          <w:color w:val="000000"/>
          <w:sz w:val="28"/>
        </w:rPr>
        <w:t xml:space="preserve">
                  ауылындағы "Ақтау-Құрық" су тарту құбырының  </w:t>
      </w:r>
    </w:p>
    <w:p>
      <w:pPr>
        <w:spacing w:after="0"/>
        <w:ind w:left="0"/>
        <w:jc w:val="both"/>
      </w:pPr>
      <w:r>
        <w:rPr>
          <w:rFonts w:ascii="Times New Roman"/>
          <w:b w:val="false"/>
          <w:i w:val="false"/>
          <w:color w:val="000000"/>
          <w:sz w:val="28"/>
        </w:rPr>
        <w:t xml:space="preserve">
                  екiншi тармағының құрылысы                       80 000 </w:t>
      </w:r>
    </w:p>
    <w:p>
      <w:pPr>
        <w:spacing w:after="0"/>
        <w:ind w:left="0"/>
        <w:jc w:val="both"/>
      </w:pPr>
      <w:r>
        <w:rPr>
          <w:rFonts w:ascii="Times New Roman"/>
          <w:b w:val="false"/>
          <w:i w:val="false"/>
          <w:color w:val="000000"/>
          <w:sz w:val="28"/>
        </w:rPr>
        <w:t xml:space="preserve">
                  Маңғыстау облысы Түпқараған ауданы Ақшұқыр       54 077 </w:t>
      </w:r>
    </w:p>
    <w:p>
      <w:pPr>
        <w:spacing w:after="0"/>
        <w:ind w:left="0"/>
        <w:jc w:val="both"/>
      </w:pPr>
      <w:r>
        <w:rPr>
          <w:rFonts w:ascii="Times New Roman"/>
          <w:b w:val="false"/>
          <w:i w:val="false"/>
          <w:color w:val="000000"/>
          <w:sz w:val="28"/>
        </w:rPr>
        <w:t xml:space="preserve">
                  кентiндегi магистралды сумен жабдықтау желiсiн </w:t>
      </w:r>
    </w:p>
    <w:p>
      <w:pPr>
        <w:spacing w:after="0"/>
        <w:ind w:left="0"/>
        <w:jc w:val="both"/>
      </w:pPr>
      <w:r>
        <w:rPr>
          <w:rFonts w:ascii="Times New Roman"/>
          <w:b w:val="false"/>
          <w:i w:val="false"/>
          <w:color w:val="000000"/>
          <w:sz w:val="28"/>
        </w:rPr>
        <w:t xml:space="preserve">
                  салу және әрқайсысы 200 м </w:t>
      </w:r>
      <w:r>
        <w:rPr>
          <w:rFonts w:ascii="Times New Roman"/>
          <w:b w:val="false"/>
          <w:i w:val="false"/>
          <w:color w:val="000000"/>
          <w:vertAlign w:val="superscript"/>
        </w:rPr>
        <w:t xml:space="preserve">3 </w:t>
      </w:r>
      <w:r>
        <w:rPr>
          <w:rFonts w:ascii="Times New Roman"/>
          <w:b w:val="false"/>
          <w:i w:val="false"/>
          <w:color w:val="000000"/>
          <w:sz w:val="28"/>
        </w:rPr>
        <w:t xml:space="preserve">ауыз суға арналған </w:t>
      </w:r>
    </w:p>
    <w:p>
      <w:pPr>
        <w:spacing w:after="0"/>
        <w:ind w:left="0"/>
        <w:jc w:val="both"/>
      </w:pPr>
      <w:r>
        <w:rPr>
          <w:rFonts w:ascii="Times New Roman"/>
          <w:b w:val="false"/>
          <w:i w:val="false"/>
          <w:color w:val="000000"/>
          <w:sz w:val="28"/>
        </w:rPr>
        <w:t xml:space="preserve">
                  Маңғыстау облысы Бейнеу ауданы Ақжігіт-Майлинск  35 000 </w:t>
      </w:r>
    </w:p>
    <w:p>
      <w:pPr>
        <w:spacing w:after="0"/>
        <w:ind w:left="0"/>
        <w:jc w:val="both"/>
      </w:pPr>
      <w:r>
        <w:rPr>
          <w:rFonts w:ascii="Times New Roman"/>
          <w:b w:val="false"/>
          <w:i w:val="false"/>
          <w:color w:val="000000"/>
          <w:sz w:val="28"/>
        </w:rPr>
        <w:t xml:space="preserve">
                  топтық су құбырының басты насостық станциясын  </w:t>
      </w:r>
    </w:p>
    <w:p>
      <w:pPr>
        <w:spacing w:after="0"/>
        <w:ind w:left="0"/>
        <w:jc w:val="both"/>
      </w:pPr>
      <w:r>
        <w:rPr>
          <w:rFonts w:ascii="Times New Roman"/>
          <w:b w:val="false"/>
          <w:i w:val="false"/>
          <w:color w:val="000000"/>
          <w:sz w:val="28"/>
        </w:rPr>
        <w:t xml:space="preserve">
                  қайта жаңғырту  </w:t>
      </w:r>
    </w:p>
    <w:p>
      <w:pPr>
        <w:spacing w:after="0"/>
        <w:ind w:left="0"/>
        <w:jc w:val="both"/>
      </w:pPr>
      <w:r>
        <w:rPr>
          <w:rFonts w:ascii="Times New Roman"/>
          <w:b w:val="false"/>
          <w:i w:val="false"/>
          <w:color w:val="000000"/>
          <w:sz w:val="28"/>
        </w:rPr>
        <w:t xml:space="preserve">
                  Маңғыстау облысы Қарақиян ауданы Құрық           40 000 </w:t>
      </w:r>
    </w:p>
    <w:p>
      <w:pPr>
        <w:spacing w:after="0"/>
        <w:ind w:left="0"/>
        <w:jc w:val="both"/>
      </w:pPr>
      <w:r>
        <w:rPr>
          <w:rFonts w:ascii="Times New Roman"/>
          <w:b w:val="false"/>
          <w:i w:val="false"/>
          <w:color w:val="000000"/>
          <w:sz w:val="28"/>
        </w:rPr>
        <w:t xml:space="preserve">
                  селосында көлемі 1000 текше метр құрама  </w:t>
      </w:r>
    </w:p>
    <w:p>
      <w:pPr>
        <w:spacing w:after="0"/>
        <w:ind w:left="0"/>
        <w:jc w:val="both"/>
      </w:pPr>
      <w:r>
        <w:rPr>
          <w:rFonts w:ascii="Times New Roman"/>
          <w:b w:val="false"/>
          <w:i w:val="false"/>
          <w:color w:val="000000"/>
          <w:sz w:val="28"/>
        </w:rPr>
        <w:t xml:space="preserve">
                  темірбетон және кентшілік торапқа су беруге  </w:t>
      </w:r>
    </w:p>
    <w:p>
      <w:pPr>
        <w:spacing w:after="0"/>
        <w:ind w:left="0"/>
        <w:jc w:val="both"/>
      </w:pPr>
      <w:r>
        <w:rPr>
          <w:rFonts w:ascii="Times New Roman"/>
          <w:b w:val="false"/>
          <w:i w:val="false"/>
          <w:color w:val="000000"/>
          <w:sz w:val="28"/>
        </w:rPr>
        <w:t xml:space="preserve">
                  арналған сорғы станциясының құрылысы  </w:t>
      </w:r>
    </w:p>
    <w:p>
      <w:pPr>
        <w:spacing w:after="0"/>
        <w:ind w:left="0"/>
        <w:jc w:val="both"/>
      </w:pPr>
      <w:r>
        <w:rPr>
          <w:rFonts w:ascii="Times New Roman"/>
          <w:b w:val="false"/>
          <w:i w:val="false"/>
          <w:color w:val="000000"/>
          <w:sz w:val="28"/>
        </w:rPr>
        <w:t xml:space="preserve">
                  Маңғыстау облысы Қарақиян ауданы Құрық           40 000 </w:t>
      </w:r>
    </w:p>
    <w:p>
      <w:pPr>
        <w:spacing w:after="0"/>
        <w:ind w:left="0"/>
        <w:jc w:val="both"/>
      </w:pPr>
      <w:r>
        <w:rPr>
          <w:rFonts w:ascii="Times New Roman"/>
          <w:b w:val="false"/>
          <w:i w:val="false"/>
          <w:color w:val="000000"/>
          <w:sz w:val="28"/>
        </w:rPr>
        <w:t xml:space="preserve">
                  селосында 2-ші көтерме сорғы станциясынан  </w:t>
      </w:r>
    </w:p>
    <w:p>
      <w:pPr>
        <w:spacing w:after="0"/>
        <w:ind w:left="0"/>
        <w:jc w:val="both"/>
      </w:pPr>
      <w:r>
        <w:rPr>
          <w:rFonts w:ascii="Times New Roman"/>
          <w:b w:val="false"/>
          <w:i w:val="false"/>
          <w:color w:val="000000"/>
          <w:sz w:val="28"/>
        </w:rPr>
        <w:t xml:space="preserve">
                  басталатын ұзындығы 16 км магистралды су  </w:t>
      </w:r>
    </w:p>
    <w:p>
      <w:pPr>
        <w:spacing w:after="0"/>
        <w:ind w:left="0"/>
        <w:jc w:val="both"/>
      </w:pPr>
      <w:r>
        <w:rPr>
          <w:rFonts w:ascii="Times New Roman"/>
          <w:b w:val="false"/>
          <w:i w:val="false"/>
          <w:color w:val="000000"/>
          <w:sz w:val="28"/>
        </w:rPr>
        <w:t xml:space="preserve">
                  тазартқыш салу  </w:t>
      </w:r>
    </w:p>
    <w:p>
      <w:pPr>
        <w:spacing w:after="0"/>
        <w:ind w:left="0"/>
        <w:jc w:val="both"/>
      </w:pPr>
      <w:r>
        <w:rPr>
          <w:rFonts w:ascii="Times New Roman"/>
          <w:b w:val="false"/>
          <w:i w:val="false"/>
          <w:color w:val="000000"/>
          <w:sz w:val="28"/>
        </w:rPr>
        <w:t xml:space="preserve">
                  Павлодар облысы Қашыр ауданының Қашыр ауылында  </w:t>
      </w:r>
    </w:p>
    <w:p>
      <w:pPr>
        <w:spacing w:after="0"/>
        <w:ind w:left="0"/>
        <w:jc w:val="both"/>
      </w:pPr>
      <w:r>
        <w:rPr>
          <w:rFonts w:ascii="Times New Roman"/>
          <w:b w:val="false"/>
          <w:i w:val="false"/>
          <w:color w:val="000000"/>
          <w:sz w:val="28"/>
        </w:rPr>
        <w:t xml:space="preserve">
                  су құбыры желiлерiн қайта жаңарту және кеңейту  </w:t>
      </w:r>
    </w:p>
    <w:p>
      <w:pPr>
        <w:spacing w:after="0"/>
        <w:ind w:left="0"/>
        <w:jc w:val="both"/>
      </w:pPr>
      <w:r>
        <w:rPr>
          <w:rFonts w:ascii="Times New Roman"/>
          <w:b w:val="false"/>
          <w:i w:val="false"/>
          <w:color w:val="000000"/>
          <w:sz w:val="28"/>
        </w:rPr>
        <w:t xml:space="preserve">
                  (III-кезегi)                                    137 740 </w:t>
      </w:r>
    </w:p>
    <w:p>
      <w:pPr>
        <w:spacing w:after="0"/>
        <w:ind w:left="0"/>
        <w:jc w:val="both"/>
      </w:pPr>
      <w:r>
        <w:rPr>
          <w:rFonts w:ascii="Times New Roman"/>
          <w:b w:val="false"/>
          <w:i w:val="false"/>
          <w:color w:val="000000"/>
          <w:sz w:val="28"/>
        </w:rPr>
        <w:t xml:space="preserve">
                  Павлодар облысының Песчаное ауылындағы  </w:t>
      </w:r>
    </w:p>
    <w:p>
      <w:pPr>
        <w:spacing w:after="0"/>
        <w:ind w:left="0"/>
        <w:jc w:val="both"/>
      </w:pPr>
      <w:r>
        <w:rPr>
          <w:rFonts w:ascii="Times New Roman"/>
          <w:b w:val="false"/>
          <w:i w:val="false"/>
          <w:color w:val="000000"/>
          <w:sz w:val="28"/>
        </w:rPr>
        <w:t xml:space="preserve">
                  сутаратқышты қайта жаңарту                       65 156 </w:t>
      </w:r>
    </w:p>
    <w:p>
      <w:pPr>
        <w:spacing w:after="0"/>
        <w:ind w:left="0"/>
        <w:jc w:val="both"/>
      </w:pPr>
      <w:r>
        <w:rPr>
          <w:rFonts w:ascii="Times New Roman"/>
          <w:b w:val="false"/>
          <w:i w:val="false"/>
          <w:color w:val="000000"/>
          <w:sz w:val="28"/>
        </w:rPr>
        <w:t xml:space="preserve">
                  Павлодар облысының ауылдық елдi мекендерде  </w:t>
      </w:r>
    </w:p>
    <w:p>
      <w:pPr>
        <w:spacing w:after="0"/>
        <w:ind w:left="0"/>
        <w:jc w:val="both"/>
      </w:pPr>
      <w:r>
        <w:rPr>
          <w:rFonts w:ascii="Times New Roman"/>
          <w:b w:val="false"/>
          <w:i w:val="false"/>
          <w:color w:val="000000"/>
          <w:sz w:val="28"/>
        </w:rPr>
        <w:t xml:space="preserve">
                  сумен жабдықтау пункттерiн                      158 321 </w:t>
      </w:r>
    </w:p>
    <w:p>
      <w:pPr>
        <w:spacing w:after="0"/>
        <w:ind w:left="0"/>
        <w:jc w:val="both"/>
      </w:pPr>
      <w:r>
        <w:rPr>
          <w:rFonts w:ascii="Times New Roman"/>
          <w:b w:val="false"/>
          <w:i w:val="false"/>
          <w:color w:val="000000"/>
          <w:sz w:val="28"/>
        </w:rPr>
        <w:t xml:space="preserve">
                  салудың жергiлiктi жүйесi. Лебяжье ауданы  </w:t>
      </w:r>
    </w:p>
    <w:p>
      <w:pPr>
        <w:spacing w:after="0"/>
        <w:ind w:left="0"/>
        <w:jc w:val="both"/>
      </w:pPr>
      <w:r>
        <w:rPr>
          <w:rFonts w:ascii="Times New Roman"/>
          <w:b w:val="false"/>
          <w:i w:val="false"/>
          <w:color w:val="000000"/>
          <w:sz w:val="28"/>
        </w:rPr>
        <w:t xml:space="preserve">
      Аққу ауылы  </w:t>
      </w:r>
    </w:p>
    <w:p>
      <w:pPr>
        <w:spacing w:after="0"/>
        <w:ind w:left="0"/>
        <w:jc w:val="both"/>
      </w:pPr>
      <w:r>
        <w:rPr>
          <w:rFonts w:ascii="Times New Roman"/>
          <w:b w:val="false"/>
          <w:i w:val="false"/>
          <w:color w:val="000000"/>
          <w:sz w:val="28"/>
        </w:rPr>
        <w:t xml:space="preserve">
                  Павлодар облысы Шарбақты ауданы Шарбақты  </w:t>
      </w:r>
    </w:p>
    <w:p>
      <w:pPr>
        <w:spacing w:after="0"/>
        <w:ind w:left="0"/>
        <w:jc w:val="both"/>
      </w:pPr>
      <w:r>
        <w:rPr>
          <w:rFonts w:ascii="Times New Roman"/>
          <w:b w:val="false"/>
          <w:i w:val="false"/>
          <w:color w:val="000000"/>
          <w:sz w:val="28"/>
        </w:rPr>
        <w:t xml:space="preserve">
                  ауылындағы су өткiзу желiлерiн қайта жаңарту    100 000 </w:t>
      </w:r>
    </w:p>
    <w:p>
      <w:pPr>
        <w:spacing w:after="0"/>
        <w:ind w:left="0"/>
        <w:jc w:val="both"/>
      </w:pPr>
      <w:r>
        <w:rPr>
          <w:rFonts w:ascii="Times New Roman"/>
          <w:b w:val="false"/>
          <w:i w:val="false"/>
          <w:color w:val="000000"/>
          <w:sz w:val="28"/>
        </w:rPr>
        <w:t xml:space="preserve">
                  Павлодар облысы Качир ауданы Байқоныс селосы Су  </w:t>
      </w:r>
    </w:p>
    <w:p>
      <w:pPr>
        <w:spacing w:after="0"/>
        <w:ind w:left="0"/>
        <w:jc w:val="both"/>
      </w:pPr>
      <w:r>
        <w:rPr>
          <w:rFonts w:ascii="Times New Roman"/>
          <w:b w:val="false"/>
          <w:i w:val="false"/>
          <w:color w:val="000000"/>
          <w:sz w:val="28"/>
        </w:rPr>
        <w:t xml:space="preserve">
                  құбырларын және су тазартқыш жабдықтарын  </w:t>
      </w:r>
    </w:p>
    <w:p>
      <w:pPr>
        <w:spacing w:after="0"/>
        <w:ind w:left="0"/>
        <w:jc w:val="both"/>
      </w:pPr>
      <w:r>
        <w:rPr>
          <w:rFonts w:ascii="Times New Roman"/>
          <w:b w:val="false"/>
          <w:i w:val="false"/>
          <w:color w:val="000000"/>
          <w:sz w:val="28"/>
        </w:rPr>
        <w:t xml:space="preserve">
                  реконструкциялау                                 20 000 </w:t>
      </w:r>
    </w:p>
    <w:p>
      <w:pPr>
        <w:spacing w:after="0"/>
        <w:ind w:left="0"/>
        <w:jc w:val="both"/>
      </w:pPr>
      <w:r>
        <w:rPr>
          <w:rFonts w:ascii="Times New Roman"/>
          <w:b w:val="false"/>
          <w:i w:val="false"/>
          <w:color w:val="000000"/>
          <w:sz w:val="28"/>
        </w:rPr>
        <w:t xml:space="preserve">
                  Облыс елдi мекендерiн сумен жабдықтаудың оқшау  </w:t>
      </w:r>
    </w:p>
    <w:p>
      <w:pPr>
        <w:spacing w:after="0"/>
        <w:ind w:left="0"/>
        <w:jc w:val="both"/>
      </w:pPr>
      <w:r>
        <w:rPr>
          <w:rFonts w:ascii="Times New Roman"/>
          <w:b w:val="false"/>
          <w:i w:val="false"/>
          <w:color w:val="000000"/>
          <w:sz w:val="28"/>
        </w:rPr>
        <w:t xml:space="preserve">
                  жүйесiнiң құрылысының 3-шi кезегi. VIII бөлiм.  </w:t>
      </w:r>
    </w:p>
    <w:p>
      <w:pPr>
        <w:spacing w:after="0"/>
        <w:ind w:left="0"/>
        <w:jc w:val="both"/>
      </w:pPr>
      <w:r>
        <w:rPr>
          <w:rFonts w:ascii="Times New Roman"/>
          <w:b w:val="false"/>
          <w:i w:val="false"/>
          <w:color w:val="000000"/>
          <w:sz w:val="28"/>
        </w:rPr>
        <w:t xml:space="preserve">
                  Железинка ауданы. Павлодар облысы Еңбекшi  </w:t>
      </w:r>
    </w:p>
    <w:p>
      <w:pPr>
        <w:spacing w:after="0"/>
        <w:ind w:left="0"/>
        <w:jc w:val="both"/>
      </w:pPr>
      <w:r>
        <w:rPr>
          <w:rFonts w:ascii="Times New Roman"/>
          <w:b w:val="false"/>
          <w:i w:val="false"/>
          <w:color w:val="000000"/>
          <w:sz w:val="28"/>
        </w:rPr>
        <w:t xml:space="preserve">
                  ауылының су құбыры желiсiн қайта құру            30 673 </w:t>
      </w:r>
    </w:p>
    <w:p>
      <w:pPr>
        <w:spacing w:after="0"/>
        <w:ind w:left="0"/>
        <w:jc w:val="both"/>
      </w:pPr>
      <w:r>
        <w:rPr>
          <w:rFonts w:ascii="Times New Roman"/>
          <w:b w:val="false"/>
          <w:i w:val="false"/>
          <w:color w:val="000000"/>
          <w:sz w:val="28"/>
        </w:rPr>
        <w:t xml:space="preserve">
                  Павлодар облысы Шідерті кентінің сумен           50 000 </w:t>
      </w:r>
    </w:p>
    <w:p>
      <w:pPr>
        <w:spacing w:after="0"/>
        <w:ind w:left="0"/>
        <w:jc w:val="both"/>
      </w:pPr>
      <w:r>
        <w:rPr>
          <w:rFonts w:ascii="Times New Roman"/>
          <w:b w:val="false"/>
          <w:i w:val="false"/>
          <w:color w:val="000000"/>
          <w:sz w:val="28"/>
        </w:rPr>
        <w:t xml:space="preserve">
                  жабдықтау және субұрма желілерін кеңейту мен  </w:t>
      </w:r>
    </w:p>
    <w:p>
      <w:pPr>
        <w:spacing w:after="0"/>
        <w:ind w:left="0"/>
        <w:jc w:val="both"/>
      </w:pP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Павлодар облысы Қашыр ауданы Песчаное ауылының   30 000 </w:t>
      </w:r>
    </w:p>
    <w:p>
      <w:pPr>
        <w:spacing w:after="0"/>
        <w:ind w:left="0"/>
        <w:jc w:val="both"/>
      </w:pPr>
      <w:r>
        <w:rPr>
          <w:rFonts w:ascii="Times New Roman"/>
          <w:b w:val="false"/>
          <w:i w:val="false"/>
          <w:color w:val="000000"/>
          <w:sz w:val="28"/>
        </w:rPr>
        <w:t xml:space="preserve">
                  суқұбыры құрылысын, насос станциясының бірінші  </w:t>
      </w:r>
    </w:p>
    <w:p>
      <w:pPr>
        <w:spacing w:after="0"/>
        <w:ind w:left="0"/>
        <w:jc w:val="both"/>
      </w:pPr>
      <w:r>
        <w:rPr>
          <w:rFonts w:ascii="Times New Roman"/>
          <w:b w:val="false"/>
          <w:i w:val="false"/>
          <w:color w:val="000000"/>
          <w:sz w:val="28"/>
        </w:rPr>
        <w:t xml:space="preserve">
                  көтермесі мен су құбыры желісін модернизациялау  </w:t>
      </w:r>
    </w:p>
    <w:p>
      <w:pPr>
        <w:spacing w:after="0"/>
        <w:ind w:left="0"/>
        <w:jc w:val="both"/>
      </w:pPr>
      <w:r>
        <w:rPr>
          <w:rFonts w:ascii="Times New Roman"/>
          <w:b w:val="false"/>
          <w:i w:val="false"/>
          <w:color w:val="000000"/>
          <w:sz w:val="28"/>
        </w:rPr>
        <w:t xml:space="preserve">
                  Павлодар облысы Шарбақты ауданы Жылы-Бұлақ       30 000 </w:t>
      </w:r>
    </w:p>
    <w:p>
      <w:pPr>
        <w:spacing w:after="0"/>
        <w:ind w:left="0"/>
        <w:jc w:val="both"/>
      </w:pPr>
      <w:r>
        <w:rPr>
          <w:rFonts w:ascii="Times New Roman"/>
          <w:b w:val="false"/>
          <w:i w:val="false"/>
          <w:color w:val="000000"/>
          <w:sz w:val="28"/>
        </w:rPr>
        <w:t xml:space="preserve">
                  селосы су құбырын қайта жаңарту  </w:t>
      </w:r>
    </w:p>
    <w:p>
      <w:pPr>
        <w:spacing w:after="0"/>
        <w:ind w:left="0"/>
        <w:jc w:val="both"/>
      </w:pPr>
      <w:r>
        <w:rPr>
          <w:rFonts w:ascii="Times New Roman"/>
          <w:b w:val="false"/>
          <w:i w:val="false"/>
          <w:color w:val="000000"/>
          <w:sz w:val="28"/>
        </w:rPr>
        <w:t xml:space="preserve">
                  Солтүстiк Қазақстан облысы Уәлиханов және Ақжар 100 000 </w:t>
      </w:r>
    </w:p>
    <w:p>
      <w:pPr>
        <w:spacing w:after="0"/>
        <w:ind w:left="0"/>
        <w:jc w:val="both"/>
      </w:pPr>
      <w:r>
        <w:rPr>
          <w:rFonts w:ascii="Times New Roman"/>
          <w:b w:val="false"/>
          <w:i w:val="false"/>
          <w:color w:val="000000"/>
          <w:sz w:val="28"/>
        </w:rPr>
        <w:t xml:space="preserve">
                  аудандарының елдi мекендерiн сумен жабдықтау  </w:t>
      </w:r>
    </w:p>
    <w:p>
      <w:pPr>
        <w:spacing w:after="0"/>
        <w:ind w:left="0"/>
        <w:jc w:val="both"/>
      </w:pPr>
      <w:r>
        <w:rPr>
          <w:rFonts w:ascii="Times New Roman"/>
          <w:b w:val="false"/>
          <w:i w:val="false"/>
          <w:color w:val="000000"/>
          <w:sz w:val="28"/>
        </w:rPr>
        <w:t xml:space="preserve">
                  (II кезегі). Ақтусай ауылы-Бидайық  </w:t>
      </w:r>
    </w:p>
    <w:p>
      <w:pPr>
        <w:spacing w:after="0"/>
        <w:ind w:left="0"/>
        <w:jc w:val="both"/>
      </w:pPr>
      <w:r>
        <w:rPr>
          <w:rFonts w:ascii="Times New Roman"/>
          <w:b w:val="false"/>
          <w:i w:val="false"/>
          <w:color w:val="000000"/>
          <w:sz w:val="28"/>
        </w:rPr>
        <w:t xml:space="preserve">
                  ауылы су тартқыштары. Уәлиханов ауданы Бидайық  </w:t>
      </w:r>
    </w:p>
    <w:p>
      <w:pPr>
        <w:spacing w:after="0"/>
        <w:ind w:left="0"/>
        <w:jc w:val="both"/>
      </w:pPr>
      <w:r>
        <w:rPr>
          <w:rFonts w:ascii="Times New Roman"/>
          <w:b w:val="false"/>
          <w:i w:val="false"/>
          <w:color w:val="000000"/>
          <w:sz w:val="28"/>
        </w:rPr>
        <w:t xml:space="preserve">
                  ауылы.  </w:t>
      </w:r>
    </w:p>
    <w:p>
      <w:pPr>
        <w:spacing w:after="0"/>
        <w:ind w:left="0"/>
        <w:jc w:val="both"/>
      </w:pPr>
      <w:r>
        <w:rPr>
          <w:rFonts w:ascii="Times New Roman"/>
          <w:b w:val="false"/>
          <w:i w:val="false"/>
          <w:color w:val="000000"/>
          <w:sz w:val="28"/>
        </w:rPr>
        <w:t xml:space="preserve">
                  Солтүстiк Қазақстан облысы Жамбыл ауданының  </w:t>
      </w:r>
    </w:p>
    <w:p>
      <w:pPr>
        <w:spacing w:after="0"/>
        <w:ind w:left="0"/>
        <w:jc w:val="both"/>
      </w:pPr>
      <w:r>
        <w:rPr>
          <w:rFonts w:ascii="Times New Roman"/>
          <w:b w:val="false"/>
          <w:i w:val="false"/>
          <w:color w:val="000000"/>
          <w:sz w:val="28"/>
        </w:rPr>
        <w:t xml:space="preserve">
                  қусталық бұрғылау су тоғанының құрылысы  </w:t>
      </w:r>
    </w:p>
    <w:p>
      <w:pPr>
        <w:spacing w:after="0"/>
        <w:ind w:left="0"/>
        <w:jc w:val="both"/>
      </w:pPr>
      <w:r>
        <w:rPr>
          <w:rFonts w:ascii="Times New Roman"/>
          <w:b w:val="false"/>
          <w:i w:val="false"/>
          <w:color w:val="000000"/>
          <w:sz w:val="28"/>
        </w:rPr>
        <w:t xml:space="preserve">
                  (II кезең). Жамбыл ауданы Светлое, Матросово;  </w:t>
      </w:r>
    </w:p>
    <w:p>
      <w:pPr>
        <w:spacing w:after="0"/>
        <w:ind w:left="0"/>
        <w:jc w:val="both"/>
      </w:pPr>
      <w:r>
        <w:rPr>
          <w:rFonts w:ascii="Times New Roman"/>
          <w:b w:val="false"/>
          <w:i w:val="false"/>
          <w:color w:val="000000"/>
          <w:sz w:val="28"/>
        </w:rPr>
        <w:t xml:space="preserve">
                  Екатериновка, Чапаево, Сабит, Святодуховка,  </w:t>
      </w:r>
    </w:p>
    <w:p>
      <w:pPr>
        <w:spacing w:after="0"/>
        <w:ind w:left="0"/>
        <w:jc w:val="both"/>
      </w:pPr>
      <w:r>
        <w:rPr>
          <w:rFonts w:ascii="Times New Roman"/>
          <w:b w:val="false"/>
          <w:i w:val="false"/>
          <w:color w:val="000000"/>
          <w:sz w:val="28"/>
        </w:rPr>
        <w:t xml:space="preserve">
                  Зеленая роща ауылдарындағы Екатериновка жер асты  </w:t>
      </w:r>
    </w:p>
    <w:p>
      <w:pPr>
        <w:spacing w:after="0"/>
        <w:ind w:left="0"/>
        <w:jc w:val="both"/>
      </w:pPr>
      <w:r>
        <w:rPr>
          <w:rFonts w:ascii="Times New Roman"/>
          <w:b w:val="false"/>
          <w:i w:val="false"/>
          <w:color w:val="000000"/>
          <w:sz w:val="28"/>
        </w:rPr>
        <w:t xml:space="preserve">
                  сулары участкесi                                100 000 </w:t>
      </w:r>
    </w:p>
    <w:p>
      <w:pPr>
        <w:spacing w:after="0"/>
        <w:ind w:left="0"/>
        <w:jc w:val="both"/>
      </w:pPr>
      <w:r>
        <w:rPr>
          <w:rFonts w:ascii="Times New Roman"/>
          <w:b w:val="false"/>
          <w:i w:val="false"/>
          <w:color w:val="000000"/>
          <w:sz w:val="28"/>
        </w:rPr>
        <w:t xml:space="preserve">
                  Солтүстiк Қазақстан облысы Ақжар ауданы Талшық  </w:t>
      </w:r>
    </w:p>
    <w:p>
      <w:pPr>
        <w:spacing w:after="0"/>
        <w:ind w:left="0"/>
        <w:jc w:val="both"/>
      </w:pPr>
      <w:r>
        <w:rPr>
          <w:rFonts w:ascii="Times New Roman"/>
          <w:b w:val="false"/>
          <w:i w:val="false"/>
          <w:color w:val="000000"/>
          <w:sz w:val="28"/>
        </w:rPr>
        <w:t xml:space="preserve">
                  селосындағы су құбырын ажырату торларының  </w:t>
      </w:r>
    </w:p>
    <w:p>
      <w:pPr>
        <w:spacing w:after="0"/>
        <w:ind w:left="0"/>
        <w:jc w:val="both"/>
      </w:pPr>
      <w:r>
        <w:rPr>
          <w:rFonts w:ascii="Times New Roman"/>
          <w:b w:val="false"/>
          <w:i w:val="false"/>
          <w:color w:val="000000"/>
          <w:sz w:val="28"/>
        </w:rPr>
        <w:t xml:space="preserve">
                  қайта құру                                       56 934 </w:t>
      </w:r>
    </w:p>
    <w:p>
      <w:pPr>
        <w:spacing w:after="0"/>
        <w:ind w:left="0"/>
        <w:jc w:val="both"/>
      </w:pPr>
      <w:r>
        <w:rPr>
          <w:rFonts w:ascii="Times New Roman"/>
          <w:b w:val="false"/>
          <w:i w:val="false"/>
          <w:color w:val="000000"/>
          <w:sz w:val="28"/>
        </w:rPr>
        <w:t xml:space="preserve">
                  Солтүстiк Қазақстан облысы Уәлиханов және Ақжар  </w:t>
      </w:r>
    </w:p>
    <w:p>
      <w:pPr>
        <w:spacing w:after="0"/>
        <w:ind w:left="0"/>
        <w:jc w:val="both"/>
      </w:pPr>
      <w:r>
        <w:rPr>
          <w:rFonts w:ascii="Times New Roman"/>
          <w:b w:val="false"/>
          <w:i w:val="false"/>
          <w:color w:val="000000"/>
          <w:sz w:val="28"/>
        </w:rPr>
        <w:t xml:space="preserve">
                  аудандарының ауылдық елдi мекендерiн сумен  </w:t>
      </w:r>
    </w:p>
    <w:p>
      <w:pPr>
        <w:spacing w:after="0"/>
        <w:ind w:left="0"/>
        <w:jc w:val="both"/>
      </w:pPr>
      <w:r>
        <w:rPr>
          <w:rFonts w:ascii="Times New Roman"/>
          <w:b w:val="false"/>
          <w:i w:val="false"/>
          <w:color w:val="000000"/>
          <w:sz w:val="28"/>
        </w:rPr>
        <w:t xml:space="preserve">
                  жабдықтау. "Чехов ауылы - Қаршiлiк ауылы - </w:t>
      </w:r>
    </w:p>
    <w:p>
      <w:pPr>
        <w:spacing w:after="0"/>
        <w:ind w:left="0"/>
        <w:jc w:val="both"/>
      </w:pPr>
      <w:r>
        <w:rPr>
          <w:rFonts w:ascii="Times New Roman"/>
          <w:b w:val="false"/>
          <w:i w:val="false"/>
          <w:color w:val="000000"/>
          <w:sz w:val="28"/>
        </w:rPr>
        <w:t xml:space="preserve">
                  Жас Гвардия ауылы" су тарту құбыры. Уәлиханов  </w:t>
      </w:r>
    </w:p>
    <w:p>
      <w:pPr>
        <w:spacing w:after="0"/>
        <w:ind w:left="0"/>
        <w:jc w:val="both"/>
      </w:pPr>
      <w:r>
        <w:rPr>
          <w:rFonts w:ascii="Times New Roman"/>
          <w:b w:val="false"/>
          <w:i w:val="false"/>
          <w:color w:val="000000"/>
          <w:sz w:val="28"/>
        </w:rPr>
        <w:t xml:space="preserve">
                  ауданының Қарашiлiк ауылы - Жас Гвардия          74 295 </w:t>
      </w:r>
    </w:p>
    <w:p>
      <w:pPr>
        <w:spacing w:after="0"/>
        <w:ind w:left="0"/>
        <w:jc w:val="both"/>
      </w:pPr>
      <w:r>
        <w:rPr>
          <w:rFonts w:ascii="Times New Roman"/>
          <w:b w:val="false"/>
          <w:i w:val="false"/>
          <w:color w:val="000000"/>
          <w:sz w:val="28"/>
        </w:rPr>
        <w:t xml:space="preserve">
                  Солтүстiк Қазақстан облысы Уәлиханов және Ақжар  74 295 </w:t>
      </w:r>
    </w:p>
    <w:p>
      <w:pPr>
        <w:spacing w:after="0"/>
        <w:ind w:left="0"/>
        <w:jc w:val="both"/>
      </w:pPr>
      <w:r>
        <w:rPr>
          <w:rFonts w:ascii="Times New Roman"/>
          <w:b w:val="false"/>
          <w:i w:val="false"/>
          <w:color w:val="000000"/>
          <w:sz w:val="28"/>
        </w:rPr>
        <w:t xml:space="preserve">
                  аудандарының ауылдық елдi мекендерiн сумен  </w:t>
      </w:r>
    </w:p>
    <w:p>
      <w:pPr>
        <w:spacing w:after="0"/>
        <w:ind w:left="0"/>
        <w:jc w:val="both"/>
      </w:pPr>
      <w:r>
        <w:rPr>
          <w:rFonts w:ascii="Times New Roman"/>
          <w:b w:val="false"/>
          <w:i w:val="false"/>
          <w:color w:val="000000"/>
          <w:sz w:val="28"/>
        </w:rPr>
        <w:t xml:space="preserve">
                  жабдықтау. "Ближний-Ленинградское ауылы Кенiшi"  </w:t>
      </w:r>
    </w:p>
    <w:p>
      <w:pPr>
        <w:spacing w:after="0"/>
        <w:ind w:left="0"/>
        <w:jc w:val="both"/>
      </w:pPr>
      <w:r>
        <w:rPr>
          <w:rFonts w:ascii="Times New Roman"/>
          <w:b w:val="false"/>
          <w:i w:val="false"/>
          <w:color w:val="000000"/>
          <w:sz w:val="28"/>
        </w:rPr>
        <w:t xml:space="preserve">
                  Ақжар ауданының Талшық, Дәуіт, Совхозное,  </w:t>
      </w:r>
    </w:p>
    <w:p>
      <w:pPr>
        <w:spacing w:after="0"/>
        <w:ind w:left="0"/>
        <w:jc w:val="both"/>
      </w:pPr>
      <w:r>
        <w:rPr>
          <w:rFonts w:ascii="Times New Roman"/>
          <w:b w:val="false"/>
          <w:i w:val="false"/>
          <w:color w:val="000000"/>
          <w:sz w:val="28"/>
        </w:rPr>
        <w:t xml:space="preserve">
                  Yлгiлi, Қызылту, Қулыкөл ауылдарын сумен  </w:t>
      </w:r>
    </w:p>
    <w:p>
      <w:pPr>
        <w:spacing w:after="0"/>
        <w:ind w:left="0"/>
        <w:jc w:val="both"/>
      </w:pPr>
      <w:r>
        <w:rPr>
          <w:rFonts w:ascii="Times New Roman"/>
          <w:b w:val="false"/>
          <w:i w:val="false"/>
          <w:color w:val="000000"/>
          <w:sz w:val="28"/>
        </w:rPr>
        <w:t xml:space="preserve">
                  жабдықтауды жақсарту                            101 939 </w:t>
      </w:r>
    </w:p>
    <w:p>
      <w:pPr>
        <w:spacing w:after="0"/>
        <w:ind w:left="0"/>
        <w:jc w:val="both"/>
      </w:pPr>
      <w:r>
        <w:rPr>
          <w:rFonts w:ascii="Times New Roman"/>
          <w:b w:val="false"/>
          <w:i w:val="false"/>
          <w:color w:val="000000"/>
          <w:sz w:val="28"/>
        </w:rPr>
        <w:t xml:space="preserve">
                  Солтүстік Қазақстан облысы Айыртау ауданы        47 963 </w:t>
      </w:r>
    </w:p>
    <w:p>
      <w:pPr>
        <w:spacing w:after="0"/>
        <w:ind w:left="0"/>
        <w:jc w:val="both"/>
      </w:pPr>
      <w:r>
        <w:rPr>
          <w:rFonts w:ascii="Times New Roman"/>
          <w:b w:val="false"/>
          <w:i w:val="false"/>
          <w:color w:val="000000"/>
          <w:sz w:val="28"/>
        </w:rPr>
        <w:t xml:space="preserve">
                  Светлое селосында локалды сумен жабдықтау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Солтүстік Қазақстан облысы Булаев топтық су      50 000 </w:t>
      </w:r>
    </w:p>
    <w:p>
      <w:pPr>
        <w:spacing w:after="0"/>
        <w:ind w:left="0"/>
        <w:jc w:val="both"/>
      </w:pPr>
      <w:r>
        <w:rPr>
          <w:rFonts w:ascii="Times New Roman"/>
          <w:b w:val="false"/>
          <w:i w:val="false"/>
          <w:color w:val="000000"/>
          <w:sz w:val="28"/>
        </w:rPr>
        <w:t xml:space="preserve">
                  құбырын (3 кезек) қайта жаңарту (жобаны  </w:t>
      </w:r>
    </w:p>
    <w:p>
      <w:pPr>
        <w:spacing w:after="0"/>
        <w:ind w:left="0"/>
        <w:jc w:val="both"/>
      </w:pPr>
      <w:r>
        <w:rPr>
          <w:rFonts w:ascii="Times New Roman"/>
          <w:b w:val="false"/>
          <w:i w:val="false"/>
          <w:color w:val="000000"/>
          <w:sz w:val="28"/>
        </w:rPr>
        <w:t xml:space="preserve">
                  түзету)  </w:t>
      </w:r>
    </w:p>
    <w:p>
      <w:pPr>
        <w:spacing w:after="0"/>
        <w:ind w:left="0"/>
        <w:jc w:val="both"/>
      </w:pPr>
      <w:r>
        <w:rPr>
          <w:rFonts w:ascii="Times New Roman"/>
          <w:b w:val="false"/>
          <w:i w:val="false"/>
          <w:color w:val="000000"/>
          <w:sz w:val="28"/>
        </w:rPr>
        <w:t xml:space="preserve">
                  Солтүстік Қазақстан облысы Қызылжар ауданы       40 000 </w:t>
      </w:r>
    </w:p>
    <w:p>
      <w:pPr>
        <w:spacing w:after="0"/>
        <w:ind w:left="0"/>
        <w:jc w:val="both"/>
      </w:pPr>
      <w:r>
        <w:rPr>
          <w:rFonts w:ascii="Times New Roman"/>
          <w:b w:val="false"/>
          <w:i w:val="false"/>
          <w:color w:val="000000"/>
          <w:sz w:val="28"/>
        </w:rPr>
        <w:t xml:space="preserve">
                  Бишкуль ауылының тарату желісін қайта құру  </w:t>
      </w:r>
    </w:p>
    <w:p>
      <w:pPr>
        <w:spacing w:after="0"/>
        <w:ind w:left="0"/>
        <w:jc w:val="both"/>
      </w:pPr>
      <w:r>
        <w:rPr>
          <w:rFonts w:ascii="Times New Roman"/>
          <w:b w:val="false"/>
          <w:i w:val="false"/>
          <w:color w:val="000000"/>
          <w:sz w:val="28"/>
        </w:rPr>
        <w:t xml:space="preserve">
                  Солтүстік Қазақстан облысы Есил ауданы Еңбек      8 793 </w:t>
      </w:r>
    </w:p>
    <w:p>
      <w:pPr>
        <w:spacing w:after="0"/>
        <w:ind w:left="0"/>
        <w:jc w:val="both"/>
      </w:pPr>
      <w:r>
        <w:rPr>
          <w:rFonts w:ascii="Times New Roman"/>
          <w:b w:val="false"/>
          <w:i w:val="false"/>
          <w:color w:val="000000"/>
          <w:sz w:val="28"/>
        </w:rPr>
        <w:t xml:space="preserve">
                  селосындағы бетбұрысты қайта жаңарту  </w:t>
      </w:r>
    </w:p>
    <w:p>
      <w:pPr>
        <w:spacing w:after="0"/>
        <w:ind w:left="0"/>
        <w:jc w:val="both"/>
      </w:pPr>
      <w:r>
        <w:rPr>
          <w:rFonts w:ascii="Times New Roman"/>
          <w:b w:val="false"/>
          <w:i w:val="false"/>
          <w:color w:val="000000"/>
          <w:sz w:val="28"/>
        </w:rPr>
        <w:t xml:space="preserve">
                  Солтүстік Қазақстан облысы Ақжар ауданы          14 533 </w:t>
      </w:r>
    </w:p>
    <w:p>
      <w:pPr>
        <w:spacing w:after="0"/>
        <w:ind w:left="0"/>
        <w:jc w:val="both"/>
      </w:pPr>
      <w:r>
        <w:rPr>
          <w:rFonts w:ascii="Times New Roman"/>
          <w:b w:val="false"/>
          <w:i w:val="false"/>
          <w:color w:val="000000"/>
          <w:sz w:val="28"/>
        </w:rPr>
        <w:t xml:space="preserve">
                  Талшық селосындағы бетбұрысты иінін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Солтүстік Қазақстан облысы Темирязев ауданы      36 274 </w:t>
      </w:r>
    </w:p>
    <w:p>
      <w:pPr>
        <w:spacing w:after="0"/>
        <w:ind w:left="0"/>
        <w:jc w:val="both"/>
      </w:pPr>
      <w:r>
        <w:rPr>
          <w:rFonts w:ascii="Times New Roman"/>
          <w:b w:val="false"/>
          <w:i w:val="false"/>
          <w:color w:val="000000"/>
          <w:sz w:val="28"/>
        </w:rPr>
        <w:t xml:space="preserve">
                  Сұлу селосындағы бетбұрысты иінін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Солтүстік Қазақстан облысы Есіл ауданы            9 252 </w:t>
      </w:r>
    </w:p>
    <w:p>
      <w:pPr>
        <w:spacing w:after="0"/>
        <w:ind w:left="0"/>
        <w:jc w:val="both"/>
      </w:pPr>
      <w:r>
        <w:rPr>
          <w:rFonts w:ascii="Times New Roman"/>
          <w:b w:val="false"/>
          <w:i w:val="false"/>
          <w:color w:val="000000"/>
          <w:sz w:val="28"/>
        </w:rPr>
        <w:t xml:space="preserve">
                  Александровка селосындағы бетбұрысты иінін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Солтүстік Қазақстан облысы Мамлют ауданы         12 386 </w:t>
      </w:r>
    </w:p>
    <w:p>
      <w:pPr>
        <w:spacing w:after="0"/>
        <w:ind w:left="0"/>
        <w:jc w:val="both"/>
      </w:pPr>
      <w:r>
        <w:rPr>
          <w:rFonts w:ascii="Times New Roman"/>
          <w:b w:val="false"/>
          <w:i w:val="false"/>
          <w:color w:val="000000"/>
          <w:sz w:val="28"/>
        </w:rPr>
        <w:t xml:space="preserve">
                  Токаревка селосындағы бетбұрысты иінін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Солтүстік Қазақстан облысы Ғ. Мүсірепов          50 000 </w:t>
      </w:r>
    </w:p>
    <w:p>
      <w:pPr>
        <w:spacing w:after="0"/>
        <w:ind w:left="0"/>
        <w:jc w:val="both"/>
      </w:pPr>
      <w:r>
        <w:rPr>
          <w:rFonts w:ascii="Times New Roman"/>
          <w:b w:val="false"/>
          <w:i w:val="false"/>
          <w:color w:val="000000"/>
          <w:sz w:val="28"/>
        </w:rPr>
        <w:t xml:space="preserve">
                  ауданы Новоишимское селосындағы су құбырлары  </w:t>
      </w:r>
    </w:p>
    <w:p>
      <w:pPr>
        <w:spacing w:after="0"/>
        <w:ind w:left="0"/>
        <w:jc w:val="both"/>
      </w:pPr>
      <w:r>
        <w:rPr>
          <w:rFonts w:ascii="Times New Roman"/>
          <w:b w:val="false"/>
          <w:i w:val="false"/>
          <w:color w:val="000000"/>
          <w:sz w:val="28"/>
        </w:rPr>
        <w:t xml:space="preserve">
                  торларын қайта жөндеу және өркендету  </w:t>
      </w:r>
    </w:p>
    <w:p>
      <w:pPr>
        <w:spacing w:after="0"/>
        <w:ind w:left="0"/>
        <w:jc w:val="both"/>
      </w:pPr>
      <w:r>
        <w:rPr>
          <w:rFonts w:ascii="Times New Roman"/>
          <w:b w:val="false"/>
          <w:i w:val="false"/>
          <w:color w:val="000000"/>
          <w:sz w:val="28"/>
        </w:rPr>
        <w:t xml:space="preserve">
                  Солтүстік Қазақстан облысы Аққайың ауданы        38 762 </w:t>
      </w:r>
    </w:p>
    <w:p>
      <w:pPr>
        <w:spacing w:after="0"/>
        <w:ind w:left="0"/>
        <w:jc w:val="both"/>
      </w:pPr>
      <w:r>
        <w:rPr>
          <w:rFonts w:ascii="Times New Roman"/>
          <w:b w:val="false"/>
          <w:i w:val="false"/>
          <w:color w:val="000000"/>
          <w:sz w:val="28"/>
        </w:rPr>
        <w:t xml:space="preserve">
                  Смирнов селосындағы су құбырлары торларын  </w:t>
      </w:r>
    </w:p>
    <w:p>
      <w:pPr>
        <w:spacing w:after="0"/>
        <w:ind w:left="0"/>
        <w:jc w:val="both"/>
      </w:pPr>
      <w:r>
        <w:rPr>
          <w:rFonts w:ascii="Times New Roman"/>
          <w:b w:val="false"/>
          <w:i w:val="false"/>
          <w:color w:val="000000"/>
          <w:sz w:val="28"/>
        </w:rPr>
        <w:t xml:space="preserve">
                  қайта жөндеу және өркендету  </w:t>
      </w:r>
    </w:p>
    <w:p>
      <w:pPr>
        <w:spacing w:after="0"/>
        <w:ind w:left="0"/>
        <w:jc w:val="both"/>
      </w:pPr>
      <w:r>
        <w:rPr>
          <w:rFonts w:ascii="Times New Roman"/>
          <w:b w:val="false"/>
          <w:i w:val="false"/>
          <w:color w:val="000000"/>
          <w:sz w:val="28"/>
        </w:rPr>
        <w:t xml:space="preserve">
                  Солтүстік Қазақстан облысы Жамбыл ауданы         40 000 </w:t>
      </w:r>
    </w:p>
    <w:p>
      <w:pPr>
        <w:spacing w:after="0"/>
        <w:ind w:left="0"/>
        <w:jc w:val="both"/>
      </w:pPr>
      <w:r>
        <w:rPr>
          <w:rFonts w:ascii="Times New Roman"/>
          <w:b w:val="false"/>
          <w:i w:val="false"/>
          <w:color w:val="000000"/>
          <w:sz w:val="28"/>
        </w:rPr>
        <w:t xml:space="preserve">
                  Пресновка селосындағы су құбырлары торларын  </w:t>
      </w:r>
    </w:p>
    <w:p>
      <w:pPr>
        <w:spacing w:after="0"/>
        <w:ind w:left="0"/>
        <w:jc w:val="both"/>
      </w:pPr>
      <w:r>
        <w:rPr>
          <w:rFonts w:ascii="Times New Roman"/>
          <w:b w:val="false"/>
          <w:i w:val="false"/>
          <w:color w:val="000000"/>
          <w:sz w:val="28"/>
        </w:rPr>
        <w:t xml:space="preserve">
                  қайта жөндеу және өркендету  </w:t>
      </w:r>
    </w:p>
    <w:p>
      <w:pPr>
        <w:spacing w:after="0"/>
        <w:ind w:left="0"/>
        <w:jc w:val="both"/>
      </w:pPr>
      <w:r>
        <w:rPr>
          <w:rFonts w:ascii="Times New Roman"/>
          <w:b w:val="false"/>
          <w:i w:val="false"/>
          <w:color w:val="000000"/>
          <w:sz w:val="28"/>
        </w:rPr>
        <w:t xml:space="preserve">
                  Оңтүстiк Қазақстан облысы Қазығұрт ауданы  </w:t>
      </w:r>
    </w:p>
    <w:p>
      <w:pPr>
        <w:spacing w:after="0"/>
        <w:ind w:left="0"/>
        <w:jc w:val="both"/>
      </w:pPr>
      <w:r>
        <w:rPr>
          <w:rFonts w:ascii="Times New Roman"/>
          <w:b w:val="false"/>
          <w:i w:val="false"/>
          <w:color w:val="000000"/>
          <w:sz w:val="28"/>
        </w:rPr>
        <w:t xml:space="preserve">
                  Алтынтөбе орталық усадьбасының "Қаржан"  </w:t>
      </w:r>
    </w:p>
    <w:p>
      <w:pPr>
        <w:spacing w:after="0"/>
        <w:ind w:left="0"/>
        <w:jc w:val="both"/>
      </w:pPr>
      <w:r>
        <w:rPr>
          <w:rFonts w:ascii="Times New Roman"/>
          <w:b w:val="false"/>
          <w:i w:val="false"/>
          <w:color w:val="000000"/>
          <w:sz w:val="28"/>
        </w:rPr>
        <w:t xml:space="preserve">
                  бұлағына дейінгi су өткiзгiш                     40 139 </w:t>
      </w:r>
    </w:p>
    <w:p>
      <w:pPr>
        <w:spacing w:after="0"/>
        <w:ind w:left="0"/>
        <w:jc w:val="both"/>
      </w:pPr>
      <w:r>
        <w:rPr>
          <w:rFonts w:ascii="Times New Roman"/>
          <w:b w:val="false"/>
          <w:i w:val="false"/>
          <w:color w:val="000000"/>
          <w:sz w:val="28"/>
        </w:rPr>
        <w:t xml:space="preserve">
                  Оңтүстiк Қазақстан облысы Түлкiбас ауданы  </w:t>
      </w:r>
    </w:p>
    <w:p>
      <w:pPr>
        <w:spacing w:after="0"/>
        <w:ind w:left="0"/>
        <w:jc w:val="both"/>
      </w:pPr>
      <w:r>
        <w:rPr>
          <w:rFonts w:ascii="Times New Roman"/>
          <w:b w:val="false"/>
          <w:i w:val="false"/>
          <w:color w:val="000000"/>
          <w:sz w:val="28"/>
        </w:rPr>
        <w:t xml:space="preserve">
                  Балықты селолық округi мен                       31 901 </w:t>
      </w:r>
    </w:p>
    <w:p>
      <w:pPr>
        <w:spacing w:after="0"/>
        <w:ind w:left="0"/>
        <w:jc w:val="both"/>
      </w:pPr>
      <w:r>
        <w:rPr>
          <w:rFonts w:ascii="Times New Roman"/>
          <w:b w:val="false"/>
          <w:i w:val="false"/>
          <w:color w:val="000000"/>
          <w:sz w:val="28"/>
        </w:rPr>
        <w:t xml:space="preserve">
                  Састөбе кентiнiң су өткiзу құбыры желiлерi мен  </w:t>
      </w:r>
    </w:p>
    <w:p>
      <w:pPr>
        <w:spacing w:after="0"/>
        <w:ind w:left="0"/>
        <w:jc w:val="both"/>
      </w:pPr>
      <w:r>
        <w:rPr>
          <w:rFonts w:ascii="Times New Roman"/>
          <w:b w:val="false"/>
          <w:i w:val="false"/>
          <w:color w:val="000000"/>
          <w:sz w:val="28"/>
        </w:rPr>
        <w:t xml:space="preserve">
                  құрылыстарын қайта жаңарту (Балықты селолық </w:t>
      </w:r>
    </w:p>
    <w:p>
      <w:pPr>
        <w:spacing w:after="0"/>
        <w:ind w:left="0"/>
        <w:jc w:val="both"/>
      </w:pPr>
      <w:r>
        <w:rPr>
          <w:rFonts w:ascii="Times New Roman"/>
          <w:b w:val="false"/>
          <w:i w:val="false"/>
          <w:color w:val="000000"/>
          <w:sz w:val="28"/>
        </w:rPr>
        <w:t xml:space="preserve">
                  округi)  </w:t>
      </w:r>
    </w:p>
    <w:p>
      <w:pPr>
        <w:spacing w:after="0"/>
        <w:ind w:left="0"/>
        <w:jc w:val="both"/>
      </w:pPr>
      <w:r>
        <w:rPr>
          <w:rFonts w:ascii="Times New Roman"/>
          <w:b w:val="false"/>
          <w:i w:val="false"/>
          <w:color w:val="000000"/>
          <w:sz w:val="28"/>
        </w:rPr>
        <w:t xml:space="preserve">
                  Оңтүстiк Қазақстан облысы Сайрам ауданы Сайрам  </w:t>
      </w:r>
    </w:p>
    <w:p>
      <w:pPr>
        <w:spacing w:after="0"/>
        <w:ind w:left="0"/>
        <w:jc w:val="both"/>
      </w:pPr>
      <w:r>
        <w:rPr>
          <w:rFonts w:ascii="Times New Roman"/>
          <w:b w:val="false"/>
          <w:i w:val="false"/>
          <w:color w:val="000000"/>
          <w:sz w:val="28"/>
        </w:rPr>
        <w:t xml:space="preserve">
                  ауылындағы өткiзгiш жүйесiн салу                 80 000 </w:t>
      </w:r>
    </w:p>
    <w:p>
      <w:pPr>
        <w:spacing w:after="0"/>
        <w:ind w:left="0"/>
        <w:jc w:val="both"/>
      </w:pPr>
      <w:r>
        <w:rPr>
          <w:rFonts w:ascii="Times New Roman"/>
          <w:b w:val="false"/>
          <w:i w:val="false"/>
          <w:color w:val="000000"/>
          <w:sz w:val="28"/>
        </w:rPr>
        <w:t xml:space="preserve">
                  Оңтүстiк Қазақстан облысының Абай ауылы мен  </w:t>
      </w:r>
    </w:p>
    <w:p>
      <w:pPr>
        <w:spacing w:after="0"/>
        <w:ind w:left="0"/>
        <w:jc w:val="both"/>
      </w:pPr>
      <w:r>
        <w:rPr>
          <w:rFonts w:ascii="Times New Roman"/>
          <w:b w:val="false"/>
          <w:i w:val="false"/>
          <w:color w:val="000000"/>
          <w:sz w:val="28"/>
        </w:rPr>
        <w:t xml:space="preserve">
                  іргелес ауылдарын сумен жабдықтау               104 719 </w:t>
      </w:r>
    </w:p>
    <w:p>
      <w:pPr>
        <w:spacing w:after="0"/>
        <w:ind w:left="0"/>
        <w:jc w:val="both"/>
      </w:pPr>
      <w:r>
        <w:rPr>
          <w:rFonts w:ascii="Times New Roman"/>
          <w:b w:val="false"/>
          <w:i w:val="false"/>
          <w:color w:val="000000"/>
          <w:sz w:val="28"/>
        </w:rPr>
        <w:t xml:space="preserve">
                  Оңтүстiк Қазақстан облысы Мақтаарал ауданы  </w:t>
      </w:r>
    </w:p>
    <w:p>
      <w:pPr>
        <w:spacing w:after="0"/>
        <w:ind w:left="0"/>
        <w:jc w:val="both"/>
      </w:pPr>
      <w:r>
        <w:rPr>
          <w:rFonts w:ascii="Times New Roman"/>
          <w:b w:val="false"/>
          <w:i w:val="false"/>
          <w:color w:val="000000"/>
          <w:sz w:val="28"/>
        </w:rPr>
        <w:t xml:space="preserve">
                  Мырзакент ауылындағы су құбыры құрылысын аяқтау  38 660 </w:t>
      </w:r>
    </w:p>
    <w:p>
      <w:pPr>
        <w:spacing w:after="0"/>
        <w:ind w:left="0"/>
        <w:jc w:val="both"/>
      </w:pPr>
      <w:r>
        <w:rPr>
          <w:rFonts w:ascii="Times New Roman"/>
          <w:b w:val="false"/>
          <w:i w:val="false"/>
          <w:color w:val="000000"/>
          <w:sz w:val="28"/>
        </w:rPr>
        <w:t xml:space="preserve">
                  Оңтүстік Қазақстан облысы Молбұлақ елді          11 742 </w:t>
      </w:r>
    </w:p>
    <w:p>
      <w:pPr>
        <w:spacing w:after="0"/>
        <w:ind w:left="0"/>
        <w:jc w:val="both"/>
      </w:pPr>
      <w:r>
        <w:rPr>
          <w:rFonts w:ascii="Times New Roman"/>
          <w:b w:val="false"/>
          <w:i w:val="false"/>
          <w:color w:val="000000"/>
          <w:sz w:val="28"/>
        </w:rPr>
        <w:t xml:space="preserve">
                  мекенін және Қазығұрт аудандық орталығының  </w:t>
      </w:r>
    </w:p>
    <w:p>
      <w:pPr>
        <w:spacing w:after="0"/>
        <w:ind w:left="0"/>
        <w:jc w:val="both"/>
      </w:pPr>
      <w:r>
        <w:rPr>
          <w:rFonts w:ascii="Times New Roman"/>
          <w:b w:val="false"/>
          <w:i w:val="false"/>
          <w:color w:val="000000"/>
          <w:sz w:val="28"/>
        </w:rPr>
        <w:t xml:space="preserve">
                  2, 4, 6 және 16 кварталдарын сумен жабдықтау  </w:t>
      </w:r>
    </w:p>
    <w:p>
      <w:pPr>
        <w:spacing w:after="0"/>
        <w:ind w:left="0"/>
        <w:jc w:val="both"/>
      </w:pPr>
      <w:r>
        <w:rPr>
          <w:rFonts w:ascii="Times New Roman"/>
          <w:b w:val="false"/>
          <w:i w:val="false"/>
          <w:color w:val="000000"/>
          <w:sz w:val="28"/>
        </w:rPr>
        <w:t xml:space="preserve">
                  Оңтүстік Қазақстан облысы Созақ ауданы           30 000 </w:t>
      </w:r>
    </w:p>
    <w:p>
      <w:pPr>
        <w:spacing w:after="0"/>
        <w:ind w:left="0"/>
        <w:jc w:val="both"/>
      </w:pPr>
      <w:r>
        <w:rPr>
          <w:rFonts w:ascii="Times New Roman"/>
          <w:b w:val="false"/>
          <w:i w:val="false"/>
          <w:color w:val="000000"/>
          <w:sz w:val="28"/>
        </w:rPr>
        <w:t xml:space="preserve">
                  Шолақ-Қорған селосын сумен қамтамасыз ету.  </w:t>
      </w:r>
    </w:p>
    <w:p>
      <w:pPr>
        <w:spacing w:after="0"/>
        <w:ind w:left="0"/>
        <w:jc w:val="both"/>
      </w:pPr>
      <w:r>
        <w:rPr>
          <w:rFonts w:ascii="Times New Roman"/>
          <w:b w:val="false"/>
          <w:i w:val="false"/>
          <w:color w:val="000000"/>
          <w:sz w:val="28"/>
        </w:rPr>
        <w:t xml:space="preserve">
      Құрылыстың 2-ші кезегі  </w:t>
      </w:r>
    </w:p>
    <w:p>
      <w:pPr>
        <w:spacing w:after="0"/>
        <w:ind w:left="0"/>
        <w:jc w:val="both"/>
      </w:pPr>
      <w:r>
        <w:rPr>
          <w:rFonts w:ascii="Times New Roman"/>
          <w:b w:val="false"/>
          <w:i w:val="false"/>
          <w:color w:val="000000"/>
          <w:sz w:val="28"/>
        </w:rPr>
        <w:t xml:space="preserve">
                  Оңтүстік Қазақстан облысы Ордабасы ауданы        40 000 </w:t>
      </w:r>
    </w:p>
    <w:p>
      <w:pPr>
        <w:spacing w:after="0"/>
        <w:ind w:left="0"/>
        <w:jc w:val="both"/>
      </w:pPr>
      <w:r>
        <w:rPr>
          <w:rFonts w:ascii="Times New Roman"/>
          <w:b w:val="false"/>
          <w:i w:val="false"/>
          <w:color w:val="000000"/>
          <w:sz w:val="28"/>
        </w:rPr>
        <w:t xml:space="preserve">
                  Қарақұм елді мекеніндегі су құбырларының  </w:t>
      </w:r>
    </w:p>
    <w:p>
      <w:pPr>
        <w:spacing w:after="0"/>
        <w:ind w:left="0"/>
        <w:jc w:val="both"/>
      </w:pPr>
      <w:r>
        <w:rPr>
          <w:rFonts w:ascii="Times New Roman"/>
          <w:b w:val="false"/>
          <w:i w:val="false"/>
          <w:color w:val="000000"/>
          <w:sz w:val="28"/>
        </w:rPr>
        <w:t xml:space="preserve">
                  жүйесін кеңейту және су құбырларын салу  </w:t>
      </w:r>
    </w:p>
    <w:p>
      <w:pPr>
        <w:spacing w:after="0"/>
        <w:ind w:left="0"/>
        <w:jc w:val="both"/>
      </w:pPr>
      <w:r>
        <w:rPr>
          <w:rFonts w:ascii="Times New Roman"/>
          <w:b w:val="false"/>
          <w:i w:val="false"/>
          <w:color w:val="000000"/>
          <w:sz w:val="28"/>
        </w:rPr>
        <w:t xml:space="preserve">
                  Оңтүстік Қазақстан облысы Түлкібас ауданы        15 000 </w:t>
      </w:r>
    </w:p>
    <w:p>
      <w:pPr>
        <w:spacing w:after="0"/>
        <w:ind w:left="0"/>
        <w:jc w:val="both"/>
      </w:pPr>
      <w:r>
        <w:rPr>
          <w:rFonts w:ascii="Times New Roman"/>
          <w:b w:val="false"/>
          <w:i w:val="false"/>
          <w:color w:val="000000"/>
          <w:sz w:val="28"/>
        </w:rPr>
        <w:t xml:space="preserve">
                  Кемірбастау - Түлкібас - Т. Рысқұлов ауылына  </w:t>
      </w:r>
    </w:p>
    <w:p>
      <w:pPr>
        <w:spacing w:after="0"/>
        <w:ind w:left="0"/>
        <w:jc w:val="both"/>
      </w:pPr>
      <w:r>
        <w:rPr>
          <w:rFonts w:ascii="Times New Roman"/>
          <w:b w:val="false"/>
          <w:i w:val="false"/>
          <w:color w:val="000000"/>
          <w:sz w:val="28"/>
        </w:rPr>
        <w:t xml:space="preserve">
                  су өткізу құбыр  </w:t>
      </w:r>
    </w:p>
    <w:p>
      <w:pPr>
        <w:spacing w:after="0"/>
        <w:ind w:left="0"/>
        <w:jc w:val="both"/>
      </w:pPr>
      <w:r>
        <w:rPr>
          <w:rFonts w:ascii="Times New Roman"/>
          <w:b w:val="false"/>
          <w:i w:val="false"/>
          <w:color w:val="000000"/>
          <w:sz w:val="28"/>
        </w:rPr>
        <w:t xml:space="preserve">
                  Оңтүстік Қазақстан облысы Қазағұрт Молбұлақ      23 286 </w:t>
      </w:r>
    </w:p>
    <w:p>
      <w:pPr>
        <w:spacing w:after="0"/>
        <w:ind w:left="0"/>
        <w:jc w:val="both"/>
      </w:pPr>
      <w:r>
        <w:rPr>
          <w:rFonts w:ascii="Times New Roman"/>
          <w:b w:val="false"/>
          <w:i w:val="false"/>
          <w:color w:val="000000"/>
          <w:sz w:val="28"/>
        </w:rPr>
        <w:t xml:space="preserve">
                  ауылындағы орамды жүйе мен резервуарға  </w:t>
      </w:r>
    </w:p>
    <w:p>
      <w:pPr>
        <w:spacing w:after="0"/>
        <w:ind w:left="0"/>
        <w:jc w:val="both"/>
      </w:pPr>
      <w:r>
        <w:rPr>
          <w:rFonts w:ascii="Times New Roman"/>
          <w:b w:val="false"/>
          <w:i w:val="false"/>
          <w:color w:val="000000"/>
          <w:sz w:val="28"/>
        </w:rPr>
        <w:t xml:space="preserve">
                  дейінгі су құбырын және СГВ су алғыш  </w:t>
      </w:r>
    </w:p>
    <w:p>
      <w:pPr>
        <w:spacing w:after="0"/>
        <w:ind w:left="0"/>
        <w:jc w:val="both"/>
      </w:pPr>
      <w:r>
        <w:rPr>
          <w:rFonts w:ascii="Times New Roman"/>
          <w:b w:val="false"/>
          <w:i w:val="false"/>
          <w:color w:val="000000"/>
          <w:sz w:val="28"/>
        </w:rPr>
        <w:t xml:space="preserve">
                  имаратын қайта  </w:t>
      </w:r>
    </w:p>
    <w:p>
      <w:pPr>
        <w:spacing w:after="0"/>
        <w:ind w:left="0"/>
        <w:jc w:val="both"/>
      </w:pPr>
      <w:r>
        <w:rPr>
          <w:rFonts w:ascii="Times New Roman"/>
          <w:b w:val="false"/>
          <w:i w:val="false"/>
          <w:color w:val="000000"/>
          <w:sz w:val="28"/>
        </w:rPr>
        <w:t xml:space="preserve">
                  Оңтүстік Қазақстан облысы Төле би ауданы         40 000 </w:t>
      </w:r>
    </w:p>
    <w:p>
      <w:pPr>
        <w:spacing w:after="0"/>
        <w:ind w:left="0"/>
        <w:jc w:val="both"/>
      </w:pPr>
      <w:r>
        <w:rPr>
          <w:rFonts w:ascii="Times New Roman"/>
          <w:b w:val="false"/>
          <w:i w:val="false"/>
          <w:color w:val="000000"/>
          <w:sz w:val="28"/>
        </w:rPr>
        <w:t xml:space="preserve">
                  1-Май селосында су құбырын салу  </w:t>
      </w:r>
    </w:p>
    <w:p>
      <w:pPr>
        <w:spacing w:after="0"/>
        <w:ind w:left="0"/>
        <w:jc w:val="both"/>
      </w:pPr>
      <w:r>
        <w:rPr>
          <w:rFonts w:ascii="Times New Roman"/>
          <w:b w:val="false"/>
          <w:i w:val="false"/>
          <w:color w:val="000000"/>
          <w:sz w:val="28"/>
        </w:rPr>
        <w:t xml:space="preserve">
                  Оңтүстік Қазақстан облысы Байдібек ауданы        30 000 </w:t>
      </w:r>
    </w:p>
    <w:p>
      <w:pPr>
        <w:spacing w:after="0"/>
        <w:ind w:left="0"/>
        <w:jc w:val="both"/>
      </w:pPr>
      <w:r>
        <w:rPr>
          <w:rFonts w:ascii="Times New Roman"/>
          <w:b w:val="false"/>
          <w:i w:val="false"/>
          <w:color w:val="000000"/>
          <w:sz w:val="28"/>
        </w:rPr>
        <w:t xml:space="preserve">
      Шалпақ селосын сумен  </w:t>
      </w:r>
    </w:p>
    <w:p>
      <w:pPr>
        <w:spacing w:after="0"/>
        <w:ind w:left="0"/>
        <w:jc w:val="both"/>
      </w:pPr>
      <w:r>
        <w:rPr>
          <w:rFonts w:ascii="Times New Roman"/>
          <w:b w:val="false"/>
          <w:i w:val="false"/>
          <w:color w:val="000000"/>
          <w:sz w:val="28"/>
        </w:rPr>
        <w:t xml:space="preserve">
                  Оңтүстік Қазақстан облысы Байдібек ауданы        34 627 </w:t>
      </w:r>
    </w:p>
    <w:p>
      <w:pPr>
        <w:spacing w:after="0"/>
        <w:ind w:left="0"/>
        <w:jc w:val="both"/>
      </w:pPr>
      <w:r>
        <w:rPr>
          <w:rFonts w:ascii="Times New Roman"/>
          <w:b w:val="false"/>
          <w:i w:val="false"/>
          <w:color w:val="000000"/>
          <w:sz w:val="28"/>
        </w:rPr>
        <w:t xml:space="preserve">
      Ақбастау селосын сумен  </w:t>
      </w:r>
    </w:p>
    <w:p>
      <w:pPr>
        <w:spacing w:after="0"/>
        <w:ind w:left="0"/>
        <w:jc w:val="both"/>
      </w:pPr>
      <w:r>
        <w:rPr>
          <w:rFonts w:ascii="Times New Roman"/>
          <w:b w:val="false"/>
          <w:i w:val="false"/>
          <w:color w:val="000000"/>
          <w:sz w:val="28"/>
        </w:rPr>
        <w:t xml:space="preserve">
                  Жiбек жолы көшесiнен Сайрам, Жұлдыз, Қарабастау,  </w:t>
      </w:r>
    </w:p>
    <w:p>
      <w:pPr>
        <w:spacing w:after="0"/>
        <w:ind w:left="0"/>
        <w:jc w:val="both"/>
      </w:pPr>
      <w:r>
        <w:rPr>
          <w:rFonts w:ascii="Times New Roman"/>
          <w:b w:val="false"/>
          <w:i w:val="false"/>
          <w:color w:val="000000"/>
          <w:sz w:val="28"/>
        </w:rPr>
        <w:t xml:space="preserve">
                  Бадам-1, Бадам-2 елдi мекендерiне дейiн  </w:t>
      </w:r>
    </w:p>
    <w:p>
      <w:pPr>
        <w:spacing w:after="0"/>
        <w:ind w:left="0"/>
        <w:jc w:val="both"/>
      </w:pPr>
      <w:r>
        <w:rPr>
          <w:rFonts w:ascii="Times New Roman"/>
          <w:b w:val="false"/>
          <w:i w:val="false"/>
          <w:color w:val="000000"/>
          <w:sz w:val="28"/>
        </w:rPr>
        <w:t xml:space="preserve">
                  тартылған су құбырын салу                        20 000 </w:t>
      </w:r>
    </w:p>
    <w:p>
      <w:pPr>
        <w:spacing w:after="0"/>
        <w:ind w:left="0"/>
        <w:jc w:val="both"/>
      </w:pPr>
      <w:r>
        <w:rPr>
          <w:rFonts w:ascii="Times New Roman"/>
          <w:b w:val="false"/>
          <w:i w:val="false"/>
          <w:color w:val="000000"/>
          <w:sz w:val="28"/>
        </w:rPr>
        <w:t xml:space="preserve">
                  Оңтүстiк Қазақстан облысы Түлкiбас ауданы  </w:t>
      </w:r>
    </w:p>
    <w:p>
      <w:pPr>
        <w:spacing w:after="0"/>
        <w:ind w:left="0"/>
        <w:jc w:val="both"/>
      </w:pPr>
      <w:r>
        <w:rPr>
          <w:rFonts w:ascii="Times New Roman"/>
          <w:b w:val="false"/>
          <w:i w:val="false"/>
          <w:color w:val="000000"/>
          <w:sz w:val="28"/>
        </w:rPr>
        <w:t xml:space="preserve">
                  Жаскешу селосын сумен                            30 000 </w:t>
      </w:r>
    </w:p>
    <w:p>
      <w:pPr>
        <w:spacing w:after="0"/>
        <w:ind w:left="0"/>
        <w:jc w:val="both"/>
      </w:pPr>
      <w:r>
        <w:rPr>
          <w:rFonts w:ascii="Times New Roman"/>
          <w:b w:val="false"/>
          <w:i w:val="false"/>
          <w:color w:val="000000"/>
          <w:sz w:val="28"/>
        </w:rPr>
        <w:t xml:space="preserve">
                  Оңтүстiк Қазақстан облысы Қазығұрт ауданы Рабат  </w:t>
      </w:r>
    </w:p>
    <w:p>
      <w:pPr>
        <w:spacing w:after="0"/>
        <w:ind w:left="0"/>
        <w:jc w:val="both"/>
      </w:pPr>
      <w:r>
        <w:rPr>
          <w:rFonts w:ascii="Times New Roman"/>
          <w:b w:val="false"/>
          <w:i w:val="false"/>
          <w:color w:val="000000"/>
          <w:sz w:val="28"/>
        </w:rPr>
        <w:t xml:space="preserve">
                  және Атбұлақ елдi мекендерiнiң су құбыры  </w:t>
      </w:r>
    </w:p>
    <w:p>
      <w:pPr>
        <w:spacing w:after="0"/>
        <w:ind w:left="0"/>
        <w:jc w:val="both"/>
      </w:pPr>
      <w:r>
        <w:rPr>
          <w:rFonts w:ascii="Times New Roman"/>
          <w:b w:val="false"/>
          <w:i w:val="false"/>
          <w:color w:val="000000"/>
          <w:sz w:val="28"/>
        </w:rPr>
        <w:t xml:space="preserve">
                  желiлерiн және имараттарын қайта құру            20 000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(Достық ауыл Жартытөбе ауыл округы)              89 554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(Ақжол ауыл Алпамыс ауыл округы)                 62 716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(28 гвардейц ауыл Бiрлесу ауыл округы)           49 983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(Достық ауыл Ұшқын ауыл округы)                  75 934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(Қоралас ауыл Ұшқын ауыл округы)                 66 058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шекаралас елдi мекендердi сумен қамтамасыз ету  </w:t>
      </w:r>
    </w:p>
    <w:p>
      <w:pPr>
        <w:spacing w:after="0"/>
        <w:ind w:left="0"/>
        <w:jc w:val="both"/>
      </w:pPr>
      <w:r>
        <w:rPr>
          <w:rFonts w:ascii="Times New Roman"/>
          <w:b w:val="false"/>
          <w:i w:val="false"/>
          <w:color w:val="000000"/>
          <w:sz w:val="28"/>
        </w:rPr>
        <w:t xml:space="preserve">
                  (Қауыншы ауыл Алпамыс ауыл округы)               42 665 </w:t>
      </w:r>
    </w:p>
    <w:p>
      <w:pPr>
        <w:spacing w:after="0"/>
        <w:ind w:left="0"/>
        <w:jc w:val="both"/>
      </w:pPr>
      <w:r>
        <w:rPr>
          <w:rFonts w:ascii="Times New Roman"/>
          <w:b w:val="false"/>
          <w:i w:val="false"/>
          <w:color w:val="000000"/>
          <w:sz w:val="28"/>
        </w:rPr>
        <w:t xml:space="preserve">
                  Оңтүстік Қазақстан облысы Мақтаарал ауданы       43 720 </w:t>
      </w:r>
    </w:p>
    <w:p>
      <w:pPr>
        <w:spacing w:after="0"/>
        <w:ind w:left="0"/>
        <w:jc w:val="both"/>
      </w:pPr>
      <w:r>
        <w:rPr>
          <w:rFonts w:ascii="Times New Roman"/>
          <w:b w:val="false"/>
          <w:i w:val="false"/>
          <w:color w:val="000000"/>
          <w:sz w:val="28"/>
        </w:rPr>
        <w:t xml:space="preserve">
                  Қарақай елді мекенін сумен қамтамасыз ету  </w:t>
      </w:r>
    </w:p>
    <w:p>
      <w:pPr>
        <w:spacing w:after="0"/>
        <w:ind w:left="0"/>
        <w:jc w:val="both"/>
      </w:pPr>
      <w:r>
        <w:rPr>
          <w:rFonts w:ascii="Times New Roman"/>
          <w:b w:val="false"/>
          <w:i w:val="false"/>
          <w:color w:val="000000"/>
          <w:sz w:val="28"/>
        </w:rPr>
        <w:t xml:space="preserve">
                  жүйесін қайта құру  </w:t>
      </w:r>
    </w:p>
    <w:p>
      <w:pPr>
        <w:spacing w:after="0"/>
        <w:ind w:left="0"/>
        <w:jc w:val="both"/>
      </w:pPr>
      <w:r>
        <w:rPr>
          <w:rFonts w:ascii="Times New Roman"/>
          <w:b w:val="false"/>
          <w:i w:val="false"/>
          <w:color w:val="000000"/>
          <w:sz w:val="28"/>
        </w:rPr>
        <w:t xml:space="preserve">
                  Оңтүстік Қазақстан облысы Мақтаарал ауданы       42 821 </w:t>
      </w:r>
    </w:p>
    <w:p>
      <w:pPr>
        <w:spacing w:after="0"/>
        <w:ind w:left="0"/>
        <w:jc w:val="both"/>
      </w:pPr>
      <w:r>
        <w:rPr>
          <w:rFonts w:ascii="Times New Roman"/>
          <w:b w:val="false"/>
          <w:i w:val="false"/>
          <w:color w:val="000000"/>
          <w:sz w:val="28"/>
        </w:rPr>
        <w:t xml:space="preserve">
                  Абибола елді мекенін сумен қамтамасыз ету  </w:t>
      </w:r>
    </w:p>
    <w:p>
      <w:pPr>
        <w:spacing w:after="0"/>
        <w:ind w:left="0"/>
        <w:jc w:val="both"/>
      </w:pPr>
      <w:r>
        <w:rPr>
          <w:rFonts w:ascii="Times New Roman"/>
          <w:b w:val="false"/>
          <w:i w:val="false"/>
          <w:color w:val="000000"/>
          <w:sz w:val="28"/>
        </w:rPr>
        <w:t xml:space="preserve">
                  жүйелерін қайта құру  </w:t>
      </w:r>
    </w:p>
    <w:p>
      <w:pPr>
        <w:spacing w:after="0"/>
        <w:ind w:left="0"/>
        <w:jc w:val="both"/>
      </w:pPr>
      <w:r>
        <w:rPr>
          <w:rFonts w:ascii="Times New Roman"/>
          <w:b w:val="false"/>
          <w:i w:val="false"/>
          <w:color w:val="000000"/>
          <w:sz w:val="28"/>
        </w:rPr>
        <w:t xml:space="preserve">
                  Оңтүстік Қазақстан облысы Отырар ауданы          30 000 </w:t>
      </w:r>
    </w:p>
    <w:p>
      <w:pPr>
        <w:spacing w:after="0"/>
        <w:ind w:left="0"/>
        <w:jc w:val="both"/>
      </w:pPr>
      <w:r>
        <w:rPr>
          <w:rFonts w:ascii="Times New Roman"/>
          <w:b w:val="false"/>
          <w:i w:val="false"/>
          <w:color w:val="000000"/>
          <w:sz w:val="28"/>
        </w:rPr>
        <w:t xml:space="preserve">
                  Маяқұм селосында ішкі су құбыры желілерін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Оңтүстік Қазақстан облысы Ордабасы ауданы        43 151 </w:t>
      </w:r>
    </w:p>
    <w:p>
      <w:pPr>
        <w:spacing w:after="0"/>
        <w:ind w:left="0"/>
        <w:jc w:val="both"/>
      </w:pPr>
      <w:r>
        <w:rPr>
          <w:rFonts w:ascii="Times New Roman"/>
          <w:b w:val="false"/>
          <w:i w:val="false"/>
          <w:color w:val="000000"/>
          <w:sz w:val="28"/>
        </w:rPr>
        <w:t xml:space="preserve">
                  Қажымұқан-Қараспан топтық су құбырын салу  </w:t>
      </w:r>
    </w:p>
    <w:p>
      <w:pPr>
        <w:spacing w:after="0"/>
        <w:ind w:left="0"/>
        <w:jc w:val="both"/>
      </w:pPr>
      <w:r>
        <w:rPr>
          <w:rFonts w:ascii="Times New Roman"/>
          <w:b w:val="false"/>
          <w:i w:val="false"/>
          <w:color w:val="000000"/>
          <w:sz w:val="28"/>
        </w:rPr>
        <w:t xml:space="preserve">
                  Оңтүстік Қазақстан облысы Отырар ауданы          30 000 </w:t>
      </w:r>
    </w:p>
    <w:p>
      <w:pPr>
        <w:spacing w:after="0"/>
        <w:ind w:left="0"/>
        <w:jc w:val="both"/>
      </w:pPr>
      <w:r>
        <w:rPr>
          <w:rFonts w:ascii="Times New Roman"/>
          <w:b w:val="false"/>
          <w:i w:val="false"/>
          <w:color w:val="000000"/>
          <w:sz w:val="28"/>
        </w:rPr>
        <w:t xml:space="preserve">
                  Балтакөл елді мекеніндегі ішкі су  </w:t>
      </w:r>
    </w:p>
    <w:p>
      <w:pPr>
        <w:spacing w:after="0"/>
        <w:ind w:left="0"/>
        <w:jc w:val="both"/>
      </w:pPr>
      <w:r>
        <w:rPr>
          <w:rFonts w:ascii="Times New Roman"/>
          <w:b w:val="false"/>
          <w:i w:val="false"/>
          <w:color w:val="000000"/>
          <w:sz w:val="28"/>
        </w:rPr>
        <w:t xml:space="preserve">
                  құбырларының жүйелерін қайта құру  </w:t>
      </w:r>
    </w:p>
    <w:p>
      <w:pPr>
        <w:spacing w:after="0"/>
        <w:ind w:left="0"/>
        <w:jc w:val="both"/>
      </w:pPr>
      <w:r>
        <w:rPr>
          <w:rFonts w:ascii="Times New Roman"/>
          <w:b w:val="false"/>
          <w:i w:val="false"/>
          <w:color w:val="000000"/>
          <w:sz w:val="28"/>
        </w:rPr>
        <w:t xml:space="preserve">
                  Оңтүстік Қазақстан облысы Отырар ауданы          30 000 </w:t>
      </w:r>
    </w:p>
    <w:p>
      <w:pPr>
        <w:spacing w:after="0"/>
        <w:ind w:left="0"/>
        <w:jc w:val="both"/>
      </w:pPr>
      <w:r>
        <w:rPr>
          <w:rFonts w:ascii="Times New Roman"/>
          <w:b w:val="false"/>
          <w:i w:val="false"/>
          <w:color w:val="000000"/>
          <w:sz w:val="28"/>
        </w:rPr>
        <w:t xml:space="preserve">
                  Қожатоғай елді мекеніндегі ішкі су  </w:t>
      </w:r>
    </w:p>
    <w:p>
      <w:pPr>
        <w:spacing w:after="0"/>
        <w:ind w:left="0"/>
        <w:jc w:val="both"/>
      </w:pPr>
      <w:r>
        <w:rPr>
          <w:rFonts w:ascii="Times New Roman"/>
          <w:b w:val="false"/>
          <w:i w:val="false"/>
          <w:color w:val="000000"/>
          <w:sz w:val="28"/>
        </w:rPr>
        <w:t xml:space="preserve">
                  құбырларының жүйелерін қайта құру  </w:t>
      </w:r>
    </w:p>
    <w:p>
      <w:pPr>
        <w:spacing w:after="0"/>
        <w:ind w:left="0"/>
        <w:jc w:val="both"/>
      </w:pPr>
      <w:r>
        <w:rPr>
          <w:rFonts w:ascii="Times New Roman"/>
          <w:b w:val="false"/>
          <w:i w:val="false"/>
          <w:color w:val="000000"/>
          <w:sz w:val="28"/>
        </w:rPr>
        <w:t xml:space="preserve">
                  Ақмола облысы Есiл ауданының Есiл қаласындағы  </w:t>
      </w:r>
    </w:p>
    <w:p>
      <w:pPr>
        <w:spacing w:after="0"/>
        <w:ind w:left="0"/>
        <w:jc w:val="both"/>
      </w:pPr>
      <w:r>
        <w:rPr>
          <w:rFonts w:ascii="Times New Roman"/>
          <w:b w:val="false"/>
          <w:i w:val="false"/>
          <w:color w:val="000000"/>
          <w:sz w:val="28"/>
        </w:rPr>
        <w:t xml:space="preserve">
                  су құбыры жүйелерiн қайта құру                  100 000 </w:t>
      </w:r>
    </w:p>
    <w:p>
      <w:pPr>
        <w:spacing w:after="0"/>
        <w:ind w:left="0"/>
        <w:jc w:val="both"/>
      </w:pPr>
      <w:r>
        <w:rPr>
          <w:rFonts w:ascii="Times New Roman"/>
          <w:b w:val="false"/>
          <w:i w:val="false"/>
          <w:color w:val="000000"/>
          <w:sz w:val="28"/>
        </w:rPr>
        <w:t xml:space="preserve">
                  Ақмола облысы Щучье ауданының Шучье қаласындағы  </w:t>
      </w:r>
    </w:p>
    <w:p>
      <w:pPr>
        <w:spacing w:after="0"/>
        <w:ind w:left="0"/>
        <w:jc w:val="both"/>
      </w:pPr>
      <w:r>
        <w:rPr>
          <w:rFonts w:ascii="Times New Roman"/>
          <w:b w:val="false"/>
          <w:i w:val="false"/>
          <w:color w:val="000000"/>
          <w:sz w:val="28"/>
        </w:rPr>
        <w:t xml:space="preserve">
                  су құбыры жүйелерiн қайта құру                  151 126 </w:t>
      </w:r>
    </w:p>
    <w:p>
      <w:pPr>
        <w:spacing w:after="0"/>
        <w:ind w:left="0"/>
        <w:jc w:val="both"/>
      </w:pPr>
      <w:r>
        <w:rPr>
          <w:rFonts w:ascii="Times New Roman"/>
          <w:b w:val="false"/>
          <w:i w:val="false"/>
          <w:color w:val="000000"/>
          <w:sz w:val="28"/>
        </w:rPr>
        <w:t xml:space="preserve">
                  Ақмола облысының Нұра топты су құбырын қайта  </w:t>
      </w:r>
    </w:p>
    <w:p>
      <w:pPr>
        <w:spacing w:after="0"/>
        <w:ind w:left="0"/>
        <w:jc w:val="both"/>
      </w:pPr>
      <w:r>
        <w:rPr>
          <w:rFonts w:ascii="Times New Roman"/>
          <w:b w:val="false"/>
          <w:i w:val="false"/>
          <w:color w:val="000000"/>
          <w:sz w:val="28"/>
        </w:rPr>
        <w:t xml:space="preserve">
                  жаңарту (II кезегi)                             117 400 </w:t>
      </w:r>
    </w:p>
    <w:p>
      <w:pPr>
        <w:spacing w:after="0"/>
        <w:ind w:left="0"/>
        <w:jc w:val="both"/>
      </w:pPr>
      <w:r>
        <w:rPr>
          <w:rFonts w:ascii="Times New Roman"/>
          <w:b w:val="false"/>
          <w:i w:val="false"/>
          <w:color w:val="000000"/>
          <w:sz w:val="28"/>
        </w:rPr>
        <w:t xml:space="preserve">
                  Ақмола облысы Ақкөл ауданы Ақкөл қаласындағы су  </w:t>
      </w:r>
    </w:p>
    <w:p>
      <w:pPr>
        <w:spacing w:after="0"/>
        <w:ind w:left="0"/>
        <w:jc w:val="both"/>
      </w:pPr>
      <w:r>
        <w:rPr>
          <w:rFonts w:ascii="Times New Roman"/>
          <w:b w:val="false"/>
          <w:i w:val="false"/>
          <w:color w:val="000000"/>
          <w:sz w:val="28"/>
        </w:rPr>
        <w:t xml:space="preserve">
                  құбыры желiсiн қайта құру (II кезек)             20 000 </w:t>
      </w:r>
    </w:p>
    <w:p>
      <w:pPr>
        <w:spacing w:after="0"/>
        <w:ind w:left="0"/>
        <w:jc w:val="both"/>
      </w:pPr>
      <w:r>
        <w:rPr>
          <w:rFonts w:ascii="Times New Roman"/>
          <w:b w:val="false"/>
          <w:i w:val="false"/>
          <w:color w:val="000000"/>
          <w:sz w:val="28"/>
        </w:rPr>
        <w:t xml:space="preserve">
                  Алматы облысы Еңбекшiқазақ ауданының Есiк  </w:t>
      </w:r>
    </w:p>
    <w:p>
      <w:pPr>
        <w:spacing w:after="0"/>
        <w:ind w:left="0"/>
        <w:jc w:val="both"/>
      </w:pPr>
      <w:r>
        <w:rPr>
          <w:rFonts w:ascii="Times New Roman"/>
          <w:b w:val="false"/>
          <w:i w:val="false"/>
          <w:color w:val="000000"/>
          <w:sz w:val="28"/>
        </w:rPr>
        <w:t xml:space="preserve">
                  қаласын сумен қамтамасыздандыру жүйесiнiң  </w:t>
      </w:r>
    </w:p>
    <w:p>
      <w:pPr>
        <w:spacing w:after="0"/>
        <w:ind w:left="0"/>
        <w:jc w:val="both"/>
      </w:pPr>
      <w:r>
        <w:rPr>
          <w:rFonts w:ascii="Times New Roman"/>
          <w:b w:val="false"/>
          <w:i w:val="false"/>
          <w:color w:val="000000"/>
          <w:sz w:val="28"/>
        </w:rPr>
        <w:t xml:space="preserve">
                  құрылысы және қайта жаңғырту                     45 677 </w:t>
      </w:r>
    </w:p>
    <w:p>
      <w:pPr>
        <w:spacing w:after="0"/>
        <w:ind w:left="0"/>
        <w:jc w:val="both"/>
      </w:pPr>
      <w:r>
        <w:rPr>
          <w:rFonts w:ascii="Times New Roman"/>
          <w:b w:val="false"/>
          <w:i w:val="false"/>
          <w:color w:val="000000"/>
          <w:sz w:val="28"/>
        </w:rPr>
        <w:t xml:space="preserve">
                  Алматы облысы Сарқан ауданының Сарқан қаласын  </w:t>
      </w:r>
    </w:p>
    <w:p>
      <w:pPr>
        <w:spacing w:after="0"/>
        <w:ind w:left="0"/>
        <w:jc w:val="both"/>
      </w:pPr>
      <w:r>
        <w:rPr>
          <w:rFonts w:ascii="Times New Roman"/>
          <w:b w:val="false"/>
          <w:i w:val="false"/>
          <w:color w:val="000000"/>
          <w:sz w:val="28"/>
        </w:rPr>
        <w:t xml:space="preserve">
                  сумен қамтамасыз ету жүйелерiнiң құрылысы және  </w:t>
      </w:r>
    </w:p>
    <w:p>
      <w:pPr>
        <w:spacing w:after="0"/>
        <w:ind w:left="0"/>
        <w:jc w:val="both"/>
      </w:pPr>
      <w:r>
        <w:rPr>
          <w:rFonts w:ascii="Times New Roman"/>
          <w:b w:val="false"/>
          <w:i w:val="false"/>
          <w:color w:val="000000"/>
          <w:sz w:val="28"/>
        </w:rPr>
        <w:t xml:space="preserve">
                  қайта жаңғырту                                   67 991 </w:t>
      </w:r>
    </w:p>
    <w:p>
      <w:pPr>
        <w:spacing w:after="0"/>
        <w:ind w:left="0"/>
        <w:jc w:val="both"/>
      </w:pPr>
      <w:r>
        <w:rPr>
          <w:rFonts w:ascii="Times New Roman"/>
          <w:b w:val="false"/>
          <w:i w:val="false"/>
          <w:color w:val="000000"/>
          <w:sz w:val="28"/>
        </w:rPr>
        <w:t xml:space="preserve">
                  Алматы облысы Қапшағай қаласын сумен қамтамасыз  </w:t>
      </w:r>
    </w:p>
    <w:p>
      <w:pPr>
        <w:spacing w:after="0"/>
        <w:ind w:left="0"/>
        <w:jc w:val="both"/>
      </w:pPr>
      <w:r>
        <w:rPr>
          <w:rFonts w:ascii="Times New Roman"/>
          <w:b w:val="false"/>
          <w:i w:val="false"/>
          <w:color w:val="000000"/>
          <w:sz w:val="28"/>
        </w:rPr>
        <w:t xml:space="preserve">
                  ету жүйелерiнiң құрылысы және қайта жаңғырту  </w:t>
      </w:r>
    </w:p>
    <w:p>
      <w:pPr>
        <w:spacing w:after="0"/>
        <w:ind w:left="0"/>
        <w:jc w:val="both"/>
      </w:pPr>
      <w:r>
        <w:rPr>
          <w:rFonts w:ascii="Times New Roman"/>
          <w:b w:val="false"/>
          <w:i w:val="false"/>
          <w:color w:val="000000"/>
          <w:sz w:val="28"/>
        </w:rPr>
        <w:t xml:space="preserve">
                  бойынша сметалық бағасын қайта есептеу           30 000 </w:t>
      </w:r>
    </w:p>
    <w:p>
      <w:pPr>
        <w:spacing w:after="0"/>
        <w:ind w:left="0"/>
        <w:jc w:val="both"/>
      </w:pPr>
      <w:r>
        <w:rPr>
          <w:rFonts w:ascii="Times New Roman"/>
          <w:b w:val="false"/>
          <w:i w:val="false"/>
          <w:color w:val="000000"/>
          <w:sz w:val="28"/>
        </w:rPr>
        <w:t xml:space="preserve">
                  Шығыс Қазақтан Аягөз қаласындағы су құбыры  </w:t>
      </w:r>
    </w:p>
    <w:p>
      <w:pPr>
        <w:spacing w:after="0"/>
        <w:ind w:left="0"/>
        <w:jc w:val="both"/>
      </w:pPr>
      <w:r>
        <w:rPr>
          <w:rFonts w:ascii="Times New Roman"/>
          <w:b w:val="false"/>
          <w:i w:val="false"/>
          <w:color w:val="000000"/>
          <w:sz w:val="28"/>
        </w:rPr>
        <w:t xml:space="preserve">
                  желiлерi мен су жинағыш құрылыстарын қайта  </w:t>
      </w:r>
    </w:p>
    <w:p>
      <w:pPr>
        <w:spacing w:after="0"/>
        <w:ind w:left="0"/>
        <w:jc w:val="both"/>
      </w:pPr>
      <w:r>
        <w:rPr>
          <w:rFonts w:ascii="Times New Roman"/>
          <w:b w:val="false"/>
          <w:i w:val="false"/>
          <w:color w:val="000000"/>
          <w:sz w:val="28"/>
        </w:rPr>
        <w:t xml:space="preserve">
                  жаңарту (екiншi кезегi)                         205 301 </w:t>
      </w:r>
    </w:p>
    <w:p>
      <w:pPr>
        <w:spacing w:after="0"/>
        <w:ind w:left="0"/>
        <w:jc w:val="both"/>
      </w:pPr>
      <w:r>
        <w:rPr>
          <w:rFonts w:ascii="Times New Roman"/>
          <w:b w:val="false"/>
          <w:i w:val="false"/>
          <w:color w:val="000000"/>
          <w:sz w:val="28"/>
        </w:rPr>
        <w:t xml:space="preserve">
                  Шығыс Қазақстан облысының Риддер қаласын жер  </w:t>
      </w:r>
    </w:p>
    <w:p>
      <w:pPr>
        <w:spacing w:after="0"/>
        <w:ind w:left="0"/>
        <w:jc w:val="both"/>
      </w:pPr>
      <w:r>
        <w:rPr>
          <w:rFonts w:ascii="Times New Roman"/>
          <w:b w:val="false"/>
          <w:i w:val="false"/>
          <w:color w:val="000000"/>
          <w:sz w:val="28"/>
        </w:rPr>
        <w:t xml:space="preserve">
                  асты көздерiнен сумен                           199 270 </w:t>
      </w:r>
    </w:p>
    <w:p>
      <w:pPr>
        <w:spacing w:after="0"/>
        <w:ind w:left="0"/>
        <w:jc w:val="both"/>
      </w:pPr>
      <w:r>
        <w:rPr>
          <w:rFonts w:ascii="Times New Roman"/>
          <w:b w:val="false"/>
          <w:i w:val="false"/>
          <w:color w:val="000000"/>
          <w:sz w:val="28"/>
        </w:rPr>
        <w:t xml:space="preserve">
                  Қарағанды облысы Қаражал қаласының су құбыры  </w:t>
      </w:r>
    </w:p>
    <w:p>
      <w:pPr>
        <w:spacing w:after="0"/>
        <w:ind w:left="0"/>
        <w:jc w:val="both"/>
      </w:pPr>
      <w:r>
        <w:rPr>
          <w:rFonts w:ascii="Times New Roman"/>
          <w:b w:val="false"/>
          <w:i w:val="false"/>
          <w:color w:val="000000"/>
          <w:sz w:val="28"/>
        </w:rPr>
        <w:t xml:space="preserve">
                  желiлерiн қайта жаңарту                         143 139 </w:t>
      </w:r>
    </w:p>
    <w:p>
      <w:pPr>
        <w:spacing w:after="0"/>
        <w:ind w:left="0"/>
        <w:jc w:val="both"/>
      </w:pPr>
      <w:r>
        <w:rPr>
          <w:rFonts w:ascii="Times New Roman"/>
          <w:b w:val="false"/>
          <w:i w:val="false"/>
          <w:color w:val="000000"/>
          <w:sz w:val="28"/>
        </w:rPr>
        <w:t xml:space="preserve">
                  Қарағанды облысы Сарань қаласының Ақтас </w:t>
      </w:r>
    </w:p>
    <w:p>
      <w:pPr>
        <w:spacing w:after="0"/>
        <w:ind w:left="0"/>
        <w:jc w:val="both"/>
      </w:pPr>
      <w:r>
        <w:rPr>
          <w:rFonts w:ascii="Times New Roman"/>
          <w:b w:val="false"/>
          <w:i w:val="false"/>
          <w:color w:val="000000"/>
          <w:sz w:val="28"/>
        </w:rPr>
        <w:t xml:space="preserve">
                  кентiнiң су өткiзу желiлерiн қайта жаңарту       34 688 </w:t>
      </w:r>
    </w:p>
    <w:p>
      <w:pPr>
        <w:spacing w:after="0"/>
        <w:ind w:left="0"/>
        <w:jc w:val="both"/>
      </w:pPr>
      <w:r>
        <w:rPr>
          <w:rFonts w:ascii="Times New Roman"/>
          <w:b w:val="false"/>
          <w:i w:val="false"/>
          <w:color w:val="000000"/>
          <w:sz w:val="28"/>
        </w:rPr>
        <w:t xml:space="preserve">
                  Қостанай облысы Ащы-Тасты магистральды  </w:t>
      </w:r>
    </w:p>
    <w:p>
      <w:pPr>
        <w:spacing w:after="0"/>
        <w:ind w:left="0"/>
        <w:jc w:val="both"/>
      </w:pPr>
      <w:r>
        <w:rPr>
          <w:rFonts w:ascii="Times New Roman"/>
          <w:b w:val="false"/>
          <w:i w:val="false"/>
          <w:color w:val="000000"/>
          <w:sz w:val="28"/>
        </w:rPr>
        <w:t xml:space="preserve">
                  сутаратқышын қайта жаңарту                       75 804 </w:t>
      </w:r>
    </w:p>
    <w:p>
      <w:pPr>
        <w:spacing w:after="0"/>
        <w:ind w:left="0"/>
        <w:jc w:val="both"/>
      </w:pPr>
      <w:r>
        <w:rPr>
          <w:rFonts w:ascii="Times New Roman"/>
          <w:b w:val="false"/>
          <w:i w:val="false"/>
          <w:color w:val="000000"/>
          <w:sz w:val="28"/>
        </w:rPr>
        <w:t xml:space="preserve">
                  Қызылорда облысы Қазалы ауданы Әйтеке-би кентi  </w:t>
      </w:r>
    </w:p>
    <w:p>
      <w:pPr>
        <w:spacing w:after="0"/>
        <w:ind w:left="0"/>
        <w:jc w:val="both"/>
      </w:pPr>
      <w:r>
        <w:rPr>
          <w:rFonts w:ascii="Times New Roman"/>
          <w:b w:val="false"/>
          <w:i w:val="false"/>
          <w:color w:val="000000"/>
          <w:sz w:val="28"/>
        </w:rPr>
        <w:t xml:space="preserve">
                  мен Қазалы қаласындағы қазiргi бар суқұбыры  </w:t>
      </w:r>
    </w:p>
    <w:p>
      <w:pPr>
        <w:spacing w:after="0"/>
        <w:ind w:left="0"/>
        <w:jc w:val="both"/>
      </w:pPr>
      <w:r>
        <w:rPr>
          <w:rFonts w:ascii="Times New Roman"/>
          <w:b w:val="false"/>
          <w:i w:val="false"/>
          <w:color w:val="000000"/>
          <w:sz w:val="28"/>
        </w:rPr>
        <w:t xml:space="preserve">
                  желiлерiн қайта жаңарту                         100 000 </w:t>
      </w:r>
    </w:p>
    <w:p>
      <w:pPr>
        <w:spacing w:after="0"/>
        <w:ind w:left="0"/>
        <w:jc w:val="both"/>
      </w:pPr>
      <w:r>
        <w:rPr>
          <w:rFonts w:ascii="Times New Roman"/>
          <w:b w:val="false"/>
          <w:i w:val="false"/>
          <w:color w:val="000000"/>
          <w:sz w:val="28"/>
        </w:rPr>
        <w:t xml:space="preserve">
                  Қостанай облысы Сарыкөл ауданындағы Есiл топтық  </w:t>
      </w:r>
    </w:p>
    <w:p>
      <w:pPr>
        <w:spacing w:after="0"/>
        <w:ind w:left="0"/>
        <w:jc w:val="both"/>
      </w:pPr>
      <w:r>
        <w:rPr>
          <w:rFonts w:ascii="Times New Roman"/>
          <w:b w:val="false"/>
          <w:i w:val="false"/>
          <w:color w:val="000000"/>
          <w:sz w:val="28"/>
        </w:rPr>
        <w:t xml:space="preserve">
                  су құбырын қайта құру                            40 000 </w:t>
      </w:r>
    </w:p>
    <w:p>
      <w:pPr>
        <w:spacing w:after="0"/>
        <w:ind w:left="0"/>
        <w:jc w:val="both"/>
      </w:pPr>
      <w:r>
        <w:rPr>
          <w:rFonts w:ascii="Times New Roman"/>
          <w:b w:val="false"/>
          <w:i w:val="false"/>
          <w:color w:val="000000"/>
          <w:sz w:val="28"/>
        </w:rPr>
        <w:t xml:space="preserve">
                  Қостанай облысы Арқалық қаласының Фурманов  </w:t>
      </w:r>
    </w:p>
    <w:p>
      <w:pPr>
        <w:spacing w:after="0"/>
        <w:ind w:left="0"/>
        <w:jc w:val="both"/>
      </w:pPr>
      <w:r>
        <w:rPr>
          <w:rFonts w:ascii="Times New Roman"/>
          <w:b w:val="false"/>
          <w:i w:val="false"/>
          <w:color w:val="000000"/>
          <w:sz w:val="28"/>
        </w:rPr>
        <w:t xml:space="preserve">
                  ауылында жер асты су көзiнен жабдықтау және  </w:t>
      </w:r>
    </w:p>
    <w:p>
      <w:pPr>
        <w:spacing w:after="0"/>
        <w:ind w:left="0"/>
        <w:jc w:val="both"/>
      </w:pPr>
      <w:r>
        <w:rPr>
          <w:rFonts w:ascii="Times New Roman"/>
          <w:b w:val="false"/>
          <w:i w:val="false"/>
          <w:color w:val="000000"/>
          <w:sz w:val="28"/>
        </w:rPr>
        <w:t xml:space="preserve">
                  су тарату желiлерiн қайта құру                   24 518 </w:t>
      </w:r>
    </w:p>
    <w:p>
      <w:pPr>
        <w:spacing w:after="0"/>
        <w:ind w:left="0"/>
        <w:jc w:val="both"/>
      </w:pPr>
      <w:r>
        <w:rPr>
          <w:rFonts w:ascii="Times New Roman"/>
          <w:b w:val="false"/>
          <w:i w:val="false"/>
          <w:color w:val="000000"/>
          <w:sz w:val="28"/>
        </w:rPr>
        <w:t xml:space="preserve">
                  Маңғыстау облысы Жаңаөзен қаласының МАС-3  </w:t>
      </w:r>
    </w:p>
    <w:p>
      <w:pPr>
        <w:spacing w:after="0"/>
        <w:ind w:left="0"/>
        <w:jc w:val="both"/>
      </w:pPr>
      <w:r>
        <w:rPr>
          <w:rFonts w:ascii="Times New Roman"/>
          <w:b w:val="false"/>
          <w:i w:val="false"/>
          <w:color w:val="000000"/>
          <w:sz w:val="28"/>
        </w:rPr>
        <w:t xml:space="preserve">
                  аумағындағы хлорлау                              43 721 </w:t>
      </w:r>
    </w:p>
    <w:p>
      <w:pPr>
        <w:spacing w:after="0"/>
        <w:ind w:left="0"/>
        <w:jc w:val="both"/>
      </w:pPr>
      <w:r>
        <w:rPr>
          <w:rFonts w:ascii="Times New Roman"/>
          <w:b w:val="false"/>
          <w:i w:val="false"/>
          <w:color w:val="000000"/>
          <w:sz w:val="28"/>
        </w:rPr>
        <w:t xml:space="preserve">
                  Маңғыстау облысы Форт-Шевченко қаласының су алу  </w:t>
      </w:r>
    </w:p>
    <w:p>
      <w:pPr>
        <w:spacing w:after="0"/>
        <w:ind w:left="0"/>
        <w:jc w:val="both"/>
      </w:pPr>
      <w:r>
        <w:rPr>
          <w:rFonts w:ascii="Times New Roman"/>
          <w:b w:val="false"/>
          <w:i w:val="false"/>
          <w:color w:val="000000"/>
          <w:sz w:val="28"/>
        </w:rPr>
        <w:t xml:space="preserve">
                  имараттары 2-кезең                              105 325 </w:t>
      </w:r>
    </w:p>
    <w:p>
      <w:pPr>
        <w:spacing w:after="0"/>
        <w:ind w:left="0"/>
        <w:jc w:val="both"/>
      </w:pPr>
      <w:r>
        <w:rPr>
          <w:rFonts w:ascii="Times New Roman"/>
          <w:b w:val="false"/>
          <w:i w:val="false"/>
          <w:color w:val="000000"/>
          <w:sz w:val="28"/>
        </w:rPr>
        <w:t xml:space="preserve">
                  Павлодар облысының Ақсу қаласындағы су құбырын  </w:t>
      </w:r>
    </w:p>
    <w:p>
      <w:pPr>
        <w:spacing w:after="0"/>
        <w:ind w:left="0"/>
        <w:jc w:val="both"/>
      </w:pPr>
      <w:r>
        <w:rPr>
          <w:rFonts w:ascii="Times New Roman"/>
          <w:b w:val="false"/>
          <w:i w:val="false"/>
          <w:color w:val="000000"/>
          <w:sz w:val="28"/>
        </w:rPr>
        <w:t xml:space="preserve">
                  қайта жаңарту                                   100 957 </w:t>
      </w:r>
    </w:p>
    <w:p>
      <w:pPr>
        <w:spacing w:after="0"/>
        <w:ind w:left="0"/>
        <w:jc w:val="both"/>
      </w:pPr>
      <w:r>
        <w:rPr>
          <w:rFonts w:ascii="Times New Roman"/>
          <w:b w:val="false"/>
          <w:i w:val="false"/>
          <w:color w:val="000000"/>
          <w:sz w:val="28"/>
        </w:rPr>
        <w:t xml:space="preserve">
                  Павлодар облысы Екiбастұз қаласының су  </w:t>
      </w:r>
    </w:p>
    <w:p>
      <w:pPr>
        <w:spacing w:after="0"/>
        <w:ind w:left="0"/>
        <w:jc w:val="both"/>
      </w:pPr>
      <w:r>
        <w:rPr>
          <w:rFonts w:ascii="Times New Roman"/>
          <w:b w:val="false"/>
          <w:i w:val="false"/>
          <w:color w:val="000000"/>
          <w:sz w:val="28"/>
        </w:rPr>
        <w:t xml:space="preserve">
                  құбырларының магистралдық желiлерiн қайта  </w:t>
      </w:r>
    </w:p>
    <w:p>
      <w:pPr>
        <w:spacing w:after="0"/>
        <w:ind w:left="0"/>
        <w:jc w:val="both"/>
      </w:pPr>
      <w:r>
        <w:rPr>
          <w:rFonts w:ascii="Times New Roman"/>
          <w:b w:val="false"/>
          <w:i w:val="false"/>
          <w:color w:val="000000"/>
          <w:sz w:val="28"/>
        </w:rPr>
        <w:t xml:space="preserve">
                  жаңарту. Корректировка                          151 914 </w:t>
      </w:r>
    </w:p>
    <w:p>
      <w:pPr>
        <w:spacing w:after="0"/>
        <w:ind w:left="0"/>
        <w:jc w:val="both"/>
      </w:pPr>
      <w:r>
        <w:rPr>
          <w:rFonts w:ascii="Times New Roman"/>
          <w:b w:val="false"/>
          <w:i w:val="false"/>
          <w:color w:val="000000"/>
          <w:sz w:val="28"/>
        </w:rPr>
        <w:t xml:space="preserve">
                  Солтүстiк Қазақстан облысы Мамлют ауданы  </w:t>
      </w:r>
    </w:p>
    <w:p>
      <w:pPr>
        <w:spacing w:after="0"/>
        <w:ind w:left="0"/>
        <w:jc w:val="both"/>
      </w:pPr>
      <w:r>
        <w:rPr>
          <w:rFonts w:ascii="Times New Roman"/>
          <w:b w:val="false"/>
          <w:i w:val="false"/>
          <w:color w:val="000000"/>
          <w:sz w:val="28"/>
        </w:rPr>
        <w:t xml:space="preserve">
                  Мамлют қаласындағы таратпа желiлердi қайта  </w:t>
      </w:r>
    </w:p>
    <w:p>
      <w:pPr>
        <w:spacing w:after="0"/>
        <w:ind w:left="0"/>
        <w:jc w:val="both"/>
      </w:pPr>
      <w:r>
        <w:rPr>
          <w:rFonts w:ascii="Times New Roman"/>
          <w:b w:val="false"/>
          <w:i w:val="false"/>
          <w:color w:val="000000"/>
          <w:sz w:val="28"/>
        </w:rPr>
        <w:t xml:space="preserve">
                  жаңарту                                          88 565 </w:t>
      </w:r>
    </w:p>
    <w:p>
      <w:pPr>
        <w:spacing w:after="0"/>
        <w:ind w:left="0"/>
        <w:jc w:val="both"/>
      </w:pPr>
      <w:r>
        <w:rPr>
          <w:rFonts w:ascii="Times New Roman"/>
          <w:b w:val="false"/>
          <w:i w:val="false"/>
          <w:color w:val="000000"/>
          <w:sz w:val="28"/>
        </w:rPr>
        <w:t xml:space="preserve">
                  Солтүстiк Қазақстан облысы М.Жұмабаев ауданы  </w:t>
      </w:r>
    </w:p>
    <w:p>
      <w:pPr>
        <w:spacing w:after="0"/>
        <w:ind w:left="0"/>
        <w:jc w:val="both"/>
      </w:pPr>
      <w:r>
        <w:rPr>
          <w:rFonts w:ascii="Times New Roman"/>
          <w:b w:val="false"/>
          <w:i w:val="false"/>
          <w:color w:val="000000"/>
          <w:sz w:val="28"/>
        </w:rPr>
        <w:t xml:space="preserve">
                  Булаев қаласындағы су құбырларының таратушы  </w:t>
      </w:r>
    </w:p>
    <w:p>
      <w:pPr>
        <w:spacing w:after="0"/>
        <w:ind w:left="0"/>
        <w:jc w:val="both"/>
      </w:pPr>
      <w:r>
        <w:rPr>
          <w:rFonts w:ascii="Times New Roman"/>
          <w:b w:val="false"/>
          <w:i w:val="false"/>
          <w:color w:val="000000"/>
          <w:sz w:val="28"/>
        </w:rPr>
        <w:t xml:space="preserve">
                  желiлерiн қайта жаңарту                         100 000 </w:t>
      </w:r>
    </w:p>
    <w:p>
      <w:pPr>
        <w:spacing w:after="0"/>
        <w:ind w:left="0"/>
        <w:jc w:val="both"/>
      </w:pPr>
      <w:r>
        <w:rPr>
          <w:rFonts w:ascii="Times New Roman"/>
          <w:b w:val="false"/>
          <w:i w:val="false"/>
          <w:color w:val="000000"/>
          <w:sz w:val="28"/>
        </w:rPr>
        <w:t xml:space="preserve">
                  Солтүстiк Қазақстан облысы Шал ақын ауданы  </w:t>
      </w:r>
    </w:p>
    <w:p>
      <w:pPr>
        <w:spacing w:after="0"/>
        <w:ind w:left="0"/>
        <w:jc w:val="both"/>
      </w:pPr>
      <w:r>
        <w:rPr>
          <w:rFonts w:ascii="Times New Roman"/>
          <w:b w:val="false"/>
          <w:i w:val="false"/>
          <w:color w:val="000000"/>
          <w:sz w:val="28"/>
        </w:rPr>
        <w:t xml:space="preserve">
                  Сергеевка қаласын сумен жабдықтау жүйесiн  </w:t>
      </w:r>
    </w:p>
    <w:p>
      <w:pPr>
        <w:spacing w:after="0"/>
        <w:ind w:left="0"/>
        <w:jc w:val="both"/>
      </w:pPr>
      <w:r>
        <w:rPr>
          <w:rFonts w:ascii="Times New Roman"/>
          <w:b w:val="false"/>
          <w:i w:val="false"/>
          <w:color w:val="000000"/>
          <w:sz w:val="28"/>
        </w:rPr>
        <w:t xml:space="preserve">
                  қайта құру                                       30 000 </w:t>
      </w:r>
    </w:p>
    <w:p>
      <w:pPr>
        <w:spacing w:after="0"/>
        <w:ind w:left="0"/>
        <w:jc w:val="both"/>
      </w:pPr>
      <w:r>
        <w:rPr>
          <w:rFonts w:ascii="Times New Roman"/>
          <w:b w:val="false"/>
          <w:i w:val="false"/>
          <w:color w:val="000000"/>
          <w:sz w:val="28"/>
        </w:rPr>
        <w:t xml:space="preserve">
                  Оңтүстiк Қазақстан облысы Сарыағаш қаласын  </w:t>
      </w:r>
    </w:p>
    <w:p>
      <w:pPr>
        <w:spacing w:after="0"/>
        <w:ind w:left="0"/>
        <w:jc w:val="both"/>
      </w:pPr>
      <w:r>
        <w:rPr>
          <w:rFonts w:ascii="Times New Roman"/>
          <w:b w:val="false"/>
          <w:i w:val="false"/>
          <w:color w:val="000000"/>
          <w:sz w:val="28"/>
        </w:rPr>
        <w:t xml:space="preserve">
                  сумен қамтамасыз ету құрылысын аяқтау            67 516 </w:t>
      </w:r>
    </w:p>
    <w:p>
      <w:pPr>
        <w:spacing w:after="0"/>
        <w:ind w:left="0"/>
        <w:jc w:val="both"/>
      </w:pPr>
      <w:r>
        <w:rPr>
          <w:rFonts w:ascii="Times New Roman"/>
          <w:b w:val="false"/>
          <w:i w:val="false"/>
          <w:color w:val="000000"/>
          <w:sz w:val="28"/>
        </w:rPr>
        <w:t xml:space="preserve">
                  Оңтүстiк Қазақстан облысының Түркiстан қаласын  </w:t>
      </w:r>
    </w:p>
    <w:p>
      <w:pPr>
        <w:spacing w:after="0"/>
        <w:ind w:left="0"/>
        <w:jc w:val="both"/>
      </w:pPr>
      <w:r>
        <w:rPr>
          <w:rFonts w:ascii="Times New Roman"/>
          <w:b w:val="false"/>
          <w:i w:val="false"/>
          <w:color w:val="000000"/>
          <w:sz w:val="28"/>
        </w:rPr>
        <w:t xml:space="preserve">
                  сумен жабдықтау                                 315 292 </w:t>
      </w:r>
    </w:p>
    <w:p>
      <w:pPr>
        <w:spacing w:after="0"/>
        <w:ind w:left="0"/>
        <w:jc w:val="both"/>
      </w:pPr>
      <w:r>
        <w:rPr>
          <w:rFonts w:ascii="Times New Roman"/>
          <w:b w:val="false"/>
          <w:i w:val="false"/>
          <w:color w:val="000000"/>
          <w:sz w:val="28"/>
        </w:rPr>
        <w:t xml:space="preserve">
                  Оңтүстiк Қазақстан облысы Мақтаарал ауданы  </w:t>
      </w:r>
    </w:p>
    <w:p>
      <w:pPr>
        <w:spacing w:after="0"/>
        <w:ind w:left="0"/>
        <w:jc w:val="both"/>
      </w:pPr>
      <w:r>
        <w:rPr>
          <w:rFonts w:ascii="Times New Roman"/>
          <w:b w:val="false"/>
          <w:i w:val="false"/>
          <w:color w:val="000000"/>
          <w:sz w:val="28"/>
        </w:rPr>
        <w:t xml:space="preserve">
                  Жетiсай қаласында су құбыры желiлерiн қайта  </w:t>
      </w:r>
    </w:p>
    <w:p>
      <w:pPr>
        <w:spacing w:after="0"/>
        <w:ind w:left="0"/>
        <w:jc w:val="both"/>
      </w:pPr>
      <w:r>
        <w:rPr>
          <w:rFonts w:ascii="Times New Roman"/>
          <w:b w:val="false"/>
          <w:i w:val="false"/>
          <w:color w:val="000000"/>
          <w:sz w:val="28"/>
        </w:rPr>
        <w:t xml:space="preserve">
                  жаңарту                                          40 124 </w:t>
      </w:r>
    </w:p>
    <w:p>
      <w:pPr>
        <w:spacing w:after="0"/>
        <w:ind w:left="0"/>
        <w:jc w:val="both"/>
      </w:pPr>
      <w:r>
        <w:rPr>
          <w:rFonts w:ascii="Times New Roman"/>
          <w:b w:val="false"/>
          <w:i w:val="false"/>
          <w:color w:val="000000"/>
          <w:sz w:val="28"/>
        </w:rPr>
        <w:t xml:space="preserve">
      025    Су ресурстарын басқаруды жетiлдiру және жерлердi  </w:t>
      </w:r>
    </w:p>
    <w:p>
      <w:pPr>
        <w:spacing w:after="0"/>
        <w:ind w:left="0"/>
        <w:jc w:val="both"/>
      </w:pPr>
      <w:r>
        <w:rPr>
          <w:rFonts w:ascii="Times New Roman"/>
          <w:b w:val="false"/>
          <w:i w:val="false"/>
          <w:color w:val="000000"/>
          <w:sz w:val="28"/>
        </w:rPr>
        <w:t xml:space="preserve">
              қалпына келтiру                                       3 768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3 768 </w:t>
      </w:r>
    </w:p>
    <w:p>
      <w:pPr>
        <w:spacing w:after="0"/>
        <w:ind w:left="0"/>
        <w:jc w:val="both"/>
      </w:pPr>
      <w:r>
        <w:rPr>
          <w:rFonts w:ascii="Times New Roman"/>
          <w:b w:val="false"/>
          <w:i w:val="false"/>
          <w:color w:val="000000"/>
          <w:sz w:val="28"/>
        </w:rPr>
        <w:t xml:space="preserve">
      027    Сырдария өзенiнiң арнасын реттеу және Арал  </w:t>
      </w:r>
    </w:p>
    <w:p>
      <w:pPr>
        <w:spacing w:after="0"/>
        <w:ind w:left="0"/>
        <w:jc w:val="both"/>
      </w:pPr>
      <w:r>
        <w:rPr>
          <w:rFonts w:ascii="Times New Roman"/>
          <w:b w:val="false"/>
          <w:i w:val="false"/>
          <w:color w:val="000000"/>
          <w:sz w:val="28"/>
        </w:rPr>
        <w:t xml:space="preserve">
              теңiзiнiң солтүстiк бөлiгiн сақтау                  312 100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158 930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153 170 </w:t>
      </w:r>
    </w:p>
    <w:p>
      <w:pPr>
        <w:spacing w:after="0"/>
        <w:ind w:left="0"/>
        <w:jc w:val="both"/>
      </w:pPr>
      <w:r>
        <w:rPr>
          <w:rFonts w:ascii="Times New Roman"/>
          <w:b w:val="false"/>
          <w:i w:val="false"/>
          <w:color w:val="000000"/>
          <w:sz w:val="28"/>
        </w:rPr>
        <w:t xml:space="preserve">
      028    Арал теңiзi өңiрiнiң елдi мекендерiн сумен  </w:t>
      </w:r>
    </w:p>
    <w:p>
      <w:pPr>
        <w:spacing w:after="0"/>
        <w:ind w:left="0"/>
        <w:jc w:val="both"/>
      </w:pPr>
      <w:r>
        <w:rPr>
          <w:rFonts w:ascii="Times New Roman"/>
          <w:b w:val="false"/>
          <w:i w:val="false"/>
          <w:color w:val="000000"/>
          <w:sz w:val="28"/>
        </w:rPr>
        <w:t xml:space="preserve">
              жабдықтау және санитариясы                           19 503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16 165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бiрлесiп қаржыландыру                                 3 338 </w:t>
      </w:r>
    </w:p>
    <w:p>
      <w:pPr>
        <w:spacing w:after="0"/>
        <w:ind w:left="0"/>
        <w:jc w:val="both"/>
      </w:pPr>
      <w:r>
        <w:rPr>
          <w:rFonts w:ascii="Times New Roman"/>
          <w:b w:val="false"/>
          <w:i w:val="false"/>
          <w:color w:val="000000"/>
          <w:sz w:val="28"/>
        </w:rPr>
        <w:t xml:space="preserve">
      029    Сумен жабдықтау жүйесiн салу және қайта жаңарту    4 971 425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781 897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 облысының ауылдық сумен жабдықтау    431 897 </w:t>
      </w:r>
    </w:p>
    <w:p>
      <w:pPr>
        <w:spacing w:after="0"/>
        <w:ind w:left="0"/>
        <w:jc w:val="both"/>
      </w:pPr>
      <w:r>
        <w:rPr>
          <w:rFonts w:ascii="Times New Roman"/>
          <w:b w:val="false"/>
          <w:i w:val="false"/>
          <w:color w:val="000000"/>
          <w:sz w:val="28"/>
        </w:rPr>
        <w:t xml:space="preserve">
                   Ауыл территорияларының сумен жабдықтау және  </w:t>
      </w:r>
    </w:p>
    <w:p>
      <w:pPr>
        <w:spacing w:after="0"/>
        <w:ind w:left="0"/>
        <w:jc w:val="both"/>
      </w:pPr>
      <w:r>
        <w:rPr>
          <w:rFonts w:ascii="Times New Roman"/>
          <w:b w:val="false"/>
          <w:i w:val="false"/>
          <w:color w:val="000000"/>
          <w:sz w:val="28"/>
        </w:rPr>
        <w:t xml:space="preserve">
                   кәрiздерiн дамыту                              350 000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Iшкi көздер есебiнен жобаны iске асыру            3 7</w:t>
      </w:r>
      <w:r>
        <w:rPr>
          <w:rFonts w:ascii="Times New Roman"/>
          <w:b w:val="false"/>
          <w:i/>
          <w:color w:val="000000"/>
          <w:sz w:val="28"/>
        </w:rPr>
        <w:t xml:space="preserve">56 811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Ақмола облысы Бурабай кентi құрылысының  </w:t>
      </w:r>
    </w:p>
    <w:p>
      <w:pPr>
        <w:spacing w:after="0"/>
        <w:ind w:left="0"/>
        <w:jc w:val="both"/>
      </w:pPr>
      <w:r>
        <w:rPr>
          <w:rFonts w:ascii="Times New Roman"/>
          <w:b w:val="false"/>
          <w:i w:val="false"/>
          <w:color w:val="000000"/>
          <w:sz w:val="28"/>
        </w:rPr>
        <w:t xml:space="preserve">
                   тармақтарын Көкшетау өндiрiстiк су             274 602 </w:t>
      </w:r>
    </w:p>
    <w:p>
      <w:pPr>
        <w:spacing w:after="0"/>
        <w:ind w:left="0"/>
        <w:jc w:val="both"/>
      </w:pPr>
      <w:r>
        <w:rPr>
          <w:rFonts w:ascii="Times New Roman"/>
          <w:b w:val="false"/>
          <w:i w:val="false"/>
          <w:color w:val="000000"/>
          <w:sz w:val="28"/>
        </w:rPr>
        <w:t xml:space="preserve">
                   құбырларына қосу  </w:t>
      </w:r>
    </w:p>
    <w:p>
      <w:pPr>
        <w:spacing w:after="0"/>
        <w:ind w:left="0"/>
        <w:jc w:val="both"/>
      </w:pPr>
      <w:r>
        <w:rPr>
          <w:rFonts w:ascii="Times New Roman"/>
          <w:b w:val="false"/>
          <w:i w:val="false"/>
          <w:color w:val="000000"/>
          <w:sz w:val="28"/>
        </w:rPr>
        <w:t xml:space="preserve">
                   Ақмола облысы Ақколь ауданы Ивановское          20 000 </w:t>
      </w:r>
    </w:p>
    <w:p>
      <w:pPr>
        <w:spacing w:after="0"/>
        <w:ind w:left="0"/>
        <w:jc w:val="both"/>
      </w:pPr>
      <w:r>
        <w:rPr>
          <w:rFonts w:ascii="Times New Roman"/>
          <w:b w:val="false"/>
          <w:i w:val="false"/>
          <w:color w:val="000000"/>
          <w:sz w:val="28"/>
        </w:rPr>
        <w:t xml:space="preserve">
                   селосының жергілікті сумен жабдықтауын салу  </w:t>
      </w:r>
    </w:p>
    <w:p>
      <w:pPr>
        <w:spacing w:after="0"/>
        <w:ind w:left="0"/>
        <w:jc w:val="both"/>
      </w:pPr>
      <w:r>
        <w:rPr>
          <w:rFonts w:ascii="Times New Roman"/>
          <w:b w:val="false"/>
          <w:i w:val="false"/>
          <w:color w:val="000000"/>
          <w:sz w:val="28"/>
        </w:rPr>
        <w:t xml:space="preserve">
                   Ақмола облысы Еңбекшілдер ауданы Макинка        20 000 </w:t>
      </w:r>
    </w:p>
    <w:p>
      <w:pPr>
        <w:spacing w:after="0"/>
        <w:ind w:left="0"/>
        <w:jc w:val="both"/>
      </w:pPr>
      <w:r>
        <w:rPr>
          <w:rFonts w:ascii="Times New Roman"/>
          <w:b w:val="false"/>
          <w:i w:val="false"/>
          <w:color w:val="000000"/>
          <w:sz w:val="28"/>
        </w:rPr>
        <w:t xml:space="preserve">
                   селосын жергілікті сумен жабдықтауын салу  </w:t>
      </w:r>
    </w:p>
    <w:p>
      <w:pPr>
        <w:spacing w:after="0"/>
        <w:ind w:left="0"/>
        <w:jc w:val="both"/>
      </w:pPr>
      <w:r>
        <w:rPr>
          <w:rFonts w:ascii="Times New Roman"/>
          <w:b w:val="false"/>
          <w:i w:val="false"/>
          <w:color w:val="000000"/>
          <w:sz w:val="28"/>
        </w:rPr>
        <w:t xml:space="preserve">
                   Ақмола облысы Ерейментау ауданы Селетинское     15 000 </w:t>
      </w:r>
    </w:p>
    <w:p>
      <w:pPr>
        <w:spacing w:after="0"/>
        <w:ind w:left="0"/>
        <w:jc w:val="both"/>
      </w:pPr>
      <w:r>
        <w:rPr>
          <w:rFonts w:ascii="Times New Roman"/>
          <w:b w:val="false"/>
          <w:i w:val="false"/>
          <w:color w:val="000000"/>
          <w:sz w:val="28"/>
        </w:rPr>
        <w:t xml:space="preserve">
                   селосында жергілікті сумен жабдықтауын салу  </w:t>
      </w:r>
    </w:p>
    <w:p>
      <w:pPr>
        <w:spacing w:after="0"/>
        <w:ind w:left="0"/>
        <w:jc w:val="both"/>
      </w:pPr>
      <w:r>
        <w:rPr>
          <w:rFonts w:ascii="Times New Roman"/>
          <w:b w:val="false"/>
          <w:i w:val="false"/>
          <w:color w:val="000000"/>
          <w:sz w:val="28"/>
        </w:rPr>
        <w:t xml:space="preserve">
                   Алматы облысы Бозой топтық су құбырын қайта  </w:t>
      </w:r>
    </w:p>
    <w:p>
      <w:pPr>
        <w:spacing w:after="0"/>
        <w:ind w:left="0"/>
        <w:jc w:val="both"/>
      </w:pPr>
      <w:r>
        <w:rPr>
          <w:rFonts w:ascii="Times New Roman"/>
          <w:b w:val="false"/>
          <w:i w:val="false"/>
          <w:color w:val="000000"/>
          <w:sz w:val="28"/>
        </w:rPr>
        <w:t xml:space="preserve">
                   жаңарту (1 кезең)                              206 201 </w:t>
      </w:r>
    </w:p>
    <w:p>
      <w:pPr>
        <w:spacing w:after="0"/>
        <w:ind w:left="0"/>
        <w:jc w:val="both"/>
      </w:pPr>
      <w:r>
        <w:rPr>
          <w:rFonts w:ascii="Times New Roman"/>
          <w:b w:val="false"/>
          <w:i w:val="false"/>
          <w:color w:val="000000"/>
          <w:sz w:val="28"/>
        </w:rPr>
        <w:t xml:space="preserve">
                   Алматы облысы Еңбекшi қазақ ауданындағы  </w:t>
      </w:r>
    </w:p>
    <w:p>
      <w:pPr>
        <w:spacing w:after="0"/>
        <w:ind w:left="0"/>
        <w:jc w:val="both"/>
      </w:pPr>
      <w:r>
        <w:rPr>
          <w:rFonts w:ascii="Times New Roman"/>
          <w:b w:val="false"/>
          <w:i w:val="false"/>
          <w:color w:val="000000"/>
          <w:sz w:val="28"/>
        </w:rPr>
        <w:t xml:space="preserve">
                   Түрген топтық су құбырын қайта жаңарту.         76 830 </w:t>
      </w:r>
    </w:p>
    <w:p>
      <w:pPr>
        <w:spacing w:after="0"/>
        <w:ind w:left="0"/>
        <w:jc w:val="both"/>
      </w:pPr>
      <w:r>
        <w:rPr>
          <w:rFonts w:ascii="Times New Roman"/>
          <w:b w:val="false"/>
          <w:i w:val="false"/>
          <w:color w:val="000000"/>
          <w:sz w:val="28"/>
        </w:rPr>
        <w:t xml:space="preserve">
                   Құрылыстың 2-шi кезеңi, екiншi босату кезең  </w:t>
      </w:r>
    </w:p>
    <w:p>
      <w:pPr>
        <w:spacing w:after="0"/>
        <w:ind w:left="0"/>
        <w:jc w:val="both"/>
      </w:pPr>
      <w:r>
        <w:rPr>
          <w:rFonts w:ascii="Times New Roman"/>
          <w:b w:val="false"/>
          <w:i w:val="false"/>
          <w:color w:val="000000"/>
          <w:sz w:val="28"/>
        </w:rPr>
        <w:t xml:space="preserve">
                   (Шотой кентi, Талдыбұлақ кентi, Ленино кентi)  </w:t>
      </w:r>
    </w:p>
    <w:p>
      <w:pPr>
        <w:spacing w:after="0"/>
        <w:ind w:left="0"/>
        <w:jc w:val="both"/>
      </w:pPr>
      <w:r>
        <w:rPr>
          <w:rFonts w:ascii="Times New Roman"/>
          <w:b w:val="false"/>
          <w:i w:val="false"/>
          <w:color w:val="000000"/>
          <w:sz w:val="28"/>
        </w:rPr>
        <w:t xml:space="preserve">
                   Атырау облысы Құрманғазы ауданында Қоңыртерек,  10 000 </w:t>
      </w:r>
    </w:p>
    <w:p>
      <w:pPr>
        <w:spacing w:after="0"/>
        <w:ind w:left="0"/>
        <w:jc w:val="both"/>
      </w:pPr>
      <w:r>
        <w:rPr>
          <w:rFonts w:ascii="Times New Roman"/>
          <w:b w:val="false"/>
          <w:i w:val="false"/>
          <w:color w:val="000000"/>
          <w:sz w:val="28"/>
        </w:rPr>
        <w:t xml:space="preserve">
                   Батырбек, Егіндіқұдық қоныс жерлеріне қосу  </w:t>
      </w:r>
    </w:p>
    <w:p>
      <w:pPr>
        <w:spacing w:after="0"/>
        <w:ind w:left="0"/>
        <w:jc w:val="both"/>
      </w:pPr>
      <w:r>
        <w:rPr>
          <w:rFonts w:ascii="Times New Roman"/>
          <w:b w:val="false"/>
          <w:i w:val="false"/>
          <w:color w:val="000000"/>
          <w:sz w:val="28"/>
        </w:rPr>
        <w:t xml:space="preserve">
                   арқылы Қоянды топтық су құбырының 3 кезегін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Шығыс Қазақстан облысы Белағаш топтық су  </w:t>
      </w:r>
    </w:p>
    <w:p>
      <w:pPr>
        <w:spacing w:after="0"/>
        <w:ind w:left="0"/>
        <w:jc w:val="both"/>
      </w:pPr>
      <w:r>
        <w:rPr>
          <w:rFonts w:ascii="Times New Roman"/>
          <w:b w:val="false"/>
          <w:i w:val="false"/>
          <w:color w:val="000000"/>
          <w:sz w:val="28"/>
        </w:rPr>
        <w:t xml:space="preserve">
                   құбырын қайта жаңарту (2-кезек)                250 000 </w:t>
      </w:r>
    </w:p>
    <w:p>
      <w:pPr>
        <w:spacing w:after="0"/>
        <w:ind w:left="0"/>
        <w:jc w:val="both"/>
      </w:pPr>
      <w:r>
        <w:rPr>
          <w:rFonts w:ascii="Times New Roman"/>
          <w:b w:val="false"/>
          <w:i w:val="false"/>
          <w:color w:val="000000"/>
          <w:sz w:val="28"/>
        </w:rPr>
        <w:t xml:space="preserve">
                   Батыс Қазақстан облысында Камен топтық су  </w:t>
      </w:r>
    </w:p>
    <w:p>
      <w:pPr>
        <w:spacing w:after="0"/>
        <w:ind w:left="0"/>
        <w:jc w:val="both"/>
      </w:pPr>
      <w:r>
        <w:rPr>
          <w:rFonts w:ascii="Times New Roman"/>
          <w:b w:val="false"/>
          <w:i w:val="false"/>
          <w:color w:val="000000"/>
          <w:sz w:val="28"/>
        </w:rPr>
        <w:t xml:space="preserve">
                   құбырының солтүстiк тармағын                    43 970 </w:t>
      </w:r>
    </w:p>
    <w:p>
      <w:pPr>
        <w:spacing w:after="0"/>
        <w:ind w:left="0"/>
        <w:jc w:val="both"/>
      </w:pPr>
      <w:r>
        <w:rPr>
          <w:rFonts w:ascii="Times New Roman"/>
          <w:b w:val="false"/>
          <w:i w:val="false"/>
          <w:color w:val="000000"/>
          <w:sz w:val="28"/>
        </w:rPr>
        <w:t xml:space="preserve">
                   қайта жаңарту (2-кезегi)  </w:t>
      </w:r>
    </w:p>
    <w:p>
      <w:pPr>
        <w:spacing w:after="0"/>
        <w:ind w:left="0"/>
        <w:jc w:val="both"/>
      </w:pPr>
      <w:r>
        <w:rPr>
          <w:rFonts w:ascii="Times New Roman"/>
          <w:b w:val="false"/>
          <w:i w:val="false"/>
          <w:color w:val="000000"/>
          <w:sz w:val="28"/>
        </w:rPr>
        <w:t xml:space="preserve">
                   Батыс Қазақстан облысы Сайхын селосының  </w:t>
      </w:r>
    </w:p>
    <w:p>
      <w:pPr>
        <w:spacing w:after="0"/>
        <w:ind w:left="0"/>
        <w:jc w:val="both"/>
      </w:pPr>
      <w:r>
        <w:rPr>
          <w:rFonts w:ascii="Times New Roman"/>
          <w:b w:val="false"/>
          <w:i w:val="false"/>
          <w:color w:val="000000"/>
          <w:sz w:val="28"/>
        </w:rPr>
        <w:t xml:space="preserve">
                   Орда топтық су құбырына қосылатын тармағын  </w:t>
      </w:r>
    </w:p>
    <w:p>
      <w:pPr>
        <w:spacing w:after="0"/>
        <w:ind w:left="0"/>
        <w:jc w:val="both"/>
      </w:pPr>
      <w:r>
        <w:rPr>
          <w:rFonts w:ascii="Times New Roman"/>
          <w:b w:val="false"/>
          <w:i w:val="false"/>
          <w:color w:val="000000"/>
          <w:sz w:val="28"/>
        </w:rPr>
        <w:t xml:space="preserve">
                   қайта құру                                     141 170 </w:t>
      </w:r>
    </w:p>
    <w:p>
      <w:pPr>
        <w:spacing w:after="0"/>
        <w:ind w:left="0"/>
        <w:jc w:val="both"/>
      </w:pPr>
      <w:r>
        <w:rPr>
          <w:rFonts w:ascii="Times New Roman"/>
          <w:b w:val="false"/>
          <w:i w:val="false"/>
          <w:color w:val="000000"/>
          <w:sz w:val="28"/>
        </w:rPr>
        <w:t xml:space="preserve">
                   Батыс Қазақстан облысы Орда топтық су құбырын  </w:t>
      </w:r>
    </w:p>
    <w:p>
      <w:pPr>
        <w:spacing w:after="0"/>
        <w:ind w:left="0"/>
        <w:jc w:val="both"/>
      </w:pPr>
      <w:r>
        <w:rPr>
          <w:rFonts w:ascii="Times New Roman"/>
          <w:b w:val="false"/>
          <w:i w:val="false"/>
          <w:color w:val="000000"/>
          <w:sz w:val="28"/>
        </w:rPr>
        <w:t xml:space="preserve">
                   қайта құру (1-шi кезек)                          7 805 </w:t>
      </w:r>
    </w:p>
    <w:p>
      <w:pPr>
        <w:spacing w:after="0"/>
        <w:ind w:left="0"/>
        <w:jc w:val="both"/>
      </w:pPr>
      <w:r>
        <w:rPr>
          <w:rFonts w:ascii="Times New Roman"/>
          <w:b w:val="false"/>
          <w:i w:val="false"/>
          <w:color w:val="000000"/>
          <w:sz w:val="28"/>
        </w:rPr>
        <w:t xml:space="preserve">
                   Қарағанды облысы 425 белгiсiндегi ГНС алаңынан  </w:t>
      </w:r>
    </w:p>
    <w:p>
      <w:pPr>
        <w:spacing w:after="0"/>
        <w:ind w:left="0"/>
        <w:jc w:val="both"/>
      </w:pPr>
      <w:r>
        <w:rPr>
          <w:rFonts w:ascii="Times New Roman"/>
          <w:b w:val="false"/>
          <w:i w:val="false"/>
          <w:color w:val="000000"/>
          <w:sz w:val="28"/>
        </w:rPr>
        <w:t xml:space="preserve">
                   резервуарлар алаңына дейiнгi                   658 286 </w:t>
      </w:r>
    </w:p>
    <w:p>
      <w:pPr>
        <w:spacing w:after="0"/>
        <w:ind w:left="0"/>
        <w:jc w:val="both"/>
      </w:pPr>
      <w:r>
        <w:rPr>
          <w:rFonts w:ascii="Times New Roman"/>
          <w:b w:val="false"/>
          <w:i w:val="false"/>
          <w:color w:val="000000"/>
          <w:sz w:val="28"/>
        </w:rPr>
        <w:t xml:space="preserve">
                   Тоқырау-Балқаш магистральды су жүргiзгiсi  </w:t>
      </w:r>
    </w:p>
    <w:p>
      <w:pPr>
        <w:spacing w:after="0"/>
        <w:ind w:left="0"/>
        <w:jc w:val="both"/>
      </w:pPr>
      <w:r>
        <w:rPr>
          <w:rFonts w:ascii="Times New Roman"/>
          <w:b w:val="false"/>
          <w:i w:val="false"/>
          <w:color w:val="000000"/>
          <w:sz w:val="28"/>
        </w:rPr>
        <w:t xml:space="preserve">
                   Қарағанды облысы "Жайрем-Қаражал" топтық су  </w:t>
      </w:r>
    </w:p>
    <w:p>
      <w:pPr>
        <w:spacing w:after="0"/>
        <w:ind w:left="0"/>
        <w:jc w:val="both"/>
      </w:pPr>
      <w:r>
        <w:rPr>
          <w:rFonts w:ascii="Times New Roman"/>
          <w:b w:val="false"/>
          <w:i w:val="false"/>
          <w:color w:val="000000"/>
          <w:sz w:val="28"/>
        </w:rPr>
        <w:t xml:space="preserve">
                   құбырын құрылысы (Тұзкөл)                       50 000 </w:t>
      </w:r>
    </w:p>
    <w:p>
      <w:pPr>
        <w:spacing w:after="0"/>
        <w:ind w:left="0"/>
        <w:jc w:val="both"/>
      </w:pPr>
      <w:r>
        <w:rPr>
          <w:rFonts w:ascii="Times New Roman"/>
          <w:b w:val="false"/>
          <w:i w:val="false"/>
          <w:color w:val="000000"/>
          <w:sz w:val="28"/>
        </w:rPr>
        <w:t xml:space="preserve">
                   Қарағанды облысының Жезқазған қаласын сумен  </w:t>
      </w:r>
    </w:p>
    <w:p>
      <w:pPr>
        <w:spacing w:after="0"/>
        <w:ind w:left="0"/>
        <w:jc w:val="both"/>
      </w:pPr>
      <w:r>
        <w:rPr>
          <w:rFonts w:ascii="Times New Roman"/>
          <w:b w:val="false"/>
          <w:i w:val="false"/>
          <w:color w:val="000000"/>
          <w:sz w:val="28"/>
        </w:rPr>
        <w:t xml:space="preserve">
                   қамтамасыз етуiн ескерiп Ескулинск су                0 </w:t>
      </w:r>
    </w:p>
    <w:p>
      <w:pPr>
        <w:spacing w:after="0"/>
        <w:ind w:left="0"/>
        <w:jc w:val="both"/>
      </w:pPr>
      <w:r>
        <w:rPr>
          <w:rFonts w:ascii="Times New Roman"/>
          <w:b w:val="false"/>
          <w:i w:val="false"/>
          <w:color w:val="000000"/>
          <w:sz w:val="28"/>
        </w:rPr>
        <w:t xml:space="preserve">
                   ағызғысының құрылысы  </w:t>
      </w:r>
    </w:p>
    <w:p>
      <w:pPr>
        <w:spacing w:after="0"/>
        <w:ind w:left="0"/>
        <w:jc w:val="both"/>
      </w:pPr>
      <w:r>
        <w:rPr>
          <w:rFonts w:ascii="Times New Roman"/>
          <w:b w:val="false"/>
          <w:i w:val="false"/>
          <w:color w:val="000000"/>
          <w:sz w:val="28"/>
        </w:rPr>
        <w:t xml:space="preserve">
                   Қызылорда облысында Арал-Сарыбұлақ топты  </w:t>
      </w:r>
    </w:p>
    <w:p>
      <w:pPr>
        <w:spacing w:after="0"/>
        <w:ind w:left="0"/>
        <w:jc w:val="both"/>
      </w:pPr>
      <w:r>
        <w:rPr>
          <w:rFonts w:ascii="Times New Roman"/>
          <w:b w:val="false"/>
          <w:i w:val="false"/>
          <w:color w:val="000000"/>
          <w:sz w:val="28"/>
        </w:rPr>
        <w:t xml:space="preserve">
                   су құбырын салу (V кезегi)                     500 000 </w:t>
      </w:r>
    </w:p>
    <w:p>
      <w:pPr>
        <w:spacing w:after="0"/>
        <w:ind w:left="0"/>
        <w:jc w:val="both"/>
      </w:pPr>
      <w:r>
        <w:rPr>
          <w:rFonts w:ascii="Times New Roman"/>
          <w:b w:val="false"/>
          <w:i w:val="false"/>
          <w:color w:val="000000"/>
          <w:sz w:val="28"/>
        </w:rPr>
        <w:t xml:space="preserve">
                   Қызылорда облысында Октябрь топты су  </w:t>
      </w:r>
    </w:p>
    <w:p>
      <w:pPr>
        <w:spacing w:after="0"/>
        <w:ind w:left="0"/>
        <w:jc w:val="both"/>
      </w:pPr>
      <w:r>
        <w:rPr>
          <w:rFonts w:ascii="Times New Roman"/>
          <w:b w:val="false"/>
          <w:i w:val="false"/>
          <w:color w:val="000000"/>
          <w:sz w:val="28"/>
        </w:rPr>
        <w:t xml:space="preserve">
                   құбырын салу                                   363 300 </w:t>
      </w:r>
    </w:p>
    <w:p>
      <w:pPr>
        <w:spacing w:after="0"/>
        <w:ind w:left="0"/>
        <w:jc w:val="both"/>
      </w:pPr>
      <w:r>
        <w:rPr>
          <w:rFonts w:ascii="Times New Roman"/>
          <w:b w:val="false"/>
          <w:i w:val="false"/>
          <w:color w:val="000000"/>
          <w:sz w:val="28"/>
        </w:rPr>
        <w:t xml:space="preserve">
                   Қызылорда облысындағы Жаңақорған кентiн  </w:t>
      </w:r>
    </w:p>
    <w:p>
      <w:pPr>
        <w:spacing w:after="0"/>
        <w:ind w:left="0"/>
        <w:jc w:val="both"/>
      </w:pPr>
      <w:r>
        <w:rPr>
          <w:rFonts w:ascii="Times New Roman"/>
          <w:b w:val="false"/>
          <w:i w:val="false"/>
          <w:color w:val="000000"/>
          <w:sz w:val="28"/>
        </w:rPr>
        <w:t xml:space="preserve">
                   Жиделi топтық су құбырына қосу                 200 000 </w:t>
      </w:r>
    </w:p>
    <w:p>
      <w:pPr>
        <w:spacing w:after="0"/>
        <w:ind w:left="0"/>
        <w:jc w:val="both"/>
      </w:pPr>
      <w:r>
        <w:rPr>
          <w:rFonts w:ascii="Times New Roman"/>
          <w:b w:val="false"/>
          <w:i w:val="false"/>
          <w:color w:val="000000"/>
          <w:sz w:val="28"/>
        </w:rPr>
        <w:t xml:space="preserve">
                   тармағының құрылысы  </w:t>
      </w:r>
    </w:p>
    <w:p>
      <w:pPr>
        <w:spacing w:after="0"/>
        <w:ind w:left="0"/>
        <w:jc w:val="both"/>
      </w:pPr>
      <w:r>
        <w:rPr>
          <w:rFonts w:ascii="Times New Roman"/>
          <w:b w:val="false"/>
          <w:i w:val="false"/>
          <w:color w:val="000000"/>
          <w:sz w:val="28"/>
        </w:rPr>
        <w:t xml:space="preserve">
                   Қызылорда облысы Шиелi ауданы Жиделi топтық  </w:t>
      </w:r>
    </w:p>
    <w:p>
      <w:pPr>
        <w:spacing w:after="0"/>
        <w:ind w:left="0"/>
        <w:jc w:val="both"/>
      </w:pPr>
      <w:r>
        <w:rPr>
          <w:rFonts w:ascii="Times New Roman"/>
          <w:b w:val="false"/>
          <w:i w:val="false"/>
          <w:color w:val="000000"/>
          <w:sz w:val="28"/>
        </w:rPr>
        <w:t xml:space="preserve">
                   су жүргiзу бұтағы мен оған                      15 000 </w:t>
      </w:r>
    </w:p>
    <w:p>
      <w:pPr>
        <w:spacing w:after="0"/>
        <w:ind w:left="0"/>
        <w:jc w:val="both"/>
      </w:pPr>
      <w:r>
        <w:rPr>
          <w:rFonts w:ascii="Times New Roman"/>
          <w:b w:val="false"/>
          <w:i w:val="false"/>
          <w:color w:val="000000"/>
          <w:sz w:val="28"/>
        </w:rPr>
        <w:t xml:space="preserve">
                   қосындысын қайтадан жаңарту  </w:t>
      </w:r>
    </w:p>
    <w:p>
      <w:pPr>
        <w:spacing w:after="0"/>
        <w:ind w:left="0"/>
        <w:jc w:val="both"/>
      </w:pPr>
      <w:r>
        <w:rPr>
          <w:rFonts w:ascii="Times New Roman"/>
          <w:b w:val="false"/>
          <w:i w:val="false"/>
          <w:color w:val="000000"/>
          <w:sz w:val="28"/>
        </w:rPr>
        <w:t xml:space="preserve">
                   Қызылорда облысы Шиелi ауданы КП-2-ден бастап  </w:t>
      </w:r>
    </w:p>
    <w:p>
      <w:pPr>
        <w:spacing w:after="0"/>
        <w:ind w:left="0"/>
        <w:jc w:val="both"/>
      </w:pPr>
      <w:r>
        <w:rPr>
          <w:rFonts w:ascii="Times New Roman"/>
          <w:b w:val="false"/>
          <w:i w:val="false"/>
          <w:color w:val="000000"/>
          <w:sz w:val="28"/>
        </w:rPr>
        <w:t xml:space="preserve">
                   Полуказарма Ақмая, Бекет-22 ауылдарына   </w:t>
      </w:r>
    </w:p>
    <w:p>
      <w:pPr>
        <w:spacing w:after="0"/>
        <w:ind w:left="0"/>
        <w:jc w:val="both"/>
      </w:pPr>
      <w:r>
        <w:rPr>
          <w:rFonts w:ascii="Times New Roman"/>
          <w:b w:val="false"/>
          <w:i w:val="false"/>
          <w:color w:val="000000"/>
          <w:sz w:val="28"/>
        </w:rPr>
        <w:t xml:space="preserve">
                   дейiнгi Жиделi топтық су жүргiзу бұтағын  </w:t>
      </w:r>
    </w:p>
    <w:p>
      <w:pPr>
        <w:spacing w:after="0"/>
        <w:ind w:left="0"/>
        <w:jc w:val="both"/>
      </w:pPr>
      <w:r>
        <w:rPr>
          <w:rFonts w:ascii="Times New Roman"/>
          <w:b w:val="false"/>
          <w:i w:val="false"/>
          <w:color w:val="000000"/>
          <w:sz w:val="28"/>
        </w:rPr>
        <w:t xml:space="preserve">
                   ЖГВ-ға қосуды қайтадан жаңарту                  15 000 </w:t>
      </w:r>
    </w:p>
    <w:p>
      <w:pPr>
        <w:spacing w:after="0"/>
        <w:ind w:left="0"/>
        <w:jc w:val="both"/>
      </w:pPr>
      <w:r>
        <w:rPr>
          <w:rFonts w:ascii="Times New Roman"/>
          <w:b w:val="false"/>
          <w:i w:val="false"/>
          <w:color w:val="000000"/>
          <w:sz w:val="28"/>
        </w:rPr>
        <w:t xml:space="preserve">
                   Қызылорда облысы Жаңақорған ауданындағы  </w:t>
      </w:r>
    </w:p>
    <w:p>
      <w:pPr>
        <w:spacing w:after="0"/>
        <w:ind w:left="0"/>
        <w:jc w:val="both"/>
      </w:pPr>
      <w:r>
        <w:rPr>
          <w:rFonts w:ascii="Times New Roman"/>
          <w:b w:val="false"/>
          <w:i w:val="false"/>
          <w:color w:val="000000"/>
          <w:sz w:val="28"/>
        </w:rPr>
        <w:t xml:space="preserve">
                   Жиделi су құбыры тобына кiретiн                 23 845 </w:t>
      </w:r>
    </w:p>
    <w:p>
      <w:pPr>
        <w:spacing w:after="0"/>
        <w:ind w:left="0"/>
        <w:jc w:val="both"/>
      </w:pPr>
      <w:r>
        <w:rPr>
          <w:rFonts w:ascii="Times New Roman"/>
          <w:b w:val="false"/>
          <w:i w:val="false"/>
          <w:color w:val="000000"/>
          <w:sz w:val="28"/>
        </w:rPr>
        <w:t xml:space="preserve">
                   Еңбек және Екпiндi елдi мекендерiне дейiн  </w:t>
      </w:r>
    </w:p>
    <w:p>
      <w:pPr>
        <w:spacing w:after="0"/>
        <w:ind w:left="0"/>
        <w:jc w:val="both"/>
      </w:pPr>
      <w:r>
        <w:rPr>
          <w:rFonts w:ascii="Times New Roman"/>
          <w:b w:val="false"/>
          <w:i w:val="false"/>
          <w:color w:val="000000"/>
          <w:sz w:val="28"/>
        </w:rPr>
        <w:t xml:space="preserve">
                   су құбыры торабын қайта құрылымдау  </w:t>
      </w:r>
    </w:p>
    <w:p>
      <w:pPr>
        <w:spacing w:after="0"/>
        <w:ind w:left="0"/>
        <w:jc w:val="both"/>
      </w:pPr>
      <w:r>
        <w:rPr>
          <w:rFonts w:ascii="Times New Roman"/>
          <w:b w:val="false"/>
          <w:i w:val="false"/>
          <w:color w:val="000000"/>
          <w:sz w:val="28"/>
        </w:rPr>
        <w:t xml:space="preserve">
                   Қызылорда облысы Арал ауданы ПК 673+0.3-ПК      93 481 </w:t>
      </w:r>
    </w:p>
    <w:p>
      <w:pPr>
        <w:spacing w:after="0"/>
        <w:ind w:left="0"/>
        <w:jc w:val="both"/>
      </w:pPr>
      <w:r>
        <w:rPr>
          <w:rFonts w:ascii="Times New Roman"/>
          <w:b w:val="false"/>
          <w:i w:val="false"/>
          <w:color w:val="000000"/>
          <w:sz w:val="28"/>
        </w:rPr>
        <w:t xml:space="preserve">
                   722+03 және ПК 1849+79-ПК 1943+79   </w:t>
      </w:r>
    </w:p>
    <w:p>
      <w:pPr>
        <w:spacing w:after="0"/>
        <w:ind w:left="0"/>
        <w:jc w:val="both"/>
      </w:pPr>
      <w:r>
        <w:rPr>
          <w:rFonts w:ascii="Times New Roman"/>
          <w:b w:val="false"/>
          <w:i w:val="false"/>
          <w:color w:val="000000"/>
          <w:sz w:val="28"/>
        </w:rPr>
        <w:t xml:space="preserve">
                   Арал-Сарыбұлақ топтық су құбырын қайта  </w:t>
      </w:r>
    </w:p>
    <w:p>
      <w:pPr>
        <w:spacing w:after="0"/>
        <w:ind w:left="0"/>
        <w:jc w:val="both"/>
      </w:pPr>
      <w:r>
        <w:rPr>
          <w:rFonts w:ascii="Times New Roman"/>
          <w:b w:val="false"/>
          <w:i w:val="false"/>
          <w:color w:val="000000"/>
          <w:sz w:val="28"/>
        </w:rPr>
        <w:t xml:space="preserve">
                   жаңғырту  </w:t>
      </w:r>
    </w:p>
    <w:p>
      <w:pPr>
        <w:spacing w:after="0"/>
        <w:ind w:left="0"/>
        <w:jc w:val="both"/>
      </w:pPr>
      <w:r>
        <w:rPr>
          <w:rFonts w:ascii="Times New Roman"/>
          <w:b w:val="false"/>
          <w:i w:val="false"/>
          <w:color w:val="000000"/>
          <w:sz w:val="28"/>
        </w:rPr>
        <w:t xml:space="preserve">
                   Солтүстік Қазақстан облысы Шал ақын ауданы      35 108 </w:t>
      </w:r>
    </w:p>
    <w:p>
      <w:pPr>
        <w:spacing w:after="0"/>
        <w:ind w:left="0"/>
        <w:jc w:val="both"/>
      </w:pPr>
      <w:r>
        <w:rPr>
          <w:rFonts w:ascii="Times New Roman"/>
          <w:b w:val="false"/>
          <w:i w:val="false"/>
          <w:color w:val="000000"/>
          <w:sz w:val="28"/>
        </w:rPr>
        <w:t xml:space="preserve">
                   Балуан селосында жер асты суларынан  </w:t>
      </w:r>
    </w:p>
    <w:p>
      <w:pPr>
        <w:spacing w:after="0"/>
        <w:ind w:left="0"/>
        <w:jc w:val="both"/>
      </w:pPr>
      <w:r>
        <w:rPr>
          <w:rFonts w:ascii="Times New Roman"/>
          <w:b w:val="false"/>
          <w:i w:val="false"/>
          <w:color w:val="000000"/>
          <w:sz w:val="28"/>
        </w:rPr>
        <w:t xml:space="preserve">
                   жергілікті сумен жабдықтау желісін салу  </w:t>
      </w:r>
    </w:p>
    <w:p>
      <w:pPr>
        <w:spacing w:after="0"/>
        <w:ind w:left="0"/>
        <w:jc w:val="both"/>
      </w:pPr>
      <w:r>
        <w:rPr>
          <w:rFonts w:ascii="Times New Roman"/>
          <w:b w:val="false"/>
          <w:i w:val="false"/>
          <w:color w:val="000000"/>
          <w:sz w:val="28"/>
        </w:rPr>
        <w:t xml:space="preserve">
                   Солтүстік Қазақстан облысы Есіл ауданы          33 067 </w:t>
      </w:r>
    </w:p>
    <w:p>
      <w:pPr>
        <w:spacing w:after="0"/>
        <w:ind w:left="0"/>
        <w:jc w:val="both"/>
      </w:pPr>
      <w:r>
        <w:rPr>
          <w:rFonts w:ascii="Times New Roman"/>
          <w:b w:val="false"/>
          <w:i w:val="false"/>
          <w:color w:val="000000"/>
          <w:sz w:val="28"/>
        </w:rPr>
        <w:t xml:space="preserve">
                   Волошинка селосында жер асты суларынан  </w:t>
      </w:r>
    </w:p>
    <w:p>
      <w:pPr>
        <w:spacing w:after="0"/>
        <w:ind w:left="0"/>
        <w:jc w:val="both"/>
      </w:pPr>
      <w:r>
        <w:rPr>
          <w:rFonts w:ascii="Times New Roman"/>
          <w:b w:val="false"/>
          <w:i w:val="false"/>
          <w:color w:val="000000"/>
          <w:sz w:val="28"/>
        </w:rPr>
        <w:t xml:space="preserve">
                   жергілікті сумен жабдықтау желісін салу  </w:t>
      </w:r>
    </w:p>
    <w:p>
      <w:pPr>
        <w:spacing w:after="0"/>
        <w:ind w:left="0"/>
        <w:jc w:val="both"/>
      </w:pPr>
      <w:r>
        <w:rPr>
          <w:rFonts w:ascii="Times New Roman"/>
          <w:b w:val="false"/>
          <w:i w:val="false"/>
          <w:color w:val="000000"/>
          <w:sz w:val="28"/>
        </w:rPr>
        <w:t xml:space="preserve">
                   Солтүстік Қазақстан облысы Есіл ауданы          29 419 </w:t>
      </w:r>
    </w:p>
    <w:p>
      <w:pPr>
        <w:spacing w:after="0"/>
        <w:ind w:left="0"/>
        <w:jc w:val="both"/>
      </w:pPr>
      <w:r>
        <w:rPr>
          <w:rFonts w:ascii="Times New Roman"/>
          <w:b w:val="false"/>
          <w:i w:val="false"/>
          <w:color w:val="000000"/>
          <w:sz w:val="28"/>
        </w:rPr>
        <w:t xml:space="preserve">
                   Спасовка селосында жер асты суларынан  </w:t>
      </w:r>
    </w:p>
    <w:p>
      <w:pPr>
        <w:spacing w:after="0"/>
        <w:ind w:left="0"/>
        <w:jc w:val="both"/>
      </w:pPr>
      <w:r>
        <w:rPr>
          <w:rFonts w:ascii="Times New Roman"/>
          <w:b w:val="false"/>
          <w:i w:val="false"/>
          <w:color w:val="000000"/>
          <w:sz w:val="28"/>
        </w:rPr>
        <w:t xml:space="preserve">
                   жергілікті сумен жабдықтау желісін салу  </w:t>
      </w:r>
    </w:p>
    <w:p>
      <w:pPr>
        <w:spacing w:after="0"/>
        <w:ind w:left="0"/>
        <w:jc w:val="both"/>
      </w:pPr>
      <w:r>
        <w:rPr>
          <w:rFonts w:ascii="Times New Roman"/>
          <w:b w:val="false"/>
          <w:i w:val="false"/>
          <w:color w:val="000000"/>
          <w:sz w:val="28"/>
        </w:rPr>
        <w:t xml:space="preserve">
                   Солтүстік Қазақстан облысы Есіл ауданы          29 819 </w:t>
      </w:r>
    </w:p>
    <w:p>
      <w:pPr>
        <w:spacing w:after="0"/>
        <w:ind w:left="0"/>
        <w:jc w:val="both"/>
      </w:pPr>
      <w:r>
        <w:rPr>
          <w:rFonts w:ascii="Times New Roman"/>
          <w:b w:val="false"/>
          <w:i w:val="false"/>
          <w:color w:val="000000"/>
          <w:sz w:val="28"/>
        </w:rPr>
        <w:t xml:space="preserve">
                   Ясновка селосында жер асты суларынан  </w:t>
      </w:r>
    </w:p>
    <w:p>
      <w:pPr>
        <w:spacing w:after="0"/>
        <w:ind w:left="0"/>
        <w:jc w:val="both"/>
      </w:pPr>
      <w:r>
        <w:rPr>
          <w:rFonts w:ascii="Times New Roman"/>
          <w:b w:val="false"/>
          <w:i w:val="false"/>
          <w:color w:val="000000"/>
          <w:sz w:val="28"/>
        </w:rPr>
        <w:t xml:space="preserve">
                   жергілікті сумен жабдықтау желісін салу  </w:t>
      </w:r>
    </w:p>
    <w:p>
      <w:pPr>
        <w:spacing w:after="0"/>
        <w:ind w:left="0"/>
        <w:jc w:val="both"/>
      </w:pPr>
      <w:r>
        <w:rPr>
          <w:rFonts w:ascii="Times New Roman"/>
          <w:b w:val="false"/>
          <w:i w:val="false"/>
          <w:color w:val="000000"/>
          <w:sz w:val="28"/>
        </w:rPr>
        <w:t xml:space="preserve">
                   Оңтүстiк Қазақстан облысы Созақ ауданы  </w:t>
      </w:r>
    </w:p>
    <w:p>
      <w:pPr>
        <w:spacing w:after="0"/>
        <w:ind w:left="0"/>
        <w:jc w:val="both"/>
      </w:pPr>
      <w:r>
        <w:rPr>
          <w:rFonts w:ascii="Times New Roman"/>
          <w:b w:val="false"/>
          <w:i w:val="false"/>
          <w:color w:val="000000"/>
          <w:sz w:val="28"/>
        </w:rPr>
        <w:t xml:space="preserve">
                   Тасты-Шу топтасқан су жүйесiн қайта жаңарту    106 794 </w:t>
      </w:r>
    </w:p>
    <w:p>
      <w:pPr>
        <w:spacing w:after="0"/>
        <w:ind w:left="0"/>
        <w:jc w:val="both"/>
      </w:pPr>
      <w:r>
        <w:rPr>
          <w:rFonts w:ascii="Times New Roman"/>
          <w:b w:val="false"/>
          <w:i w:val="false"/>
          <w:color w:val="000000"/>
          <w:sz w:val="28"/>
        </w:rPr>
        <w:t xml:space="preserve">
                   Оңтүстiк Қазақстан облысы Мақтаарал ауданының  </w:t>
      </w:r>
    </w:p>
    <w:p>
      <w:pPr>
        <w:spacing w:after="0"/>
        <w:ind w:left="0"/>
        <w:jc w:val="both"/>
      </w:pPr>
      <w:r>
        <w:rPr>
          <w:rFonts w:ascii="Times New Roman"/>
          <w:b w:val="false"/>
          <w:i w:val="false"/>
          <w:color w:val="000000"/>
          <w:sz w:val="28"/>
        </w:rPr>
        <w:t xml:space="preserve">
                   Жетiсай топтық су құбырын қайта жаңарту        300 000 </w:t>
      </w:r>
    </w:p>
    <w:p>
      <w:pPr>
        <w:spacing w:after="0"/>
        <w:ind w:left="0"/>
        <w:jc w:val="both"/>
      </w:pPr>
      <w:r>
        <w:rPr>
          <w:rFonts w:ascii="Times New Roman"/>
          <w:b w:val="false"/>
          <w:i w:val="false"/>
          <w:color w:val="000000"/>
          <w:sz w:val="28"/>
        </w:rPr>
        <w:t xml:space="preserve">
                   Оңтүстiк Қазақстан облысы Сарыағаш ауданы  </w:t>
      </w:r>
    </w:p>
    <w:p>
      <w:pPr>
        <w:spacing w:after="0"/>
        <w:ind w:left="0"/>
        <w:jc w:val="both"/>
      </w:pPr>
      <w:r>
        <w:rPr>
          <w:rFonts w:ascii="Times New Roman"/>
          <w:b w:val="false"/>
          <w:i w:val="false"/>
          <w:color w:val="000000"/>
          <w:sz w:val="28"/>
        </w:rPr>
        <w:t xml:space="preserve">
                   Дарбаза топтық су жүйесiн қайта                238 114 </w:t>
      </w:r>
    </w:p>
    <w:p>
      <w:pPr>
        <w:spacing w:after="0"/>
        <w:ind w:left="0"/>
        <w:jc w:val="both"/>
      </w:pPr>
      <w:r>
        <w:rPr>
          <w:rFonts w:ascii="Times New Roman"/>
          <w:b w:val="false"/>
          <w:i w:val="false"/>
          <w:color w:val="000000"/>
          <w:sz w:val="28"/>
        </w:rPr>
        <w:t xml:space="preserve">
                   жаңарту (сегментация)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бiрлесiп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қаржыландыру есебiнен iске ас</w:t>
      </w:r>
      <w:r>
        <w:rPr>
          <w:rFonts w:ascii="Times New Roman"/>
          <w:b w:val="false"/>
          <w:i/>
          <w:color w:val="000000"/>
          <w:sz w:val="28"/>
        </w:rPr>
        <w:t xml:space="preserve">ыру                     12 109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"Қазалы/Жаңақазалыны сумен жабдықтау"  </w:t>
      </w:r>
    </w:p>
    <w:p>
      <w:pPr>
        <w:spacing w:after="0"/>
        <w:ind w:left="0"/>
        <w:jc w:val="both"/>
      </w:pPr>
      <w:r>
        <w:rPr>
          <w:rFonts w:ascii="Times New Roman"/>
          <w:b w:val="false"/>
          <w:i w:val="false"/>
          <w:color w:val="000000"/>
          <w:sz w:val="28"/>
        </w:rPr>
        <w:t xml:space="preserve">
                   жобасының шеңберiнде қайта жаңартуды өткiзу     12 109 </w:t>
      </w:r>
    </w:p>
    <w:p>
      <w:pPr>
        <w:spacing w:after="0"/>
        <w:ind w:left="0"/>
        <w:jc w:val="both"/>
      </w:pPr>
      <w:r>
        <w:rPr>
          <w:rFonts w:ascii="Times New Roman"/>
          <w:b w:val="false"/>
          <w:i w:val="false"/>
          <w:color w:val="000000"/>
          <w:sz w:val="28"/>
        </w:rPr>
        <w:t xml:space="preserve">
        016   Жобаны республикалық бюджеттен сыртқы қарыздарды  </w:t>
      </w:r>
    </w:p>
    <w:p>
      <w:pPr>
        <w:spacing w:after="0"/>
        <w:ind w:left="0"/>
        <w:jc w:val="both"/>
      </w:pPr>
      <w:r>
        <w:rPr>
          <w:rFonts w:ascii="Times New Roman"/>
          <w:b w:val="false"/>
          <w:i w:val="false"/>
          <w:color w:val="000000"/>
          <w:sz w:val="28"/>
        </w:rPr>
        <w:t xml:space="preserve">
              бiрлесiп қаржыландыру есебiнен iске асыру           354 528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 облысының ауылдық сумен жабдықтау    154 184 </w:t>
      </w:r>
    </w:p>
    <w:p>
      <w:pPr>
        <w:spacing w:after="0"/>
        <w:ind w:left="0"/>
        <w:jc w:val="both"/>
      </w:pPr>
      <w:r>
        <w:rPr>
          <w:rFonts w:ascii="Times New Roman"/>
          <w:b w:val="false"/>
          <w:i w:val="false"/>
          <w:color w:val="000000"/>
          <w:sz w:val="28"/>
        </w:rPr>
        <w:t xml:space="preserve">
                   Ауылдық аумақтардың сумен жабдықтауын және </w:t>
      </w:r>
    </w:p>
    <w:p>
      <w:pPr>
        <w:spacing w:after="0"/>
        <w:ind w:left="0"/>
        <w:jc w:val="both"/>
      </w:pPr>
      <w:r>
        <w:rPr>
          <w:rFonts w:ascii="Times New Roman"/>
          <w:b w:val="false"/>
          <w:i w:val="false"/>
          <w:color w:val="000000"/>
          <w:sz w:val="28"/>
        </w:rPr>
        <w:t xml:space="preserve">
                   кәрiзiн дамыту                                 200 344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есебiнен iске асыру                     66 080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"Қазалы/Жаңақазалыны сумен жабдықтау" жобасының  </w:t>
      </w:r>
    </w:p>
    <w:p>
      <w:pPr>
        <w:spacing w:after="0"/>
        <w:ind w:left="0"/>
        <w:jc w:val="both"/>
      </w:pPr>
      <w:r>
        <w:rPr>
          <w:rFonts w:ascii="Times New Roman"/>
          <w:b w:val="false"/>
          <w:i w:val="false"/>
          <w:color w:val="000000"/>
          <w:sz w:val="28"/>
        </w:rPr>
        <w:t xml:space="preserve">
                   шеңберiнде қайта жаңартуды өткiзу               66 080 </w:t>
      </w:r>
    </w:p>
    <w:p>
      <w:pPr>
        <w:spacing w:after="0"/>
        <w:ind w:left="0"/>
        <w:jc w:val="both"/>
      </w:pPr>
      <w:r>
        <w:rPr>
          <w:rFonts w:ascii="Times New Roman"/>
          <w:b w:val="false"/>
          <w:i w:val="false"/>
          <w:color w:val="000000"/>
          <w:sz w:val="28"/>
        </w:rPr>
        <w:t xml:space="preserve">
      031    Гидротехникалық құрылысты қайта жаңарту              730 693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облысы Балқаш ауданындағы Ақдала  </w:t>
      </w:r>
    </w:p>
    <w:p>
      <w:pPr>
        <w:spacing w:after="0"/>
        <w:ind w:left="0"/>
        <w:jc w:val="both"/>
      </w:pPr>
      <w:r>
        <w:rPr>
          <w:rFonts w:ascii="Times New Roman"/>
          <w:b w:val="false"/>
          <w:i w:val="false"/>
          <w:color w:val="000000"/>
          <w:sz w:val="28"/>
        </w:rPr>
        <w:t xml:space="preserve">
                   суармалы массивіндегi Тасмұрын                  49 484 </w:t>
      </w:r>
    </w:p>
    <w:p>
      <w:pPr>
        <w:spacing w:after="0"/>
        <w:ind w:left="0"/>
        <w:jc w:val="both"/>
      </w:pPr>
      <w:r>
        <w:rPr>
          <w:rFonts w:ascii="Times New Roman"/>
          <w:b w:val="false"/>
          <w:i w:val="false"/>
          <w:color w:val="000000"/>
          <w:sz w:val="28"/>
        </w:rPr>
        <w:t xml:space="preserve">
                   магистральды каналын қайта жаңғырту  </w:t>
      </w:r>
    </w:p>
    <w:p>
      <w:pPr>
        <w:spacing w:after="0"/>
        <w:ind w:left="0"/>
        <w:jc w:val="both"/>
      </w:pPr>
      <w:r>
        <w:rPr>
          <w:rFonts w:ascii="Times New Roman"/>
          <w:b w:val="false"/>
          <w:i w:val="false"/>
          <w:color w:val="000000"/>
          <w:sz w:val="28"/>
        </w:rPr>
        <w:t xml:space="preserve">
                   Алматы облысы Қаратал ауданындағы күрiш  </w:t>
      </w:r>
    </w:p>
    <w:p>
      <w:pPr>
        <w:spacing w:after="0"/>
        <w:ind w:left="0"/>
        <w:jc w:val="both"/>
      </w:pPr>
      <w:r>
        <w:rPr>
          <w:rFonts w:ascii="Times New Roman"/>
          <w:b w:val="false"/>
          <w:i w:val="false"/>
          <w:color w:val="000000"/>
          <w:sz w:val="28"/>
        </w:rPr>
        <w:t xml:space="preserve">
                   жүйесiнiң Қаратал магистралдық                  76 799 </w:t>
      </w:r>
    </w:p>
    <w:p>
      <w:pPr>
        <w:spacing w:after="0"/>
        <w:ind w:left="0"/>
        <w:jc w:val="both"/>
      </w:pPr>
      <w:r>
        <w:rPr>
          <w:rFonts w:ascii="Times New Roman"/>
          <w:b w:val="false"/>
          <w:i w:val="false"/>
          <w:color w:val="000000"/>
          <w:sz w:val="28"/>
        </w:rPr>
        <w:t xml:space="preserve">
                   каналының оң жақ саласын қайта жаңғырту  </w:t>
      </w:r>
    </w:p>
    <w:p>
      <w:pPr>
        <w:spacing w:after="0"/>
        <w:ind w:left="0"/>
        <w:jc w:val="both"/>
      </w:pPr>
      <w:r>
        <w:rPr>
          <w:rFonts w:ascii="Times New Roman"/>
          <w:b w:val="false"/>
          <w:i w:val="false"/>
          <w:color w:val="000000"/>
          <w:sz w:val="28"/>
        </w:rPr>
        <w:t xml:space="preserve">
                   Шығыс Қазақстан облысы Зайсан ауданы Кендiрлiк  </w:t>
      </w:r>
    </w:p>
    <w:p>
      <w:pPr>
        <w:spacing w:after="0"/>
        <w:ind w:left="0"/>
        <w:jc w:val="both"/>
      </w:pPr>
      <w:r>
        <w:rPr>
          <w:rFonts w:ascii="Times New Roman"/>
          <w:b w:val="false"/>
          <w:i w:val="false"/>
          <w:color w:val="000000"/>
          <w:sz w:val="28"/>
        </w:rPr>
        <w:t xml:space="preserve">
                   өзенiндегi су бөгетiн қайта жаңарту             70 000 </w:t>
      </w:r>
    </w:p>
    <w:p>
      <w:pPr>
        <w:spacing w:after="0"/>
        <w:ind w:left="0"/>
        <w:jc w:val="both"/>
      </w:pPr>
      <w:r>
        <w:rPr>
          <w:rFonts w:ascii="Times New Roman"/>
          <w:b w:val="false"/>
          <w:i w:val="false"/>
          <w:color w:val="000000"/>
          <w:sz w:val="28"/>
        </w:rPr>
        <w:t xml:space="preserve">
                   Жамбыл облысы Қордай ауданы Шу өзенiнде  </w:t>
      </w:r>
    </w:p>
    <w:p>
      <w:pPr>
        <w:spacing w:after="0"/>
        <w:ind w:left="0"/>
        <w:jc w:val="both"/>
      </w:pPr>
      <w:r>
        <w:rPr>
          <w:rFonts w:ascii="Times New Roman"/>
          <w:b w:val="false"/>
          <w:i w:val="false"/>
          <w:color w:val="000000"/>
          <w:sz w:val="28"/>
        </w:rPr>
        <w:t xml:space="preserve">
                   жағалауды күшейту және арна түзету жұмыстары   235 482 </w:t>
      </w:r>
    </w:p>
    <w:p>
      <w:pPr>
        <w:spacing w:after="0"/>
        <w:ind w:left="0"/>
        <w:jc w:val="both"/>
      </w:pPr>
      <w:r>
        <w:rPr>
          <w:rFonts w:ascii="Times New Roman"/>
          <w:b w:val="false"/>
          <w:i w:val="false"/>
          <w:color w:val="000000"/>
          <w:sz w:val="28"/>
        </w:rPr>
        <w:t xml:space="preserve">
                   Жамбыл облысының Тасөткел су қоймасын қайта  </w:t>
      </w:r>
    </w:p>
    <w:p>
      <w:pPr>
        <w:spacing w:after="0"/>
        <w:ind w:left="0"/>
        <w:jc w:val="both"/>
      </w:pPr>
      <w:r>
        <w:rPr>
          <w:rFonts w:ascii="Times New Roman"/>
          <w:b w:val="false"/>
          <w:i w:val="false"/>
          <w:color w:val="000000"/>
          <w:sz w:val="28"/>
        </w:rPr>
        <w:t xml:space="preserve">
                   жаңарту                                         95 211 </w:t>
      </w:r>
    </w:p>
    <w:p>
      <w:pPr>
        <w:spacing w:after="0"/>
        <w:ind w:left="0"/>
        <w:jc w:val="both"/>
      </w:pPr>
      <w:r>
        <w:rPr>
          <w:rFonts w:ascii="Times New Roman"/>
          <w:b w:val="false"/>
          <w:i w:val="false"/>
          <w:color w:val="000000"/>
          <w:sz w:val="28"/>
        </w:rPr>
        <w:t xml:space="preserve">
                   Қостанай облысы Жангелдi ауданында Албарбөгет  </w:t>
      </w:r>
    </w:p>
    <w:p>
      <w:pPr>
        <w:spacing w:after="0"/>
        <w:ind w:left="0"/>
        <w:jc w:val="both"/>
      </w:pPr>
      <w:r>
        <w:rPr>
          <w:rFonts w:ascii="Times New Roman"/>
          <w:b w:val="false"/>
          <w:i w:val="false"/>
          <w:color w:val="000000"/>
          <w:sz w:val="28"/>
        </w:rPr>
        <w:t xml:space="preserve">
                   суландыру лимандық жүйесiнiң қоршау дамбасын  </w:t>
      </w:r>
    </w:p>
    <w:p>
      <w:pPr>
        <w:spacing w:after="0"/>
        <w:ind w:left="0"/>
        <w:jc w:val="both"/>
      </w:pPr>
      <w:r>
        <w:rPr>
          <w:rFonts w:ascii="Times New Roman"/>
          <w:b w:val="false"/>
          <w:i w:val="false"/>
          <w:color w:val="000000"/>
          <w:sz w:val="28"/>
        </w:rPr>
        <w:t xml:space="preserve">
                   қайта жаңарту                                   73 717 </w:t>
      </w:r>
    </w:p>
    <w:p>
      <w:pPr>
        <w:spacing w:after="0"/>
        <w:ind w:left="0"/>
        <w:jc w:val="both"/>
      </w:pPr>
      <w:r>
        <w:rPr>
          <w:rFonts w:ascii="Times New Roman"/>
          <w:b w:val="false"/>
          <w:i w:val="false"/>
          <w:color w:val="000000"/>
          <w:sz w:val="28"/>
        </w:rPr>
        <w:t xml:space="preserve">
                   Павлодар облысындағы Шiдертi өзенi арасындағы  </w:t>
      </w:r>
    </w:p>
    <w:p>
      <w:pPr>
        <w:spacing w:after="0"/>
        <w:ind w:left="0"/>
        <w:jc w:val="both"/>
      </w:pPr>
      <w:r>
        <w:rPr>
          <w:rFonts w:ascii="Times New Roman"/>
          <w:b w:val="false"/>
          <w:i w:val="false"/>
          <w:color w:val="000000"/>
          <w:sz w:val="28"/>
        </w:rPr>
        <w:t xml:space="preserve">
                   құрылыстармен су өткiзу жолын қайта жаңарту     70 000 </w:t>
      </w:r>
    </w:p>
    <w:p>
      <w:pPr>
        <w:spacing w:after="0"/>
        <w:ind w:left="0"/>
        <w:jc w:val="both"/>
      </w:pPr>
      <w:r>
        <w:rPr>
          <w:rFonts w:ascii="Times New Roman"/>
          <w:b w:val="false"/>
          <w:i w:val="false"/>
          <w:color w:val="000000"/>
          <w:sz w:val="28"/>
        </w:rPr>
        <w:t xml:space="preserve">
                   Оңтүстiк Қазақстан облысы Ордабасы ауданындағы  </w:t>
      </w:r>
    </w:p>
    <w:p>
      <w:pPr>
        <w:spacing w:after="0"/>
        <w:ind w:left="0"/>
        <w:jc w:val="both"/>
      </w:pPr>
      <w:r>
        <w:rPr>
          <w:rFonts w:ascii="Times New Roman"/>
          <w:b w:val="false"/>
          <w:i w:val="false"/>
          <w:color w:val="000000"/>
          <w:sz w:val="28"/>
        </w:rPr>
        <w:t xml:space="preserve">
                   Бөген тоғанының ерекше опатты участкiлерiн  </w:t>
      </w:r>
    </w:p>
    <w:p>
      <w:pPr>
        <w:spacing w:after="0"/>
        <w:ind w:left="0"/>
        <w:jc w:val="both"/>
      </w:pPr>
      <w:r>
        <w:rPr>
          <w:rFonts w:ascii="Times New Roman"/>
          <w:b w:val="false"/>
          <w:i w:val="false"/>
          <w:color w:val="000000"/>
          <w:sz w:val="28"/>
        </w:rPr>
        <w:t xml:space="preserve">
                   қалпына келтiру                                 60 000 </w:t>
      </w:r>
    </w:p>
    <w:p>
      <w:pPr>
        <w:spacing w:after="0"/>
        <w:ind w:left="0"/>
        <w:jc w:val="both"/>
      </w:pPr>
      <w:r>
        <w:rPr>
          <w:rFonts w:ascii="Times New Roman"/>
          <w:b w:val="false"/>
          <w:i w:val="false"/>
          <w:color w:val="000000"/>
          <w:sz w:val="28"/>
        </w:rPr>
        <w:t xml:space="preserve">
        041    Нұра-Есiл өзендерi алабының қоршаған ортасын </w:t>
      </w:r>
    </w:p>
    <w:p>
      <w:pPr>
        <w:spacing w:after="0"/>
        <w:ind w:left="0"/>
        <w:jc w:val="both"/>
      </w:pPr>
      <w:r>
        <w:rPr>
          <w:rFonts w:ascii="Times New Roman"/>
          <w:b w:val="false"/>
          <w:i w:val="false"/>
          <w:color w:val="000000"/>
          <w:sz w:val="28"/>
        </w:rPr>
        <w:t xml:space="preserve">
               оңалту және басқару                              1 372 844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857 048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515 796 </w:t>
      </w:r>
    </w:p>
    <w:p>
      <w:pPr>
        <w:spacing w:after="0"/>
        <w:ind w:left="0"/>
        <w:jc w:val="both"/>
      </w:pPr>
      <w:r>
        <w:rPr>
          <w:rFonts w:ascii="Times New Roman"/>
          <w:b w:val="false"/>
          <w:i w:val="false"/>
          <w:color w:val="000000"/>
          <w:sz w:val="28"/>
        </w:rPr>
        <w:t xml:space="preserve">
        044    Ормандарды сақтау және республиканың орманды  </w:t>
      </w:r>
    </w:p>
    <w:p>
      <w:pPr>
        <w:spacing w:after="0"/>
        <w:ind w:left="0"/>
        <w:jc w:val="both"/>
      </w:pPr>
      <w:r>
        <w:rPr>
          <w:rFonts w:ascii="Times New Roman"/>
          <w:b w:val="false"/>
          <w:i w:val="false"/>
          <w:color w:val="000000"/>
          <w:sz w:val="28"/>
        </w:rPr>
        <w:t xml:space="preserve">
               аумақтарын көбейту                                  95 314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39 394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w:t>
      </w:r>
      <w:r>
        <w:rPr>
          <w:rFonts w:ascii="Times New Roman"/>
          <w:b w:val="false"/>
          <w:i/>
          <w:color w:val="000000"/>
          <w:sz w:val="28"/>
        </w:rPr>
        <w:t xml:space="preserve">pлeciп қаржыландыру есебiнен iске асыру           49 820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есебiнен iске асыру                     6 100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056    Қазақстанның ауыл шаруашылығы өнiмдерiнiң бәсекеге  </w:t>
      </w:r>
    </w:p>
    <w:p>
      <w:pPr>
        <w:spacing w:after="0"/>
        <w:ind w:left="0"/>
        <w:jc w:val="both"/>
      </w:pPr>
      <w:r>
        <w:rPr>
          <w:rFonts w:ascii="Times New Roman"/>
          <w:b w:val="false"/>
          <w:i w:val="false"/>
          <w:color w:val="000000"/>
          <w:sz w:val="28"/>
        </w:rPr>
        <w:t xml:space="preserve">
               қабiлеттiлiгiн арттыру                             669 359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124 465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w:t>
      </w:r>
      <w:r>
        <w:rPr>
          <w:rFonts w:ascii="Times New Roman"/>
          <w:b w:val="false"/>
          <w:i/>
          <w:color w:val="000000"/>
          <w:sz w:val="28"/>
        </w:rPr>
        <w:t xml:space="preserve">   544 894 </w:t>
      </w:r>
    </w:p>
    <w:p>
      <w:pPr>
        <w:spacing w:after="0"/>
        <w:ind w:left="0"/>
        <w:jc w:val="both"/>
      </w:pPr>
      <w:r>
        <w:rPr>
          <w:rFonts w:ascii="Times New Roman"/>
          <w:b w:val="false"/>
          <w:i w:val="false"/>
          <w:color w:val="000000"/>
          <w:sz w:val="28"/>
        </w:rPr>
        <w:t xml:space="preserve">
        086    Ауыл шаруашылығын жекешелендiруден кейiнгi қолдау  </w:t>
      </w:r>
    </w:p>
    <w:p>
      <w:pPr>
        <w:spacing w:after="0"/>
        <w:ind w:left="0"/>
        <w:jc w:val="both"/>
      </w:pPr>
      <w:r>
        <w:rPr>
          <w:rFonts w:ascii="Times New Roman"/>
          <w:b w:val="false"/>
          <w:i w:val="false"/>
          <w:color w:val="000000"/>
          <w:sz w:val="28"/>
        </w:rPr>
        <w:t xml:space="preserve">
               жөнiндегi жобаға кредит беру                        22 073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004 Сыртқы қарыздар есебiнен жобаны iске асыру          16 403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016 Жобаны республикалық бюджеттен сыртқ</w:t>
      </w:r>
      <w:r>
        <w:rPr>
          <w:rFonts w:ascii="Times New Roman"/>
          <w:b w:val="false"/>
          <w:i/>
          <w:color w:val="000000"/>
          <w:sz w:val="28"/>
        </w:rPr>
        <w:t xml:space="preserve">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бipлeciп қаржыландыру есебiнен iске асыру            5 670 </w:t>
      </w:r>
    </w:p>
    <w:p>
      <w:pPr>
        <w:spacing w:after="0"/>
        <w:ind w:left="0"/>
        <w:jc w:val="both"/>
      </w:pPr>
      <w:r>
        <w:rPr>
          <w:rFonts w:ascii="Times New Roman"/>
          <w:b w:val="false"/>
          <w:i w:val="false"/>
          <w:color w:val="000000"/>
          <w:sz w:val="28"/>
        </w:rPr>
        <w:t xml:space="preserve">
        112    "Электрондық үкiмет" құру                          345 054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Агроөнеркәсіптiк кешеннiң субъектiлерiнiң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кәсiпкерлiк беделдiлiгiн арттыру                   345 054 </w:t>
      </w:r>
    </w:p>
    <w:p>
      <w:pPr>
        <w:spacing w:after="0"/>
        <w:ind w:left="0"/>
        <w:jc w:val="both"/>
      </w:pPr>
      <w:r>
        <w:rPr>
          <w:rFonts w:ascii="Times New Roman"/>
          <w:b w:val="false"/>
          <w:i w:val="false"/>
          <w:color w:val="000000"/>
          <w:sz w:val="28"/>
        </w:rPr>
        <w:t xml:space="preserve">
        743    Өсiмдiктер мен жануарлардың гендiк ресурстарының  </w:t>
      </w:r>
    </w:p>
    <w:p>
      <w:pPr>
        <w:spacing w:after="0"/>
        <w:ind w:left="0"/>
        <w:jc w:val="both"/>
      </w:pPr>
      <w:r>
        <w:rPr>
          <w:rFonts w:ascii="Times New Roman"/>
          <w:b w:val="false"/>
          <w:i w:val="false"/>
          <w:color w:val="000000"/>
          <w:sz w:val="28"/>
        </w:rPr>
        <w:t xml:space="preserve">
               ұлттық қоймасын салу                                   349 </w:t>
      </w:r>
    </w:p>
    <w:p>
      <w:pPr>
        <w:spacing w:after="0"/>
        <w:ind w:left="0"/>
        <w:jc w:val="both"/>
      </w:pPr>
      <w:r>
        <w:rPr>
          <w:rFonts w:ascii="Times New Roman"/>
          <w:b w:val="false"/>
          <w:i w:val="false"/>
          <w:color w:val="000000"/>
          <w:sz w:val="28"/>
        </w:rPr>
        <w:t xml:space="preserve">
      234     </w:t>
      </w:r>
      <w:r>
        <w:rPr>
          <w:rFonts w:ascii="Times New Roman"/>
          <w:b w:val="false"/>
          <w:i/>
          <w:color w:val="000000"/>
          <w:sz w:val="28"/>
        </w:rPr>
        <w:t>Қазақстан</w:t>
      </w:r>
      <w:r>
        <w:rPr>
          <w:rFonts w:ascii="Times New Roman"/>
          <w:b w:val="false"/>
          <w:i/>
          <w:color w:val="000000"/>
          <w:sz w:val="28"/>
        </w:rPr>
        <w:t xml:space="preserve"> Республикасы Қоршаған ортаны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color w:val="000000"/>
          <w:sz w:val="28"/>
        </w:rPr>
        <w:t xml:space="preserve"> министрлiгi </w:t>
      </w:r>
      <w:r>
        <w:rPr>
          <w:rFonts w:ascii="Times New Roman"/>
          <w:b w:val="false"/>
          <w:i/>
          <w:color w:val="000000"/>
          <w:sz w:val="28"/>
        </w:rPr>
        <w:t xml:space="preserve">                             1 933 080 </w:t>
      </w:r>
    </w:p>
    <w:p>
      <w:pPr>
        <w:spacing w:after="0"/>
        <w:ind w:left="0"/>
        <w:jc w:val="both"/>
      </w:pPr>
      <w:r>
        <w:rPr>
          <w:rFonts w:ascii="Times New Roman"/>
          <w:b w:val="false"/>
          <w:i w:val="false"/>
          <w:color w:val="000000"/>
          <w:sz w:val="28"/>
        </w:rPr>
        <w:t xml:space="preserve">
        004    Қоршаған ортаны қорғау объектiлерiн салу және  </w:t>
      </w:r>
    </w:p>
    <w:p>
      <w:pPr>
        <w:spacing w:after="0"/>
        <w:ind w:left="0"/>
        <w:jc w:val="both"/>
      </w:pPr>
      <w:r>
        <w:rPr>
          <w:rFonts w:ascii="Times New Roman"/>
          <w:b w:val="false"/>
          <w:i w:val="false"/>
          <w:color w:val="000000"/>
          <w:sz w:val="28"/>
        </w:rPr>
        <w:t xml:space="preserve">
               қайта жаңарту                                      900 000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Ұлттық метеорология  </w:t>
      </w:r>
    </w:p>
    <w:p>
      <w:pPr>
        <w:spacing w:after="0"/>
        <w:ind w:left="0"/>
        <w:jc w:val="both"/>
      </w:pPr>
      <w:r>
        <w:rPr>
          <w:rFonts w:ascii="Times New Roman"/>
          <w:b w:val="false"/>
          <w:i w:val="false"/>
          <w:color w:val="000000"/>
          <w:sz w:val="28"/>
        </w:rPr>
        <w:t xml:space="preserve">
                    орталығын салу                                700 000 </w:t>
      </w:r>
    </w:p>
    <w:p>
      <w:pPr>
        <w:spacing w:after="0"/>
        <w:ind w:left="0"/>
        <w:jc w:val="both"/>
      </w:pPr>
      <w:r>
        <w:rPr>
          <w:rFonts w:ascii="Times New Roman"/>
          <w:b w:val="false"/>
          <w:i w:val="false"/>
          <w:color w:val="000000"/>
          <w:sz w:val="28"/>
        </w:rPr>
        <w:t xml:space="preserve">
                    Қызылорда облысы Қызылорда қаласында  </w:t>
      </w:r>
    </w:p>
    <w:p>
      <w:pPr>
        <w:spacing w:after="0"/>
        <w:ind w:left="0"/>
        <w:jc w:val="both"/>
      </w:pPr>
      <w:r>
        <w:rPr>
          <w:rFonts w:ascii="Times New Roman"/>
          <w:b w:val="false"/>
          <w:i w:val="false"/>
          <w:color w:val="000000"/>
          <w:sz w:val="28"/>
        </w:rPr>
        <w:t xml:space="preserve">
                    сарқынды суларды биологиялық тазарту  </w:t>
      </w:r>
    </w:p>
    <w:p>
      <w:pPr>
        <w:spacing w:after="0"/>
        <w:ind w:left="0"/>
        <w:jc w:val="both"/>
      </w:pPr>
      <w:r>
        <w:rPr>
          <w:rFonts w:ascii="Times New Roman"/>
          <w:b w:val="false"/>
          <w:i w:val="false"/>
          <w:color w:val="000000"/>
          <w:sz w:val="28"/>
        </w:rPr>
        <w:t xml:space="preserve">
                    станциясына дейiн 1 және 12 кәрiздi сорғы  </w:t>
      </w:r>
    </w:p>
    <w:p>
      <w:pPr>
        <w:spacing w:after="0"/>
        <w:ind w:left="0"/>
        <w:jc w:val="both"/>
      </w:pPr>
      <w:r>
        <w:rPr>
          <w:rFonts w:ascii="Times New Roman"/>
          <w:b w:val="false"/>
          <w:i w:val="false"/>
          <w:color w:val="000000"/>
          <w:sz w:val="28"/>
        </w:rPr>
        <w:t xml:space="preserve">
                    станциялары бар бас тегеурiндi  </w:t>
      </w:r>
    </w:p>
    <w:p>
      <w:pPr>
        <w:spacing w:after="0"/>
        <w:ind w:left="0"/>
        <w:jc w:val="both"/>
      </w:pPr>
      <w:r>
        <w:rPr>
          <w:rFonts w:ascii="Times New Roman"/>
          <w:b w:val="false"/>
          <w:i w:val="false"/>
          <w:color w:val="000000"/>
          <w:sz w:val="28"/>
        </w:rPr>
        <w:t xml:space="preserve">
                    коллекторларды салу                           200 000 </w:t>
      </w:r>
    </w:p>
    <w:p>
      <w:pPr>
        <w:spacing w:after="0"/>
        <w:ind w:left="0"/>
        <w:jc w:val="both"/>
      </w:pPr>
      <w:r>
        <w:rPr>
          <w:rFonts w:ascii="Times New Roman"/>
          <w:b w:val="false"/>
          <w:i w:val="false"/>
          <w:color w:val="000000"/>
          <w:sz w:val="28"/>
        </w:rPr>
        <w:t xml:space="preserve">
        005    Қоршаған ортаны қорғау объектiлерiн оңалту         566 439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Iшкi көздер есебiнен жобаны iске асыру             385 000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Балқаш-9 қаласында "Дарьял-У"  </w:t>
      </w:r>
    </w:p>
    <w:p>
      <w:pPr>
        <w:spacing w:after="0"/>
        <w:ind w:left="0"/>
        <w:jc w:val="both"/>
      </w:pPr>
      <w:r>
        <w:rPr>
          <w:rFonts w:ascii="Times New Roman"/>
          <w:b w:val="false"/>
          <w:i w:val="false"/>
          <w:color w:val="000000"/>
          <w:sz w:val="28"/>
        </w:rPr>
        <w:t xml:space="preserve">
                    конденсаторларын кәдеге жаратуға бастапқы     385 000 </w:t>
      </w:r>
    </w:p>
    <w:p>
      <w:pPr>
        <w:spacing w:after="0"/>
        <w:ind w:left="0"/>
        <w:jc w:val="both"/>
      </w:pPr>
      <w:r>
        <w:rPr>
          <w:rFonts w:ascii="Times New Roman"/>
          <w:b w:val="false"/>
          <w:i w:val="false"/>
          <w:color w:val="000000"/>
          <w:sz w:val="28"/>
        </w:rPr>
        <w:t xml:space="preserve">
                    дайындық жөнiндегi учаске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006 Жобаны республикалық бюджеттен грантты бiрлесiп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қаржыландыру есебiнен iске асыру                    32 248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 облысы Шет ауданының тыңайған жерлерiн  </w:t>
      </w:r>
    </w:p>
    <w:p>
      <w:pPr>
        <w:spacing w:after="0"/>
        <w:ind w:left="0"/>
        <w:jc w:val="both"/>
      </w:pPr>
      <w:r>
        <w:rPr>
          <w:rFonts w:ascii="Times New Roman"/>
          <w:b w:val="false"/>
          <w:i w:val="false"/>
          <w:color w:val="000000"/>
          <w:sz w:val="28"/>
        </w:rPr>
        <w:t xml:space="preserve">
               оңалту жобасы                                       32 248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018 Жобаны грант есебiнен iске асыру                   149 191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 облысы Шет ауданының тыңайған  </w:t>
      </w:r>
    </w:p>
    <w:p>
      <w:pPr>
        <w:spacing w:after="0"/>
        <w:ind w:left="0"/>
        <w:jc w:val="both"/>
      </w:pPr>
      <w:r>
        <w:rPr>
          <w:rFonts w:ascii="Times New Roman"/>
          <w:b w:val="false"/>
          <w:i w:val="false"/>
          <w:color w:val="000000"/>
          <w:sz w:val="28"/>
        </w:rPr>
        <w:t xml:space="preserve">
                    жерлерiн оңалту жобасы                        149 191 </w:t>
      </w:r>
    </w:p>
    <w:p>
      <w:pPr>
        <w:spacing w:after="0"/>
        <w:ind w:left="0"/>
        <w:jc w:val="both"/>
      </w:pPr>
      <w:r>
        <w:rPr>
          <w:rFonts w:ascii="Times New Roman"/>
          <w:b w:val="false"/>
          <w:i w:val="false"/>
          <w:color w:val="000000"/>
          <w:sz w:val="28"/>
        </w:rPr>
        <w:t xml:space="preserve">
      007     Қоршаған ортаны қорғаудың ақпараттық жүйесiн  </w:t>
      </w:r>
    </w:p>
    <w:p>
      <w:pPr>
        <w:spacing w:after="0"/>
        <w:ind w:left="0"/>
        <w:jc w:val="both"/>
      </w:pPr>
      <w:r>
        <w:rPr>
          <w:rFonts w:ascii="Times New Roman"/>
          <w:b w:val="false"/>
          <w:i w:val="false"/>
          <w:color w:val="000000"/>
          <w:sz w:val="28"/>
        </w:rPr>
        <w:t xml:space="preserve">
               құру және дамыту                                   466 641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Iшкi көздер есебiнен жобаны iске асыру             </w:t>
      </w:r>
      <w:r>
        <w:rPr>
          <w:rFonts w:ascii="Times New Roman"/>
          <w:b w:val="false"/>
          <w:i/>
          <w:color w:val="000000"/>
          <w:sz w:val="28"/>
        </w:rPr>
        <w:t xml:space="preserve">466 641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614     </w:t>
      </w:r>
      <w:r>
        <w:rPr>
          <w:rFonts w:ascii="Times New Roman"/>
          <w:b w:val="false"/>
          <w:i/>
          <w:color w:val="000000"/>
          <w:sz w:val="28"/>
        </w:rPr>
        <w:t>Қазақстан</w:t>
      </w:r>
      <w:r>
        <w:rPr>
          <w:rFonts w:ascii="Times New Roman"/>
          <w:b w:val="false"/>
          <w:i/>
          <w:color w:val="000000"/>
          <w:sz w:val="28"/>
        </w:rPr>
        <w:t xml:space="preserve"> Республикасы Жер ресурстарын басқару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агенттiгi </w:t>
      </w:r>
      <w:r>
        <w:rPr>
          <w:rFonts w:ascii="Times New Roman"/>
          <w:b w:val="false"/>
          <w:i w:val="false"/>
          <w:color w:val="000000"/>
          <w:sz w:val="28"/>
        </w:rPr>
        <w:t xml:space="preserve">                                        796 800 </w:t>
      </w:r>
    </w:p>
    <w:p>
      <w:pPr>
        <w:spacing w:after="0"/>
        <w:ind w:left="0"/>
        <w:jc w:val="both"/>
      </w:pPr>
      <w:r>
        <w:rPr>
          <w:rFonts w:ascii="Times New Roman"/>
          <w:b w:val="false"/>
          <w:i w:val="false"/>
          <w:color w:val="000000"/>
          <w:sz w:val="28"/>
        </w:rPr>
        <w:t xml:space="preserve">
        112    "Электрондық үкiмет" құру                          796 800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100  Мемлекеттiк жер кадастрының автоматтандыры</w:t>
      </w:r>
      <w:r>
        <w:rPr>
          <w:rFonts w:ascii="Times New Roman"/>
          <w:b w:val="false"/>
          <w:i/>
          <w:color w:val="000000"/>
          <w:sz w:val="28"/>
        </w:rPr>
        <w:t xml:space="preserve">лған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ақпараттық жүйесiн құру                            796 800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11      Өнеркәсiп, сәулет, қала құрылысы және құрылыс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қызметi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3 133 546 </w:t>
      </w:r>
    </w:p>
    <w:p>
      <w:pPr>
        <w:spacing w:after="0"/>
        <w:ind w:left="0"/>
        <w:jc w:val="both"/>
      </w:pPr>
      <w:r>
        <w:rPr>
          <w:rFonts w:ascii="Times New Roman"/>
          <w:b w:val="false"/>
          <w:i w:val="false"/>
          <w:color w:val="000000"/>
          <w:sz w:val="28"/>
        </w:rPr>
        <w:t xml:space="preserve">
      233    </w:t>
      </w:r>
      <w:r>
        <w:rPr>
          <w:rFonts w:ascii="Times New Roman"/>
          <w:b w:val="false"/>
          <w:i/>
          <w:color w:val="000000"/>
          <w:sz w:val="28"/>
        </w:rPr>
        <w:t>Қазақстан</w:t>
      </w:r>
      <w:r>
        <w:rPr>
          <w:rFonts w:ascii="Times New Roman"/>
          <w:b w:val="false"/>
          <w:i/>
          <w:color w:val="000000"/>
          <w:sz w:val="28"/>
        </w:rPr>
        <w:t xml:space="preserve"> Республикасы Индустрия және сауда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министрлiгi </w:t>
      </w:r>
      <w:r>
        <w:rPr>
          <w:rFonts w:ascii="Times New Roman"/>
          <w:b w:val="false"/>
          <w:i w:val="false"/>
          <w:color w:val="000000"/>
          <w:sz w:val="28"/>
        </w:rPr>
        <w:t xml:space="preserve">                                    3 133 546 </w:t>
      </w:r>
    </w:p>
    <w:p>
      <w:pPr>
        <w:spacing w:after="0"/>
        <w:ind w:left="0"/>
        <w:jc w:val="both"/>
      </w:pPr>
      <w:r>
        <w:rPr>
          <w:rFonts w:ascii="Times New Roman"/>
          <w:b w:val="false"/>
          <w:i w:val="false"/>
          <w:color w:val="000000"/>
          <w:sz w:val="28"/>
        </w:rPr>
        <w:t xml:space="preserve">
        015    Темiртау қаласында индустриялық парктiң  </w:t>
      </w:r>
    </w:p>
    <w:p>
      <w:pPr>
        <w:spacing w:after="0"/>
        <w:ind w:left="0"/>
        <w:jc w:val="both"/>
      </w:pPr>
      <w:r>
        <w:rPr>
          <w:rFonts w:ascii="Times New Roman"/>
          <w:b w:val="false"/>
          <w:i w:val="false"/>
          <w:color w:val="000000"/>
          <w:sz w:val="28"/>
        </w:rPr>
        <w:t xml:space="preserve">
               инфрақұрылымын салуға Қарағанды облысының          163 000 </w:t>
      </w:r>
    </w:p>
    <w:p>
      <w:pPr>
        <w:spacing w:after="0"/>
        <w:ind w:left="0"/>
        <w:jc w:val="both"/>
      </w:pPr>
      <w:r>
        <w:rPr>
          <w:rFonts w:ascii="Times New Roman"/>
          <w:b w:val="false"/>
          <w:i w:val="false"/>
          <w:color w:val="000000"/>
          <w:sz w:val="28"/>
        </w:rPr>
        <w:t xml:space="preserve">
               облыстық бюджетiне дамытуға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 облысы Темiртау қаласында  </w:t>
      </w:r>
    </w:p>
    <w:p>
      <w:pPr>
        <w:spacing w:after="0"/>
        <w:ind w:left="0"/>
        <w:jc w:val="both"/>
      </w:pPr>
      <w:r>
        <w:rPr>
          <w:rFonts w:ascii="Times New Roman"/>
          <w:b w:val="false"/>
          <w:i w:val="false"/>
          <w:color w:val="000000"/>
          <w:sz w:val="28"/>
        </w:rPr>
        <w:t xml:space="preserve">
                   индустриялық парк салу                         163 000 </w:t>
      </w:r>
    </w:p>
    <w:p>
      <w:pPr>
        <w:spacing w:after="0"/>
        <w:ind w:left="0"/>
        <w:jc w:val="both"/>
      </w:pPr>
      <w:r>
        <w:rPr>
          <w:rFonts w:ascii="Times New Roman"/>
          <w:b w:val="false"/>
          <w:i w:val="false"/>
          <w:color w:val="000000"/>
          <w:sz w:val="28"/>
        </w:rPr>
        <w:t xml:space="preserve">
         019    Оңтүстік Қазақстан облысының бюджетіне  </w:t>
      </w:r>
    </w:p>
    <w:p>
      <w:pPr>
        <w:spacing w:after="0"/>
        <w:ind w:left="0"/>
        <w:jc w:val="both"/>
      </w:pPr>
      <w:r>
        <w:rPr>
          <w:rFonts w:ascii="Times New Roman"/>
          <w:b w:val="false"/>
          <w:i w:val="false"/>
          <w:color w:val="000000"/>
          <w:sz w:val="28"/>
        </w:rPr>
        <w:t xml:space="preserve">
               "Оңтүстiк" арнайы экономикалық аймағының  </w:t>
      </w:r>
    </w:p>
    <w:p>
      <w:pPr>
        <w:spacing w:after="0"/>
        <w:ind w:left="0"/>
        <w:jc w:val="both"/>
      </w:pPr>
      <w:r>
        <w:rPr>
          <w:rFonts w:ascii="Times New Roman"/>
          <w:b w:val="false"/>
          <w:i w:val="false"/>
          <w:color w:val="000000"/>
          <w:sz w:val="28"/>
        </w:rPr>
        <w:t xml:space="preserve">
                инфрақұрылымын дамытуға берілетін               2 970 546 </w:t>
      </w:r>
    </w:p>
    <w:p>
      <w:pPr>
        <w:spacing w:after="0"/>
        <w:ind w:left="0"/>
        <w:jc w:val="both"/>
      </w:pPr>
      <w:r>
        <w:rPr>
          <w:rFonts w:ascii="Times New Roman"/>
          <w:b w:val="false"/>
          <w:i w:val="false"/>
          <w:color w:val="000000"/>
          <w:sz w:val="28"/>
        </w:rPr>
        <w:t xml:space="preserve">
                нысаналы даму трансферттері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Оңтүстiк Қазақстан облысының Сайрам ауданында  </w:t>
      </w:r>
    </w:p>
    <w:p>
      <w:pPr>
        <w:spacing w:after="0"/>
        <w:ind w:left="0"/>
        <w:jc w:val="both"/>
      </w:pPr>
      <w:r>
        <w:rPr>
          <w:rFonts w:ascii="Times New Roman"/>
          <w:b w:val="false"/>
          <w:i w:val="false"/>
          <w:color w:val="000000"/>
          <w:sz w:val="28"/>
        </w:rPr>
        <w:t xml:space="preserve">
                   "Оңтүстiк" арнайы экономикалық аймағы  </w:t>
      </w:r>
    </w:p>
    <w:p>
      <w:pPr>
        <w:spacing w:after="0"/>
        <w:ind w:left="0"/>
        <w:jc w:val="both"/>
      </w:pPr>
      <w:r>
        <w:rPr>
          <w:rFonts w:ascii="Times New Roman"/>
          <w:b w:val="false"/>
          <w:i w:val="false"/>
          <w:color w:val="000000"/>
          <w:sz w:val="28"/>
        </w:rPr>
        <w:t xml:space="preserve">
                   инфрақұрылымының объектiлерiн салу           2 970 546 </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 xml:space="preserve">Көлiк және коммуникациялар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w:t>
      </w:r>
      <w:r>
        <w:rPr>
          <w:rFonts w:ascii="Times New Roman"/>
          <w:b/>
          <w:i w:val="false"/>
          <w:color w:val="000000"/>
          <w:sz w:val="28"/>
        </w:rPr>
        <w:t xml:space="preserve">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215     </w:t>
      </w:r>
      <w:r>
        <w:rPr>
          <w:rFonts w:ascii="Times New Roman"/>
          <w:b w:val="false"/>
          <w:i/>
          <w:color w:val="000000"/>
          <w:sz w:val="28"/>
        </w:rPr>
        <w:t>Қазақстан</w:t>
      </w:r>
      <w:r>
        <w:rPr>
          <w:rFonts w:ascii="Times New Roman"/>
          <w:b w:val="false"/>
          <w:i/>
          <w:color w:val="000000"/>
          <w:sz w:val="28"/>
        </w:rPr>
        <w:t xml:space="preserve"> Республикасы Көлiк және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коммуникациялар министрлiгi </w:t>
      </w:r>
      <w:r>
        <w:rPr>
          <w:rFonts w:ascii="Times New Roman"/>
          <w:b w:val="false"/>
          <w:i w:val="false"/>
          <w:color w:val="000000"/>
          <w:sz w:val="28"/>
        </w:rPr>
        <w:t xml:space="preserve">                 169 638 191 </w:t>
      </w:r>
    </w:p>
    <w:p>
      <w:pPr>
        <w:spacing w:after="0"/>
        <w:ind w:left="0"/>
        <w:jc w:val="both"/>
      </w:pPr>
      <w:r>
        <w:rPr>
          <w:rFonts w:ascii="Times New Roman"/>
          <w:b w:val="false"/>
          <w:i w:val="false"/>
          <w:color w:val="000000"/>
          <w:sz w:val="28"/>
        </w:rPr>
        <w:t xml:space="preserve">
         002   Республикалық деңгейде автомобиль жолдарын  </w:t>
      </w:r>
    </w:p>
    <w:p>
      <w:pPr>
        <w:spacing w:after="0"/>
        <w:ind w:left="0"/>
        <w:jc w:val="both"/>
      </w:pPr>
      <w:r>
        <w:rPr>
          <w:rFonts w:ascii="Times New Roman"/>
          <w:b w:val="false"/>
          <w:i w:val="false"/>
          <w:color w:val="000000"/>
          <w:sz w:val="28"/>
        </w:rPr>
        <w:t xml:space="preserve">
               дамыту                                          86 249 200 </w:t>
      </w:r>
    </w:p>
    <w:p>
      <w:pPr>
        <w:spacing w:after="0"/>
        <w:ind w:left="0"/>
        <w:jc w:val="both"/>
      </w:pPr>
      <w:r>
        <w:rPr>
          <w:rFonts w:ascii="Times New Roman"/>
          <w:b w:val="false"/>
          <w:i w:val="false"/>
          <w:color w:val="000000"/>
          <w:sz w:val="28"/>
        </w:rPr>
        <w:t xml:space="preserve">
           004 Сыртқы қарыздар есебiнен жобаны iске асыру       4 930 626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Автожол саласын (Алматы-Бiшкек) дамыту  </w:t>
      </w:r>
    </w:p>
    <w:p>
      <w:pPr>
        <w:spacing w:after="0"/>
        <w:ind w:left="0"/>
        <w:jc w:val="both"/>
      </w:pPr>
      <w:r>
        <w:rPr>
          <w:rFonts w:ascii="Times New Roman"/>
          <w:b w:val="false"/>
          <w:i w:val="false"/>
          <w:color w:val="000000"/>
          <w:sz w:val="28"/>
        </w:rPr>
        <w:t xml:space="preserve">
                   жобасы                                         146 000 </w:t>
      </w:r>
    </w:p>
    <w:p>
      <w:pPr>
        <w:spacing w:after="0"/>
        <w:ind w:left="0"/>
        <w:jc w:val="both"/>
      </w:pPr>
      <w:r>
        <w:rPr>
          <w:rFonts w:ascii="Times New Roman"/>
          <w:b w:val="false"/>
          <w:i w:val="false"/>
          <w:color w:val="000000"/>
          <w:sz w:val="28"/>
        </w:rPr>
        <w:t xml:space="preserve">
                   "Қарабатан-Бейнеу" учаскесiндегi  </w:t>
      </w:r>
    </w:p>
    <w:p>
      <w:pPr>
        <w:spacing w:after="0"/>
        <w:ind w:left="0"/>
        <w:jc w:val="both"/>
      </w:pPr>
      <w:r>
        <w:rPr>
          <w:rFonts w:ascii="Times New Roman"/>
          <w:b w:val="false"/>
          <w:i w:val="false"/>
          <w:color w:val="000000"/>
          <w:sz w:val="28"/>
        </w:rPr>
        <w:t xml:space="preserve">
                   "Ақтау-Атырау" автожолын қайта жаңарту       4 635 626 </w:t>
      </w:r>
    </w:p>
    <w:p>
      <w:pPr>
        <w:spacing w:after="0"/>
        <w:ind w:left="0"/>
        <w:jc w:val="both"/>
      </w:pPr>
      <w:r>
        <w:rPr>
          <w:rFonts w:ascii="Times New Roman"/>
          <w:b w:val="false"/>
          <w:i w:val="false"/>
          <w:color w:val="000000"/>
          <w:sz w:val="28"/>
        </w:rPr>
        <w:t xml:space="preserve">
                   Алматы-Астана автожолын оңалту                 149 000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Iшкi көздер есебiнен жобаны iске асыру          68 887 623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"Ресей Федерациясының шекарасы-Орал-Ақтөбе"  </w:t>
      </w:r>
    </w:p>
    <w:p>
      <w:pPr>
        <w:spacing w:after="0"/>
        <w:ind w:left="0"/>
        <w:jc w:val="both"/>
      </w:pPr>
      <w:r>
        <w:rPr>
          <w:rFonts w:ascii="Times New Roman"/>
          <w:b w:val="false"/>
          <w:i w:val="false"/>
          <w:color w:val="000000"/>
          <w:sz w:val="28"/>
        </w:rPr>
        <w:t xml:space="preserve">
                   учаскесiндегi "Орал, Ақтөбе,                 2 900 000 </w:t>
      </w:r>
    </w:p>
    <w:p>
      <w:pPr>
        <w:spacing w:after="0"/>
        <w:ind w:left="0"/>
        <w:jc w:val="both"/>
      </w:pPr>
      <w:r>
        <w:rPr>
          <w:rFonts w:ascii="Times New Roman"/>
          <w:b w:val="false"/>
          <w:i w:val="false"/>
          <w:color w:val="000000"/>
          <w:sz w:val="28"/>
        </w:rPr>
        <w:t xml:space="preserve">
                   Қызылорда қалалары арқылы Ресей  </w:t>
      </w:r>
    </w:p>
    <w:p>
      <w:pPr>
        <w:spacing w:after="0"/>
        <w:ind w:left="0"/>
        <w:jc w:val="both"/>
      </w:pPr>
      <w:r>
        <w:rPr>
          <w:rFonts w:ascii="Times New Roman"/>
          <w:b w:val="false"/>
          <w:i w:val="false"/>
          <w:color w:val="000000"/>
          <w:sz w:val="28"/>
        </w:rPr>
        <w:t xml:space="preserve">
                   Федерациясының шекарасы (Самараға қарай) -  </w:t>
      </w:r>
    </w:p>
    <w:p>
      <w:pPr>
        <w:spacing w:after="0"/>
        <w:ind w:left="0"/>
        <w:jc w:val="both"/>
      </w:pPr>
      <w:r>
        <w:rPr>
          <w:rFonts w:ascii="Times New Roman"/>
          <w:b w:val="false"/>
          <w:i w:val="false"/>
          <w:color w:val="000000"/>
          <w:sz w:val="28"/>
        </w:rPr>
        <w:t xml:space="preserve">
                   Шымкент" автожолын қайта жаңарту  </w:t>
      </w:r>
    </w:p>
    <w:p>
      <w:pPr>
        <w:spacing w:after="0"/>
        <w:ind w:left="0"/>
        <w:jc w:val="both"/>
      </w:pPr>
      <w:r>
        <w:rPr>
          <w:rFonts w:ascii="Times New Roman"/>
          <w:b w:val="false"/>
          <w:i w:val="false"/>
          <w:color w:val="000000"/>
          <w:sz w:val="28"/>
        </w:rPr>
        <w:t xml:space="preserve">
                   "Павлодар, Семей қалалары арқылы Ресей  </w:t>
      </w:r>
    </w:p>
    <w:p>
      <w:pPr>
        <w:spacing w:after="0"/>
        <w:ind w:left="0"/>
        <w:jc w:val="both"/>
      </w:pPr>
      <w:r>
        <w:rPr>
          <w:rFonts w:ascii="Times New Roman"/>
          <w:b w:val="false"/>
          <w:i w:val="false"/>
          <w:color w:val="000000"/>
          <w:sz w:val="28"/>
        </w:rPr>
        <w:t xml:space="preserve">
                   Федерациясының шекарасы (Омбыға              2 872 000 </w:t>
      </w:r>
    </w:p>
    <w:p>
      <w:pPr>
        <w:spacing w:after="0"/>
        <w:ind w:left="0"/>
        <w:jc w:val="both"/>
      </w:pPr>
      <w:r>
        <w:rPr>
          <w:rFonts w:ascii="Times New Roman"/>
          <w:b w:val="false"/>
          <w:i w:val="false"/>
          <w:color w:val="000000"/>
          <w:sz w:val="28"/>
        </w:rPr>
        <w:t xml:space="preserve">
                   қарай) - Майқапшағай (Қытай Халық  </w:t>
      </w:r>
    </w:p>
    <w:p>
      <w:pPr>
        <w:spacing w:after="0"/>
        <w:ind w:left="0"/>
        <w:jc w:val="both"/>
      </w:pPr>
      <w:r>
        <w:rPr>
          <w:rFonts w:ascii="Times New Roman"/>
          <w:b w:val="false"/>
          <w:i w:val="false"/>
          <w:color w:val="000000"/>
          <w:sz w:val="28"/>
        </w:rPr>
        <w:t xml:space="preserve">
                   Республикасына шығу)"  </w:t>
      </w:r>
    </w:p>
    <w:p>
      <w:pPr>
        <w:spacing w:after="0"/>
        <w:ind w:left="0"/>
        <w:jc w:val="both"/>
      </w:pPr>
      <w:r>
        <w:rPr>
          <w:rFonts w:ascii="Times New Roman"/>
          <w:b w:val="false"/>
          <w:i w:val="false"/>
          <w:color w:val="000000"/>
          <w:sz w:val="28"/>
        </w:rPr>
        <w:t xml:space="preserve">
                   "Астана Қостанай-Челябi" автожолын қайта  </w:t>
      </w:r>
    </w:p>
    <w:p>
      <w:pPr>
        <w:spacing w:after="0"/>
        <w:ind w:left="0"/>
        <w:jc w:val="both"/>
      </w:pPr>
      <w:r>
        <w:rPr>
          <w:rFonts w:ascii="Times New Roman"/>
          <w:b w:val="false"/>
          <w:i w:val="false"/>
          <w:color w:val="000000"/>
          <w:sz w:val="28"/>
        </w:rPr>
        <w:t xml:space="preserve">
                   жаңарту                                      4 426 483 </w:t>
      </w:r>
    </w:p>
    <w:p>
      <w:pPr>
        <w:spacing w:after="0"/>
        <w:ind w:left="0"/>
        <w:jc w:val="both"/>
      </w:pPr>
      <w:r>
        <w:rPr>
          <w:rFonts w:ascii="Times New Roman"/>
          <w:b w:val="false"/>
          <w:i w:val="false"/>
          <w:color w:val="000000"/>
          <w:sz w:val="28"/>
        </w:rPr>
        <w:t xml:space="preserve">
                   "Астана-Шучинск" учаскесiндегi "Көкшетау  </w:t>
      </w:r>
    </w:p>
    <w:p>
      <w:pPr>
        <w:spacing w:after="0"/>
        <w:ind w:left="0"/>
        <w:jc w:val="both"/>
      </w:pPr>
      <w:r>
        <w:rPr>
          <w:rFonts w:ascii="Times New Roman"/>
          <w:b w:val="false"/>
          <w:i w:val="false"/>
          <w:color w:val="000000"/>
          <w:sz w:val="28"/>
        </w:rPr>
        <w:t xml:space="preserve">
                   қаласы арқылы Астана-Петропавл"             41 000 000 </w:t>
      </w:r>
    </w:p>
    <w:p>
      <w:pPr>
        <w:spacing w:after="0"/>
        <w:ind w:left="0"/>
        <w:jc w:val="both"/>
      </w:pPr>
      <w:r>
        <w:rPr>
          <w:rFonts w:ascii="Times New Roman"/>
          <w:b w:val="false"/>
          <w:i w:val="false"/>
          <w:color w:val="000000"/>
          <w:sz w:val="28"/>
        </w:rPr>
        <w:t xml:space="preserve">
                   автожолын қайта жаңарту  </w:t>
      </w:r>
    </w:p>
    <w:p>
      <w:pPr>
        <w:spacing w:after="0"/>
        <w:ind w:left="0"/>
        <w:jc w:val="both"/>
      </w:pPr>
      <w:r>
        <w:rPr>
          <w:rFonts w:ascii="Times New Roman"/>
          <w:b w:val="false"/>
          <w:i w:val="false"/>
          <w:color w:val="000000"/>
          <w:sz w:val="28"/>
        </w:rPr>
        <w:t xml:space="preserve">
                   "Щучинск-Көкшетау-Петропавл-Ресей  </w:t>
      </w:r>
    </w:p>
    <w:p>
      <w:pPr>
        <w:spacing w:after="0"/>
        <w:ind w:left="0"/>
        <w:jc w:val="both"/>
      </w:pPr>
      <w:r>
        <w:rPr>
          <w:rFonts w:ascii="Times New Roman"/>
          <w:b w:val="false"/>
          <w:i w:val="false"/>
          <w:color w:val="000000"/>
          <w:sz w:val="28"/>
        </w:rPr>
        <w:t xml:space="preserve">
                   Федерациясының шекарасы" учаскесiндегi       4 064 000 </w:t>
      </w:r>
    </w:p>
    <w:p>
      <w:pPr>
        <w:spacing w:after="0"/>
        <w:ind w:left="0"/>
        <w:jc w:val="both"/>
      </w:pPr>
      <w:r>
        <w:rPr>
          <w:rFonts w:ascii="Times New Roman"/>
          <w:b w:val="false"/>
          <w:i w:val="false"/>
          <w:color w:val="000000"/>
          <w:sz w:val="28"/>
        </w:rPr>
        <w:t xml:space="preserve">
                   "Көкшетау қаласы арқылы Астана-Петропавл"  </w:t>
      </w:r>
    </w:p>
    <w:p>
      <w:pPr>
        <w:spacing w:after="0"/>
        <w:ind w:left="0"/>
        <w:jc w:val="both"/>
      </w:pPr>
      <w:r>
        <w:rPr>
          <w:rFonts w:ascii="Times New Roman"/>
          <w:b w:val="false"/>
          <w:i w:val="false"/>
          <w:color w:val="000000"/>
          <w:sz w:val="28"/>
        </w:rPr>
        <w:t xml:space="preserve">
                   автожолын қайта жаңарту  </w:t>
      </w:r>
    </w:p>
    <w:p>
      <w:pPr>
        <w:spacing w:after="0"/>
        <w:ind w:left="0"/>
        <w:jc w:val="both"/>
      </w:pPr>
      <w:r>
        <w:rPr>
          <w:rFonts w:ascii="Times New Roman"/>
          <w:b w:val="false"/>
          <w:i w:val="false"/>
          <w:color w:val="000000"/>
          <w:sz w:val="28"/>
        </w:rPr>
        <w:t xml:space="preserve">
                   "Ақтөбе-Атырау-Ресей Федерациясының шекарасы  </w:t>
      </w:r>
    </w:p>
    <w:p>
      <w:pPr>
        <w:spacing w:after="0"/>
        <w:ind w:left="0"/>
        <w:jc w:val="both"/>
      </w:pPr>
      <w:r>
        <w:rPr>
          <w:rFonts w:ascii="Times New Roman"/>
          <w:b w:val="false"/>
          <w:i w:val="false"/>
          <w:color w:val="000000"/>
          <w:sz w:val="28"/>
        </w:rPr>
        <w:t xml:space="preserve">
                   (Астраханьға қарай)" автомобиль жолында  </w:t>
      </w:r>
    </w:p>
    <w:p>
      <w:pPr>
        <w:spacing w:after="0"/>
        <w:ind w:left="0"/>
        <w:jc w:val="both"/>
      </w:pPr>
      <w:r>
        <w:rPr>
          <w:rFonts w:ascii="Times New Roman"/>
          <w:b w:val="false"/>
          <w:i w:val="false"/>
          <w:color w:val="000000"/>
          <w:sz w:val="28"/>
        </w:rPr>
        <w:t xml:space="preserve">
                   Қиғаш өзенi арқылы көпiр салу                  574 340 </w:t>
      </w:r>
    </w:p>
    <w:p>
      <w:pPr>
        <w:spacing w:after="0"/>
        <w:ind w:left="0"/>
        <w:jc w:val="both"/>
      </w:pPr>
      <w:r>
        <w:rPr>
          <w:rFonts w:ascii="Times New Roman"/>
          <w:b w:val="false"/>
          <w:i w:val="false"/>
          <w:color w:val="000000"/>
          <w:sz w:val="28"/>
        </w:rPr>
        <w:t xml:space="preserve">
                   "Таскескен-Бақты" автожолын қайта жаңарту  </w:t>
      </w:r>
    </w:p>
    <w:p>
      <w:pPr>
        <w:spacing w:after="0"/>
        <w:ind w:left="0"/>
        <w:jc w:val="both"/>
      </w:pPr>
      <w:r>
        <w:rPr>
          <w:rFonts w:ascii="Times New Roman"/>
          <w:b w:val="false"/>
          <w:i w:val="false"/>
          <w:color w:val="000000"/>
          <w:sz w:val="28"/>
        </w:rPr>
        <w:t xml:space="preserve">
                  (Қытай Халық Республикасының шекарасы)        2 269 000 </w:t>
      </w:r>
    </w:p>
    <w:p>
      <w:pPr>
        <w:spacing w:after="0"/>
        <w:ind w:left="0"/>
        <w:jc w:val="both"/>
      </w:pPr>
      <w:r>
        <w:rPr>
          <w:rFonts w:ascii="Times New Roman"/>
          <w:b w:val="false"/>
          <w:i w:val="false"/>
          <w:color w:val="000000"/>
          <w:sz w:val="28"/>
        </w:rPr>
        <w:t xml:space="preserve">
                   "Шонжы - Көлжат (Қытай Халық Республикасының  </w:t>
      </w:r>
    </w:p>
    <w:p>
      <w:pPr>
        <w:spacing w:after="0"/>
        <w:ind w:left="0"/>
        <w:jc w:val="both"/>
      </w:pPr>
      <w:r>
        <w:rPr>
          <w:rFonts w:ascii="Times New Roman"/>
          <w:b w:val="false"/>
          <w:i w:val="false"/>
          <w:color w:val="000000"/>
          <w:sz w:val="28"/>
        </w:rPr>
        <w:t xml:space="preserve">
                   шекарасы)" учаскесiнде                       2 105 000 </w:t>
      </w:r>
    </w:p>
    <w:p>
      <w:pPr>
        <w:spacing w:after="0"/>
        <w:ind w:left="0"/>
        <w:jc w:val="both"/>
      </w:pPr>
      <w:r>
        <w:rPr>
          <w:rFonts w:ascii="Times New Roman"/>
          <w:b w:val="false"/>
          <w:i w:val="false"/>
          <w:color w:val="000000"/>
          <w:sz w:val="28"/>
        </w:rPr>
        <w:t xml:space="preserve">
                   Ақсай-Шонжы - Көлжат- Қытай Халық  </w:t>
      </w:r>
    </w:p>
    <w:p>
      <w:pPr>
        <w:spacing w:after="0"/>
        <w:ind w:left="0"/>
        <w:jc w:val="both"/>
      </w:pPr>
      <w:r>
        <w:rPr>
          <w:rFonts w:ascii="Times New Roman"/>
          <w:b w:val="false"/>
          <w:i w:val="false"/>
          <w:color w:val="000000"/>
          <w:sz w:val="28"/>
        </w:rPr>
        <w:t xml:space="preserve">
                   Республикасының шекарасы" автожолын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"Астана қаласының оңтүстiк айналымы"  </w:t>
      </w:r>
    </w:p>
    <w:p>
      <w:pPr>
        <w:spacing w:after="0"/>
        <w:ind w:left="0"/>
        <w:jc w:val="both"/>
      </w:pPr>
      <w:r>
        <w:rPr>
          <w:rFonts w:ascii="Times New Roman"/>
          <w:b w:val="false"/>
          <w:i w:val="false"/>
          <w:color w:val="000000"/>
          <w:sz w:val="28"/>
        </w:rPr>
        <w:t xml:space="preserve">
                   жолын салу                                   2 553 000 </w:t>
      </w:r>
    </w:p>
    <w:p>
      <w:pPr>
        <w:spacing w:after="0"/>
        <w:ind w:left="0"/>
        <w:jc w:val="both"/>
      </w:pPr>
      <w:r>
        <w:rPr>
          <w:rFonts w:ascii="Times New Roman"/>
          <w:b w:val="false"/>
          <w:i w:val="false"/>
          <w:color w:val="000000"/>
          <w:sz w:val="28"/>
        </w:rPr>
        <w:t xml:space="preserve">
                   "Ресей Федарациясының шекарасы (Самараға)      901 000 </w:t>
      </w:r>
    </w:p>
    <w:p>
      <w:pPr>
        <w:spacing w:after="0"/>
        <w:ind w:left="0"/>
        <w:jc w:val="both"/>
      </w:pPr>
      <w:r>
        <w:rPr>
          <w:rFonts w:ascii="Times New Roman"/>
          <w:b w:val="false"/>
          <w:i w:val="false"/>
          <w:color w:val="000000"/>
          <w:sz w:val="28"/>
        </w:rPr>
        <w:t xml:space="preserve">
                   Орал, Ақтөбе, Қызылорда арқылы" өтетін  </w:t>
      </w:r>
    </w:p>
    <w:p>
      <w:pPr>
        <w:spacing w:after="0"/>
        <w:ind w:left="0"/>
        <w:jc w:val="both"/>
      </w:pPr>
      <w:r>
        <w:rPr>
          <w:rFonts w:ascii="Times New Roman"/>
          <w:b w:val="false"/>
          <w:i w:val="false"/>
          <w:color w:val="000000"/>
          <w:sz w:val="28"/>
        </w:rPr>
        <w:t xml:space="preserve">
                   автокөлік жолын "Қарабұтақ-Ырғыз-Қызылорда  </w:t>
      </w:r>
    </w:p>
    <w:p>
      <w:pPr>
        <w:spacing w:after="0"/>
        <w:ind w:left="0"/>
        <w:jc w:val="both"/>
      </w:pPr>
      <w:r>
        <w:rPr>
          <w:rFonts w:ascii="Times New Roman"/>
          <w:b w:val="false"/>
          <w:i w:val="false"/>
          <w:color w:val="000000"/>
          <w:sz w:val="28"/>
        </w:rPr>
        <w:t xml:space="preserve">
                   облысының шекарасы" аймағында қайта құру  </w:t>
      </w:r>
    </w:p>
    <w:p>
      <w:pPr>
        <w:spacing w:after="0"/>
        <w:ind w:left="0"/>
        <w:jc w:val="both"/>
      </w:pPr>
      <w:r>
        <w:rPr>
          <w:rFonts w:ascii="Times New Roman"/>
          <w:b w:val="false"/>
          <w:i w:val="false"/>
          <w:color w:val="000000"/>
          <w:sz w:val="28"/>
        </w:rPr>
        <w:t xml:space="preserve">
                   "Өзбекстан шекарасы-Шымкент-Тараз-Алматы-      110 000 </w:t>
      </w:r>
    </w:p>
    <w:p>
      <w:pPr>
        <w:spacing w:after="0"/>
        <w:ind w:left="0"/>
        <w:jc w:val="both"/>
      </w:pPr>
      <w:r>
        <w:rPr>
          <w:rFonts w:ascii="Times New Roman"/>
          <w:b w:val="false"/>
          <w:i w:val="false"/>
          <w:color w:val="000000"/>
          <w:sz w:val="28"/>
        </w:rPr>
        <w:t xml:space="preserve">
                   Қорғас автокөлік жолын салу" жобасының </w:t>
      </w:r>
    </w:p>
    <w:p>
      <w:pPr>
        <w:spacing w:after="0"/>
        <w:ind w:left="0"/>
        <w:jc w:val="both"/>
      </w:pPr>
      <w:r>
        <w:rPr>
          <w:rFonts w:ascii="Times New Roman"/>
          <w:b w:val="false"/>
          <w:i w:val="false"/>
          <w:color w:val="000000"/>
          <w:sz w:val="28"/>
        </w:rPr>
        <w:t xml:space="preserve">
                   жобалық-сметалық құжаттамасын дайындау  </w:t>
      </w:r>
    </w:p>
    <w:p>
      <w:pPr>
        <w:spacing w:after="0"/>
        <w:ind w:left="0"/>
        <w:jc w:val="both"/>
      </w:pPr>
      <w:r>
        <w:rPr>
          <w:rFonts w:ascii="Times New Roman"/>
          <w:b w:val="false"/>
          <w:i w:val="false"/>
          <w:color w:val="000000"/>
          <w:sz w:val="28"/>
        </w:rPr>
        <w:t xml:space="preserve">
                   Үшарал-Достық автожолын қайта жаңарту           50 800 </w:t>
      </w:r>
    </w:p>
    <w:p>
      <w:pPr>
        <w:spacing w:after="0"/>
        <w:ind w:left="0"/>
        <w:jc w:val="both"/>
      </w:pPr>
      <w:r>
        <w:rPr>
          <w:rFonts w:ascii="Times New Roman"/>
          <w:b w:val="false"/>
          <w:i w:val="false"/>
          <w:color w:val="000000"/>
          <w:sz w:val="28"/>
        </w:rPr>
        <w:t xml:space="preserve">
                   "Алматы - Талдықорған" автожолының қайта        62 000 </w:t>
      </w:r>
    </w:p>
    <w:p>
      <w:pPr>
        <w:spacing w:after="0"/>
        <w:ind w:left="0"/>
        <w:jc w:val="both"/>
      </w:pPr>
      <w:r>
        <w:rPr>
          <w:rFonts w:ascii="Times New Roman"/>
          <w:b w:val="false"/>
          <w:i w:val="false"/>
          <w:color w:val="000000"/>
          <w:sz w:val="28"/>
        </w:rPr>
        <w:t xml:space="preserve">
                   құру" жобасы бойынша жобалық-сметалық  </w:t>
      </w:r>
    </w:p>
    <w:p>
      <w:pPr>
        <w:spacing w:after="0"/>
        <w:ind w:left="0"/>
        <w:jc w:val="both"/>
      </w:pPr>
      <w:r>
        <w:rPr>
          <w:rFonts w:ascii="Times New Roman"/>
          <w:b w:val="false"/>
          <w:i w:val="false"/>
          <w:color w:val="000000"/>
          <w:sz w:val="28"/>
        </w:rPr>
        <w:t xml:space="preserve">
                   құжаттама әзірлеу  </w:t>
      </w:r>
    </w:p>
    <w:p>
      <w:pPr>
        <w:spacing w:after="0"/>
        <w:ind w:left="0"/>
        <w:jc w:val="both"/>
      </w:pPr>
      <w:r>
        <w:rPr>
          <w:rFonts w:ascii="Times New Roman"/>
          <w:b w:val="false"/>
          <w:i w:val="false"/>
          <w:color w:val="000000"/>
          <w:sz w:val="28"/>
        </w:rPr>
        <w:t xml:space="preserve">
                   Алматылық Үлкен шеңберлік автомобилдік жолы  </w:t>
      </w:r>
    </w:p>
    <w:p>
      <w:pPr>
        <w:spacing w:after="0"/>
        <w:ind w:left="0"/>
        <w:jc w:val="both"/>
      </w:pPr>
      <w:r>
        <w:rPr>
          <w:rFonts w:ascii="Times New Roman"/>
          <w:b w:val="false"/>
          <w:i w:val="false"/>
          <w:color w:val="000000"/>
          <w:sz w:val="28"/>
        </w:rPr>
        <w:t xml:space="preserve">
                   (АШАЖ)                                       5 000 000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016  Жобаны республикалық бюджеттен сыртқы қарыздарды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бiрлесiп қаржыландыру есебiнен iске асыру        12 430 951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Батыс Қазақстандағы жол желiсiн қайта  </w:t>
      </w:r>
    </w:p>
    <w:p>
      <w:pPr>
        <w:spacing w:after="0"/>
        <w:ind w:left="0"/>
        <w:jc w:val="both"/>
      </w:pPr>
      <w:r>
        <w:rPr>
          <w:rFonts w:ascii="Times New Roman"/>
          <w:b w:val="false"/>
          <w:i w:val="false"/>
          <w:color w:val="000000"/>
          <w:sz w:val="28"/>
        </w:rPr>
        <w:t xml:space="preserve">
                   жаңарту                                      3 620 867 </w:t>
      </w:r>
    </w:p>
    <w:p>
      <w:pPr>
        <w:spacing w:after="0"/>
        <w:ind w:left="0"/>
        <w:jc w:val="both"/>
      </w:pPr>
      <w:r>
        <w:rPr>
          <w:rFonts w:ascii="Times New Roman"/>
          <w:b w:val="false"/>
          <w:i w:val="false"/>
          <w:color w:val="000000"/>
          <w:sz w:val="28"/>
        </w:rPr>
        <w:t xml:space="preserve">
                   Автожол саласын (Алматы-Бiшкек) дамыту  </w:t>
      </w:r>
    </w:p>
    <w:p>
      <w:pPr>
        <w:spacing w:after="0"/>
        <w:ind w:left="0"/>
        <w:jc w:val="both"/>
      </w:pPr>
      <w:r>
        <w:rPr>
          <w:rFonts w:ascii="Times New Roman"/>
          <w:b w:val="false"/>
          <w:i w:val="false"/>
          <w:color w:val="000000"/>
          <w:sz w:val="28"/>
        </w:rPr>
        <w:t xml:space="preserve">
                   жобасы                                       1 741 000 </w:t>
      </w:r>
    </w:p>
    <w:p>
      <w:pPr>
        <w:spacing w:after="0"/>
        <w:ind w:left="0"/>
        <w:jc w:val="both"/>
      </w:pPr>
      <w:r>
        <w:rPr>
          <w:rFonts w:ascii="Times New Roman"/>
          <w:b w:val="false"/>
          <w:i w:val="false"/>
          <w:color w:val="000000"/>
          <w:sz w:val="28"/>
        </w:rPr>
        <w:t xml:space="preserve">
                   "Қарабатан-Бейнеу" учаскесiндегi  </w:t>
      </w:r>
    </w:p>
    <w:p>
      <w:pPr>
        <w:spacing w:after="0"/>
        <w:ind w:left="0"/>
        <w:jc w:val="both"/>
      </w:pPr>
      <w:r>
        <w:rPr>
          <w:rFonts w:ascii="Times New Roman"/>
          <w:b w:val="false"/>
          <w:i w:val="false"/>
          <w:color w:val="000000"/>
          <w:sz w:val="28"/>
        </w:rPr>
        <w:t xml:space="preserve">
                   "Ақтау-Атырау" автожолын қайта жаңарту       7 005 084 </w:t>
      </w:r>
    </w:p>
    <w:p>
      <w:pPr>
        <w:spacing w:after="0"/>
        <w:ind w:left="0"/>
        <w:jc w:val="both"/>
      </w:pPr>
      <w:r>
        <w:rPr>
          <w:rFonts w:ascii="Times New Roman"/>
          <w:b w:val="false"/>
          <w:i w:val="false"/>
          <w:color w:val="000000"/>
          <w:sz w:val="28"/>
        </w:rPr>
        <w:t xml:space="preserve">
                   Алматы-Астана автожолын оңалту                  64 000 </w:t>
      </w:r>
    </w:p>
    <w:p>
      <w:pPr>
        <w:spacing w:after="0"/>
        <w:ind w:left="0"/>
        <w:jc w:val="both"/>
      </w:pPr>
      <w:r>
        <w:rPr>
          <w:rFonts w:ascii="Times New Roman"/>
          <w:b w:val="false"/>
          <w:i w:val="false"/>
          <w:color w:val="000000"/>
          <w:sz w:val="28"/>
        </w:rPr>
        <w:t xml:space="preserve">
      006    Әуе көлiгi инфрақұрылымын дамыту                   4 831 542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005 Ішкi көздер есебiнен жобаны iске асыру   </w:t>
      </w:r>
      <w:r>
        <w:rPr>
          <w:rFonts w:ascii="Times New Roman"/>
          <w:b w:val="false"/>
          <w:i/>
          <w:color w:val="000000"/>
          <w:sz w:val="28"/>
        </w:rPr>
        <w:t xml:space="preserve">         4 831 542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Ақтөбе облысы Ақтөбе қаласында халықаралық  </w:t>
      </w:r>
    </w:p>
    <w:p>
      <w:pPr>
        <w:spacing w:after="0"/>
        <w:ind w:left="0"/>
        <w:jc w:val="both"/>
      </w:pPr>
      <w:r>
        <w:rPr>
          <w:rFonts w:ascii="Times New Roman"/>
          <w:b w:val="false"/>
          <w:i w:val="false"/>
          <w:color w:val="000000"/>
          <w:sz w:val="28"/>
        </w:rPr>
        <w:t xml:space="preserve">
                   әуежайды қайта жаңарту                       1 498 670 </w:t>
      </w:r>
    </w:p>
    <w:p>
      <w:pPr>
        <w:spacing w:after="0"/>
        <w:ind w:left="0"/>
        <w:jc w:val="both"/>
      </w:pPr>
      <w:r>
        <w:rPr>
          <w:rFonts w:ascii="Times New Roman"/>
          <w:b w:val="false"/>
          <w:i w:val="false"/>
          <w:color w:val="000000"/>
          <w:sz w:val="28"/>
        </w:rPr>
        <w:t xml:space="preserve">
                   Оңтүстiк Қазақстан облысының Шымкент  </w:t>
      </w:r>
    </w:p>
    <w:p>
      <w:pPr>
        <w:spacing w:after="0"/>
        <w:ind w:left="0"/>
        <w:jc w:val="both"/>
      </w:pPr>
      <w:r>
        <w:rPr>
          <w:rFonts w:ascii="Times New Roman"/>
          <w:b w:val="false"/>
          <w:i w:val="false"/>
          <w:color w:val="000000"/>
          <w:sz w:val="28"/>
        </w:rPr>
        <w:t xml:space="preserve">
                   қаласында әуежайды қайта жаңарту             3 060 872 </w:t>
      </w:r>
    </w:p>
    <w:p>
      <w:pPr>
        <w:spacing w:after="0"/>
        <w:ind w:left="0"/>
        <w:jc w:val="both"/>
      </w:pPr>
      <w:r>
        <w:rPr>
          <w:rFonts w:ascii="Times New Roman"/>
          <w:b w:val="false"/>
          <w:i w:val="false"/>
          <w:color w:val="000000"/>
          <w:sz w:val="28"/>
        </w:rPr>
        <w:t xml:space="preserve">
                   Қостанай әуежайының жасанды ұшу-қону  </w:t>
      </w:r>
    </w:p>
    <w:p>
      <w:pPr>
        <w:spacing w:after="0"/>
        <w:ind w:left="0"/>
        <w:jc w:val="both"/>
      </w:pPr>
      <w:r>
        <w:rPr>
          <w:rFonts w:ascii="Times New Roman"/>
          <w:b w:val="false"/>
          <w:i w:val="false"/>
          <w:color w:val="000000"/>
          <w:sz w:val="28"/>
        </w:rPr>
        <w:t xml:space="preserve">
                   жолағы мен аэровокзалын қайта жаңарту           80 000 </w:t>
      </w:r>
    </w:p>
    <w:p>
      <w:pPr>
        <w:spacing w:after="0"/>
        <w:ind w:left="0"/>
        <w:jc w:val="both"/>
      </w:pPr>
      <w:r>
        <w:rPr>
          <w:rFonts w:ascii="Times New Roman"/>
          <w:b w:val="false"/>
          <w:i w:val="false"/>
          <w:color w:val="000000"/>
          <w:sz w:val="28"/>
        </w:rPr>
        <w:t xml:space="preserve">
                   Қызылорда қаласының "Қорқыт ата" әуежайының  </w:t>
      </w:r>
    </w:p>
    <w:p>
      <w:pPr>
        <w:spacing w:after="0"/>
        <w:ind w:left="0"/>
        <w:jc w:val="both"/>
      </w:pPr>
      <w:r>
        <w:rPr>
          <w:rFonts w:ascii="Times New Roman"/>
          <w:b w:val="false"/>
          <w:i w:val="false"/>
          <w:color w:val="000000"/>
          <w:sz w:val="28"/>
        </w:rPr>
        <w:t xml:space="preserve">
                   ұшу-қону жолағын қайта жаңарту және  </w:t>
      </w:r>
    </w:p>
    <w:p>
      <w:pPr>
        <w:spacing w:after="0"/>
        <w:ind w:left="0"/>
        <w:jc w:val="both"/>
      </w:pPr>
      <w:r>
        <w:rPr>
          <w:rFonts w:ascii="Times New Roman"/>
          <w:b w:val="false"/>
          <w:i w:val="false"/>
          <w:color w:val="000000"/>
          <w:sz w:val="28"/>
        </w:rPr>
        <w:t xml:space="preserve">
                   сервистік және әуеайлақ арнайы техникасымен  </w:t>
      </w:r>
    </w:p>
    <w:p>
      <w:pPr>
        <w:spacing w:after="0"/>
        <w:ind w:left="0"/>
        <w:jc w:val="both"/>
      </w:pPr>
      <w:r>
        <w:rPr>
          <w:rFonts w:ascii="Times New Roman"/>
          <w:b w:val="false"/>
          <w:i w:val="false"/>
          <w:color w:val="000000"/>
          <w:sz w:val="28"/>
        </w:rPr>
        <w:t xml:space="preserve">
                   қайта жарақтандыру                             192 000 </w:t>
      </w:r>
    </w:p>
    <w:p>
      <w:pPr>
        <w:spacing w:after="0"/>
        <w:ind w:left="0"/>
        <w:jc w:val="both"/>
      </w:pPr>
      <w:r>
        <w:rPr>
          <w:rFonts w:ascii="Times New Roman"/>
          <w:b w:val="false"/>
          <w:i w:val="false"/>
          <w:color w:val="000000"/>
          <w:sz w:val="28"/>
        </w:rPr>
        <w:t xml:space="preserve">
      015    Транспорттық деректер базасы және тасымалдар  </w:t>
      </w:r>
    </w:p>
    <w:p>
      <w:pPr>
        <w:spacing w:after="0"/>
        <w:ind w:left="0"/>
        <w:jc w:val="both"/>
      </w:pPr>
      <w:r>
        <w:rPr>
          <w:rFonts w:ascii="Times New Roman"/>
          <w:b w:val="false"/>
          <w:i w:val="false"/>
          <w:color w:val="000000"/>
          <w:sz w:val="28"/>
        </w:rPr>
        <w:t xml:space="preserve">
              қауiпсiздiгi қарқыны мониторингiнiң                 172 503 </w:t>
      </w:r>
    </w:p>
    <w:p>
      <w:pPr>
        <w:spacing w:after="0"/>
        <w:ind w:left="0"/>
        <w:jc w:val="both"/>
      </w:pPr>
      <w:r>
        <w:rPr>
          <w:rFonts w:ascii="Times New Roman"/>
          <w:b w:val="false"/>
          <w:i w:val="false"/>
          <w:color w:val="000000"/>
          <w:sz w:val="28"/>
        </w:rPr>
        <w:t xml:space="preserve">
              ақпараттық талдау жүйесiн құру  </w:t>
      </w:r>
    </w:p>
    <w:p>
      <w:pPr>
        <w:spacing w:after="0"/>
        <w:ind w:left="0"/>
        <w:jc w:val="both"/>
      </w:pPr>
      <w:r>
        <w:rPr>
          <w:rFonts w:ascii="Times New Roman"/>
          <w:b w:val="false"/>
          <w:i w:val="false"/>
          <w:color w:val="000000"/>
          <w:sz w:val="28"/>
        </w:rPr>
        <w:t xml:space="preserve">
      020    Су көлiгi инфрақұрылымын дамыту                      158 310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Маңғыстау облысы Түпқараған шығанағында  </w:t>
      </w:r>
    </w:p>
    <w:p>
      <w:pPr>
        <w:spacing w:after="0"/>
        <w:ind w:left="0"/>
        <w:jc w:val="both"/>
      </w:pPr>
      <w:r>
        <w:rPr>
          <w:rFonts w:ascii="Times New Roman"/>
          <w:b w:val="false"/>
          <w:i w:val="false"/>
          <w:color w:val="000000"/>
          <w:sz w:val="28"/>
        </w:rPr>
        <w:t xml:space="preserve">
                   кемелердiң қозғалысын басқару                  158 310 </w:t>
      </w:r>
    </w:p>
    <w:p>
      <w:pPr>
        <w:spacing w:after="0"/>
        <w:ind w:left="0"/>
        <w:jc w:val="both"/>
      </w:pP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028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бюджеттерiне көлiк                   78 226 636 </w:t>
      </w:r>
    </w:p>
    <w:p>
      <w:pPr>
        <w:spacing w:after="0"/>
        <w:ind w:left="0"/>
        <w:jc w:val="both"/>
      </w:pPr>
      <w:r>
        <w:rPr>
          <w:rFonts w:ascii="Times New Roman"/>
          <w:b w:val="false"/>
          <w:i w:val="false"/>
          <w:color w:val="000000"/>
          <w:sz w:val="28"/>
        </w:rPr>
        <w:t xml:space="preserve">
              инфрақұрылымын дамытуға берiлетiн нысаналы даму  </w:t>
      </w:r>
    </w:p>
    <w:p>
      <w:pPr>
        <w:spacing w:after="0"/>
        <w:ind w:left="0"/>
        <w:jc w:val="both"/>
      </w:pPr>
      <w:r>
        <w:rPr>
          <w:rFonts w:ascii="Times New Roman"/>
          <w:b w:val="false"/>
          <w:i w:val="false"/>
          <w:color w:val="000000"/>
          <w:sz w:val="28"/>
        </w:rPr>
        <w:t xml:space="preserve">
              трансферттерi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қаласында метрополитеннiң бiрiншi  </w:t>
      </w:r>
    </w:p>
    <w:p>
      <w:pPr>
        <w:spacing w:after="0"/>
        <w:ind w:left="0"/>
        <w:jc w:val="both"/>
      </w:pPr>
      <w:r>
        <w:rPr>
          <w:rFonts w:ascii="Times New Roman"/>
          <w:b w:val="false"/>
          <w:i w:val="false"/>
          <w:color w:val="000000"/>
          <w:sz w:val="28"/>
        </w:rPr>
        <w:t xml:space="preserve">
                   кезегiн салу                                20 000 000 </w:t>
      </w:r>
    </w:p>
    <w:p>
      <w:pPr>
        <w:spacing w:after="0"/>
        <w:ind w:left="0"/>
        <w:jc w:val="both"/>
      </w:pPr>
      <w:r>
        <w:rPr>
          <w:rFonts w:ascii="Times New Roman"/>
          <w:b w:val="false"/>
          <w:i w:val="false"/>
          <w:color w:val="000000"/>
          <w:sz w:val="28"/>
        </w:rPr>
        <w:t xml:space="preserve">
                   Алматы қаласында Рысқұлов-Сейфуллин көлiк  </w:t>
      </w:r>
    </w:p>
    <w:p>
      <w:pPr>
        <w:spacing w:after="0"/>
        <w:ind w:left="0"/>
        <w:jc w:val="both"/>
      </w:pPr>
      <w:r>
        <w:rPr>
          <w:rFonts w:ascii="Times New Roman"/>
          <w:b w:val="false"/>
          <w:i w:val="false"/>
          <w:color w:val="000000"/>
          <w:sz w:val="28"/>
        </w:rPr>
        <w:t xml:space="preserve">
                   айрығын салу                                 1 029 870 </w:t>
      </w:r>
    </w:p>
    <w:p>
      <w:pPr>
        <w:spacing w:after="0"/>
        <w:ind w:left="0"/>
        <w:jc w:val="both"/>
      </w:pPr>
      <w:r>
        <w:rPr>
          <w:rFonts w:ascii="Times New Roman"/>
          <w:b w:val="false"/>
          <w:i w:val="false"/>
          <w:color w:val="000000"/>
          <w:sz w:val="28"/>
        </w:rPr>
        <w:t xml:space="preserve">
                   Алматы қаласында Рысқұлов-Бөкейхан көлiк  </w:t>
      </w:r>
    </w:p>
    <w:p>
      <w:pPr>
        <w:spacing w:after="0"/>
        <w:ind w:left="0"/>
        <w:jc w:val="both"/>
      </w:pPr>
      <w:r>
        <w:rPr>
          <w:rFonts w:ascii="Times New Roman"/>
          <w:b w:val="false"/>
          <w:i w:val="false"/>
          <w:color w:val="000000"/>
          <w:sz w:val="28"/>
        </w:rPr>
        <w:t xml:space="preserve">
                   айрығын салу                                 1 462 755 </w:t>
      </w:r>
    </w:p>
    <w:p>
      <w:pPr>
        <w:spacing w:after="0"/>
        <w:ind w:left="0"/>
        <w:jc w:val="both"/>
      </w:pPr>
      <w:r>
        <w:rPr>
          <w:rFonts w:ascii="Times New Roman"/>
          <w:b w:val="false"/>
          <w:i w:val="false"/>
          <w:color w:val="000000"/>
          <w:sz w:val="28"/>
        </w:rPr>
        <w:t xml:space="preserve">
                   Алматы қаласында Рысқұлов даңғылы - Кудерин  </w:t>
      </w:r>
    </w:p>
    <w:p>
      <w:pPr>
        <w:spacing w:after="0"/>
        <w:ind w:left="0"/>
        <w:jc w:val="both"/>
      </w:pPr>
      <w:r>
        <w:rPr>
          <w:rFonts w:ascii="Times New Roman"/>
          <w:b w:val="false"/>
          <w:i w:val="false"/>
          <w:color w:val="000000"/>
          <w:sz w:val="28"/>
        </w:rPr>
        <w:t xml:space="preserve">
                   көшесi қиылысында көлiк айрығын салу         1 479 849 </w:t>
      </w:r>
    </w:p>
    <w:p>
      <w:pPr>
        <w:spacing w:after="0"/>
        <w:ind w:left="0"/>
        <w:jc w:val="both"/>
      </w:pPr>
      <w:r>
        <w:rPr>
          <w:rFonts w:ascii="Times New Roman"/>
          <w:b w:val="false"/>
          <w:i w:val="false"/>
          <w:color w:val="000000"/>
          <w:sz w:val="28"/>
        </w:rPr>
        <w:t xml:space="preserve">
                   Алматы қаласы Әуезов ауданындағы Саин  </w:t>
      </w:r>
    </w:p>
    <w:p>
      <w:pPr>
        <w:spacing w:after="0"/>
        <w:ind w:left="0"/>
        <w:jc w:val="both"/>
      </w:pPr>
      <w:r>
        <w:rPr>
          <w:rFonts w:ascii="Times New Roman"/>
          <w:b w:val="false"/>
          <w:i w:val="false"/>
          <w:color w:val="000000"/>
          <w:sz w:val="28"/>
        </w:rPr>
        <w:t xml:space="preserve">
                   көшесі мен Шаляпин көшесінің қиылысындағы    1 673 702 </w:t>
      </w:r>
    </w:p>
    <w:p>
      <w:pPr>
        <w:spacing w:after="0"/>
        <w:ind w:left="0"/>
        <w:jc w:val="both"/>
      </w:pPr>
      <w:r>
        <w:rPr>
          <w:rFonts w:ascii="Times New Roman"/>
          <w:b w:val="false"/>
          <w:i w:val="false"/>
          <w:color w:val="000000"/>
          <w:sz w:val="28"/>
        </w:rPr>
        <w:t xml:space="preserve">
      көліктік байлам  </w:t>
      </w:r>
    </w:p>
    <w:p>
      <w:pPr>
        <w:spacing w:after="0"/>
        <w:ind w:left="0"/>
        <w:jc w:val="both"/>
      </w:pPr>
      <w:r>
        <w:rPr>
          <w:rFonts w:ascii="Times New Roman"/>
          <w:b w:val="false"/>
          <w:i w:val="false"/>
          <w:color w:val="000000"/>
          <w:sz w:val="28"/>
        </w:rPr>
        <w:t xml:space="preserve">
                   Алматы қаласы Әуезов ауданындағы Саин және   4 157 047 </w:t>
      </w:r>
    </w:p>
    <w:p>
      <w:pPr>
        <w:spacing w:after="0"/>
        <w:ind w:left="0"/>
        <w:jc w:val="both"/>
      </w:pPr>
      <w:r>
        <w:rPr>
          <w:rFonts w:ascii="Times New Roman"/>
          <w:b w:val="false"/>
          <w:i w:val="false"/>
          <w:color w:val="000000"/>
          <w:sz w:val="28"/>
        </w:rPr>
        <w:t xml:space="preserve">
                   Жандосов көшелерінің қиылысында көліктік  </w:t>
      </w:r>
    </w:p>
    <w:p>
      <w:pPr>
        <w:spacing w:after="0"/>
        <w:ind w:left="0"/>
        <w:jc w:val="both"/>
      </w:pPr>
      <w:r>
        <w:rPr>
          <w:rFonts w:ascii="Times New Roman"/>
          <w:b w:val="false"/>
          <w:i w:val="false"/>
          <w:color w:val="000000"/>
          <w:sz w:val="28"/>
        </w:rPr>
        <w:t xml:space="preserve">
                   байлам салу  </w:t>
      </w:r>
    </w:p>
    <w:p>
      <w:pPr>
        <w:spacing w:after="0"/>
        <w:ind w:left="0"/>
        <w:jc w:val="both"/>
      </w:pPr>
      <w:r>
        <w:rPr>
          <w:rFonts w:ascii="Times New Roman"/>
          <w:b w:val="false"/>
          <w:i w:val="false"/>
          <w:color w:val="000000"/>
          <w:sz w:val="28"/>
        </w:rPr>
        <w:t xml:space="preserve">
                   Алматы қаласы Әуезов ауданындағы Саин        4 130 029 </w:t>
      </w:r>
    </w:p>
    <w:p>
      <w:pPr>
        <w:spacing w:after="0"/>
        <w:ind w:left="0"/>
        <w:jc w:val="both"/>
      </w:pPr>
      <w:r>
        <w:rPr>
          <w:rFonts w:ascii="Times New Roman"/>
          <w:b w:val="false"/>
          <w:i w:val="false"/>
          <w:color w:val="000000"/>
          <w:sz w:val="28"/>
        </w:rPr>
        <w:t xml:space="preserve">
                   көшесі мен Абай даңғылының қиылысында  </w:t>
      </w:r>
    </w:p>
    <w:p>
      <w:pPr>
        <w:spacing w:after="0"/>
        <w:ind w:left="0"/>
        <w:jc w:val="both"/>
      </w:pPr>
      <w:r>
        <w:rPr>
          <w:rFonts w:ascii="Times New Roman"/>
          <w:b w:val="false"/>
          <w:i w:val="false"/>
          <w:color w:val="000000"/>
          <w:sz w:val="28"/>
        </w:rPr>
        <w:t xml:space="preserve">
                   көліктік байлам салу  </w:t>
      </w:r>
    </w:p>
    <w:p>
      <w:pPr>
        <w:spacing w:after="0"/>
        <w:ind w:left="0"/>
        <w:jc w:val="both"/>
      </w:pPr>
      <w:r>
        <w:rPr>
          <w:rFonts w:ascii="Times New Roman"/>
          <w:b w:val="false"/>
          <w:i w:val="false"/>
          <w:color w:val="000000"/>
          <w:sz w:val="28"/>
        </w:rPr>
        <w:t xml:space="preserve">
                   Шығыс Қазақстан облысы Семей қаласында Ертiс  </w:t>
      </w:r>
    </w:p>
    <w:p>
      <w:pPr>
        <w:spacing w:after="0"/>
        <w:ind w:left="0"/>
        <w:jc w:val="both"/>
      </w:pPr>
      <w:r>
        <w:rPr>
          <w:rFonts w:ascii="Times New Roman"/>
          <w:b w:val="false"/>
          <w:i w:val="false"/>
          <w:color w:val="000000"/>
          <w:sz w:val="28"/>
        </w:rPr>
        <w:t xml:space="preserve">
                   өзенi арқылы өтетiн көпір                      752 201 </w:t>
      </w:r>
    </w:p>
    <w:p>
      <w:pPr>
        <w:spacing w:after="0"/>
        <w:ind w:left="0"/>
        <w:jc w:val="both"/>
      </w:pPr>
      <w:r>
        <w:rPr>
          <w:rFonts w:ascii="Times New Roman"/>
          <w:b w:val="false"/>
          <w:i w:val="false"/>
          <w:color w:val="000000"/>
          <w:sz w:val="28"/>
        </w:rPr>
        <w:t xml:space="preserve">
                   Атырау қаласында Жайық өзенi арқылы өтетiн  </w:t>
      </w:r>
    </w:p>
    <w:p>
      <w:pPr>
        <w:spacing w:after="0"/>
        <w:ind w:left="0"/>
        <w:jc w:val="both"/>
      </w:pPr>
      <w:r>
        <w:rPr>
          <w:rFonts w:ascii="Times New Roman"/>
          <w:b w:val="false"/>
          <w:i w:val="false"/>
          <w:color w:val="000000"/>
          <w:sz w:val="28"/>
        </w:rPr>
        <w:t xml:space="preserve">
                   көпiр өткелiн салуды                         3 800 000 </w:t>
      </w:r>
    </w:p>
    <w:p>
      <w:pPr>
        <w:spacing w:after="0"/>
        <w:ind w:left="0"/>
        <w:jc w:val="both"/>
      </w:pPr>
      <w:r>
        <w:rPr>
          <w:rFonts w:ascii="Times New Roman"/>
          <w:b w:val="false"/>
          <w:i w:val="false"/>
          <w:color w:val="000000"/>
          <w:sz w:val="28"/>
        </w:rPr>
        <w:t xml:space="preserve">
                   Ақмола облысы "Мәдениет- Мариновка"  </w:t>
      </w:r>
    </w:p>
    <w:p>
      <w:pPr>
        <w:spacing w:after="0"/>
        <w:ind w:left="0"/>
        <w:jc w:val="both"/>
      </w:pPr>
      <w:r>
        <w:rPr>
          <w:rFonts w:ascii="Times New Roman"/>
          <w:b w:val="false"/>
          <w:i w:val="false"/>
          <w:color w:val="000000"/>
          <w:sz w:val="28"/>
        </w:rPr>
        <w:t xml:space="preserve">
                   автожолына шыға бере "Петровка - Каменка -  </w:t>
      </w:r>
    </w:p>
    <w:p>
      <w:pPr>
        <w:spacing w:after="0"/>
        <w:ind w:left="0"/>
        <w:jc w:val="both"/>
      </w:pPr>
      <w:r>
        <w:rPr>
          <w:rFonts w:ascii="Times New Roman"/>
          <w:b w:val="false"/>
          <w:i w:val="false"/>
          <w:color w:val="000000"/>
          <w:sz w:val="28"/>
        </w:rPr>
        <w:t xml:space="preserve">
                   Острогорка" автожолының (55-108 км)  </w:t>
      </w:r>
    </w:p>
    <w:p>
      <w:pPr>
        <w:spacing w:after="0"/>
        <w:ind w:left="0"/>
        <w:jc w:val="both"/>
      </w:pPr>
      <w:r>
        <w:rPr>
          <w:rFonts w:ascii="Times New Roman"/>
          <w:b w:val="false"/>
          <w:i w:val="false"/>
          <w:color w:val="000000"/>
          <w:sz w:val="28"/>
        </w:rPr>
        <w:t xml:space="preserve">
                   участкесiн қайта жаңарту                       353 000 </w:t>
      </w:r>
    </w:p>
    <w:p>
      <w:pPr>
        <w:spacing w:after="0"/>
        <w:ind w:left="0"/>
        <w:jc w:val="both"/>
      </w:pPr>
      <w:r>
        <w:rPr>
          <w:rFonts w:ascii="Times New Roman"/>
          <w:b w:val="false"/>
          <w:i w:val="false"/>
          <w:color w:val="000000"/>
          <w:sz w:val="28"/>
        </w:rPr>
        <w:t xml:space="preserve">
                   "Ақтөбе облысы Хромтау темiр жол станциясына  </w:t>
      </w:r>
    </w:p>
    <w:p>
      <w:pPr>
        <w:spacing w:after="0"/>
        <w:ind w:left="0"/>
        <w:jc w:val="both"/>
      </w:pPr>
      <w:r>
        <w:rPr>
          <w:rFonts w:ascii="Times New Roman"/>
          <w:b w:val="false"/>
          <w:i w:val="false"/>
          <w:color w:val="000000"/>
          <w:sz w:val="28"/>
        </w:rPr>
        <w:t xml:space="preserve">
                   кiреберiс" автожолын салу (5,95 км)             92 000 </w:t>
      </w:r>
    </w:p>
    <w:p>
      <w:pPr>
        <w:spacing w:after="0"/>
        <w:ind w:left="0"/>
        <w:jc w:val="both"/>
      </w:pPr>
      <w:r>
        <w:rPr>
          <w:rFonts w:ascii="Times New Roman"/>
          <w:b w:val="false"/>
          <w:i w:val="false"/>
          <w:color w:val="000000"/>
          <w:sz w:val="28"/>
        </w:rPr>
        <w:t xml:space="preserve">
                   Ақтөбе облысында "Шұбарқұдық-Уіл-Қобда-   </w:t>
      </w:r>
    </w:p>
    <w:p>
      <w:pPr>
        <w:spacing w:after="0"/>
        <w:ind w:left="0"/>
        <w:jc w:val="both"/>
      </w:pPr>
      <w:r>
        <w:rPr>
          <w:rFonts w:ascii="Times New Roman"/>
          <w:b w:val="false"/>
          <w:i w:val="false"/>
          <w:color w:val="000000"/>
          <w:sz w:val="28"/>
        </w:rPr>
        <w:t xml:space="preserve">
                   Соль-Илек" автожолындағы 163-169 км Уіл  </w:t>
      </w:r>
    </w:p>
    <w:p>
      <w:pPr>
        <w:spacing w:after="0"/>
        <w:ind w:left="0"/>
        <w:jc w:val="both"/>
      </w:pPr>
      <w:r>
        <w:rPr>
          <w:rFonts w:ascii="Times New Roman"/>
          <w:b w:val="false"/>
          <w:i w:val="false"/>
          <w:color w:val="000000"/>
          <w:sz w:val="28"/>
        </w:rPr>
        <w:t xml:space="preserve">
                   өзенінен өту көпірін қайта құру                 68 000 </w:t>
      </w:r>
    </w:p>
    <w:p>
      <w:pPr>
        <w:spacing w:after="0"/>
        <w:ind w:left="0"/>
        <w:jc w:val="both"/>
      </w:pPr>
      <w:r>
        <w:rPr>
          <w:rFonts w:ascii="Times New Roman"/>
          <w:b w:val="false"/>
          <w:i w:val="false"/>
          <w:color w:val="000000"/>
          <w:sz w:val="28"/>
        </w:rPr>
        <w:t xml:space="preserve">
                   "Алматы облысы 0-31 км Талдықорған-Текелі"     800 000 </w:t>
      </w:r>
    </w:p>
    <w:p>
      <w:pPr>
        <w:spacing w:after="0"/>
        <w:ind w:left="0"/>
        <w:jc w:val="both"/>
      </w:pPr>
      <w:r>
        <w:rPr>
          <w:rFonts w:ascii="Times New Roman"/>
          <w:b w:val="false"/>
          <w:i w:val="false"/>
          <w:color w:val="000000"/>
          <w:sz w:val="28"/>
        </w:rPr>
        <w:t xml:space="preserve">
      автокөлік жолын қайта  </w:t>
      </w:r>
    </w:p>
    <w:p>
      <w:pPr>
        <w:spacing w:after="0"/>
        <w:ind w:left="0"/>
        <w:jc w:val="both"/>
      </w:pPr>
      <w:r>
        <w:rPr>
          <w:rFonts w:ascii="Times New Roman"/>
          <w:b w:val="false"/>
          <w:i w:val="false"/>
          <w:color w:val="000000"/>
          <w:sz w:val="28"/>
        </w:rPr>
        <w:t xml:space="preserve">
                   Шығыс Қазақстан облысы "Риддер қаласының       153 000 </w:t>
      </w:r>
    </w:p>
    <w:p>
      <w:pPr>
        <w:spacing w:after="0"/>
        <w:ind w:left="0"/>
        <w:jc w:val="both"/>
      </w:pPr>
      <w:r>
        <w:rPr>
          <w:rFonts w:ascii="Times New Roman"/>
          <w:b w:val="false"/>
          <w:i w:val="false"/>
          <w:color w:val="000000"/>
          <w:sz w:val="28"/>
        </w:rPr>
        <w:t xml:space="preserve">
                   айналма жолы" автокөлік жолын салу  </w:t>
      </w:r>
    </w:p>
    <w:p>
      <w:pPr>
        <w:spacing w:after="0"/>
        <w:ind w:left="0"/>
        <w:jc w:val="both"/>
      </w:pPr>
      <w:r>
        <w:rPr>
          <w:rFonts w:ascii="Times New Roman"/>
          <w:b w:val="false"/>
          <w:i w:val="false"/>
          <w:color w:val="000000"/>
          <w:sz w:val="28"/>
        </w:rPr>
        <w:t xml:space="preserve">
                   Жамбыл облысы 0-28,8 км учаскесі               162 000 </w:t>
      </w:r>
    </w:p>
    <w:p>
      <w:pPr>
        <w:spacing w:after="0"/>
        <w:ind w:left="0"/>
        <w:jc w:val="both"/>
      </w:pPr>
      <w:r>
        <w:rPr>
          <w:rFonts w:ascii="Times New Roman"/>
          <w:b w:val="false"/>
          <w:i w:val="false"/>
          <w:color w:val="000000"/>
          <w:sz w:val="28"/>
        </w:rPr>
        <w:t xml:space="preserve">
                   "Қаракемер-Қарасай батыр" авто жолын салу  </w:t>
      </w:r>
    </w:p>
    <w:p>
      <w:pPr>
        <w:spacing w:after="0"/>
        <w:ind w:left="0"/>
        <w:jc w:val="both"/>
      </w:pPr>
      <w:r>
        <w:rPr>
          <w:rFonts w:ascii="Times New Roman"/>
          <w:b w:val="false"/>
          <w:i w:val="false"/>
          <w:color w:val="000000"/>
          <w:sz w:val="28"/>
        </w:rPr>
        <w:t xml:space="preserve">
                   Қарағанды облысы 255-265 км                    222 716 </w:t>
      </w:r>
    </w:p>
    <w:p>
      <w:pPr>
        <w:spacing w:after="0"/>
        <w:ind w:left="0"/>
        <w:jc w:val="both"/>
      </w:pPr>
      <w:r>
        <w:rPr>
          <w:rFonts w:ascii="Times New Roman"/>
          <w:b w:val="false"/>
          <w:i w:val="false"/>
          <w:color w:val="000000"/>
          <w:sz w:val="28"/>
        </w:rPr>
        <w:t xml:space="preserve">
                   "Просторное-Жарық-Ақсу-Аюлы-Ақтоғай-  </w:t>
      </w:r>
    </w:p>
    <w:p>
      <w:pPr>
        <w:spacing w:after="0"/>
        <w:ind w:left="0"/>
        <w:jc w:val="both"/>
      </w:pPr>
      <w:r>
        <w:rPr>
          <w:rFonts w:ascii="Times New Roman"/>
          <w:b w:val="false"/>
          <w:i w:val="false"/>
          <w:color w:val="000000"/>
          <w:sz w:val="28"/>
        </w:rPr>
        <w:t xml:space="preserve">
                   Балқаш" автокөлік жолын қайта жаңарту  </w:t>
      </w:r>
    </w:p>
    <w:p>
      <w:pPr>
        <w:spacing w:after="0"/>
        <w:ind w:left="0"/>
        <w:jc w:val="both"/>
      </w:pPr>
      <w:r>
        <w:rPr>
          <w:rFonts w:ascii="Times New Roman"/>
          <w:b w:val="false"/>
          <w:i w:val="false"/>
          <w:color w:val="000000"/>
          <w:sz w:val="28"/>
        </w:rPr>
        <w:t xml:space="preserve">
                   Қарағанды облысы 106-113 км                    283 950 </w:t>
      </w:r>
    </w:p>
    <w:p>
      <w:pPr>
        <w:spacing w:after="0"/>
        <w:ind w:left="0"/>
        <w:jc w:val="both"/>
      </w:pPr>
      <w:r>
        <w:rPr>
          <w:rFonts w:ascii="Times New Roman"/>
          <w:b w:val="false"/>
          <w:i w:val="false"/>
          <w:color w:val="000000"/>
          <w:sz w:val="28"/>
        </w:rPr>
        <w:t xml:space="preserve">
                   "Қараганды-Шахтинск-Есенгелді-  </w:t>
      </w:r>
    </w:p>
    <w:p>
      <w:pPr>
        <w:spacing w:after="0"/>
        <w:ind w:left="0"/>
        <w:jc w:val="both"/>
      </w:pPr>
      <w:r>
        <w:rPr>
          <w:rFonts w:ascii="Times New Roman"/>
          <w:b w:val="false"/>
          <w:i w:val="false"/>
          <w:color w:val="000000"/>
          <w:sz w:val="28"/>
        </w:rPr>
        <w:t xml:space="preserve">
                   Щербаковский-Киевка" автокөлік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Қостанай облысы 0-79 км "Ұзынкөл-Сарыкөл"      357 506 </w:t>
      </w:r>
    </w:p>
    <w:p>
      <w:pPr>
        <w:spacing w:after="0"/>
        <w:ind w:left="0"/>
        <w:jc w:val="both"/>
      </w:pPr>
      <w:r>
        <w:rPr>
          <w:rFonts w:ascii="Times New Roman"/>
          <w:b w:val="false"/>
          <w:i w:val="false"/>
          <w:color w:val="000000"/>
          <w:sz w:val="28"/>
        </w:rPr>
        <w:t xml:space="preserve">
                   жалпы пайдаланылатын автокөлік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Қостанай облысы "Федоровка-Ленин-Вишневка"     469 255 </w:t>
      </w:r>
    </w:p>
    <w:p>
      <w:pPr>
        <w:spacing w:after="0"/>
        <w:ind w:left="0"/>
        <w:jc w:val="both"/>
      </w:pPr>
      <w:r>
        <w:rPr>
          <w:rFonts w:ascii="Times New Roman"/>
          <w:b w:val="false"/>
          <w:i w:val="false"/>
          <w:color w:val="000000"/>
          <w:sz w:val="28"/>
        </w:rPr>
        <w:t xml:space="preserve">
                   жалпы пайдаланылатын автокөлік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Қостанай облысы 0-63 км учаскесі               437 333 </w:t>
      </w:r>
    </w:p>
    <w:p>
      <w:pPr>
        <w:spacing w:after="0"/>
        <w:ind w:left="0"/>
        <w:jc w:val="both"/>
      </w:pPr>
      <w:r>
        <w:rPr>
          <w:rFonts w:ascii="Times New Roman"/>
          <w:b w:val="false"/>
          <w:i w:val="false"/>
          <w:color w:val="000000"/>
          <w:sz w:val="28"/>
        </w:rPr>
        <w:t xml:space="preserve">
                   "Қойбағар-Қарасу-Севастопольский" жалпы  </w:t>
      </w:r>
    </w:p>
    <w:p>
      <w:pPr>
        <w:spacing w:after="0"/>
        <w:ind w:left="0"/>
        <w:jc w:val="both"/>
      </w:pPr>
      <w:r>
        <w:rPr>
          <w:rFonts w:ascii="Times New Roman"/>
          <w:b w:val="false"/>
          <w:i w:val="false"/>
          <w:color w:val="000000"/>
          <w:sz w:val="28"/>
        </w:rPr>
        <w:t xml:space="preserve">
                   пайдаланылатын автокөлік жолын қайта жаңарту  </w:t>
      </w:r>
    </w:p>
    <w:p>
      <w:pPr>
        <w:spacing w:after="0"/>
        <w:ind w:left="0"/>
        <w:jc w:val="both"/>
      </w:pPr>
      <w:r>
        <w:rPr>
          <w:rFonts w:ascii="Times New Roman"/>
          <w:b w:val="false"/>
          <w:i w:val="false"/>
          <w:color w:val="000000"/>
          <w:sz w:val="28"/>
        </w:rPr>
        <w:t xml:space="preserve">
                   Қостанай облысы 0-114,09 км "Қарасу-Большая     34 906 </w:t>
      </w:r>
    </w:p>
    <w:p>
      <w:pPr>
        <w:spacing w:after="0"/>
        <w:ind w:left="0"/>
        <w:jc w:val="both"/>
      </w:pPr>
      <w:r>
        <w:rPr>
          <w:rFonts w:ascii="Times New Roman"/>
          <w:b w:val="false"/>
          <w:i w:val="false"/>
          <w:color w:val="000000"/>
          <w:sz w:val="28"/>
        </w:rPr>
        <w:t xml:space="preserve">
                   Чураковка" жалпы пайдаланылатын автожолды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Қызылорда облысы "М32 Самара-Шымкент" -        161 000 </w:t>
      </w:r>
    </w:p>
    <w:p>
      <w:pPr>
        <w:spacing w:after="0"/>
        <w:ind w:left="0"/>
        <w:jc w:val="both"/>
      </w:pPr>
      <w:r>
        <w:rPr>
          <w:rFonts w:ascii="Times New Roman"/>
          <w:b w:val="false"/>
          <w:i w:val="false"/>
          <w:color w:val="000000"/>
          <w:sz w:val="28"/>
        </w:rPr>
        <w:t xml:space="preserve">
                   Қамыстыбас-Аманөткел-Бөген КНА-9 автожолын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Маңғыстау облысы Тұщықұдық-Шебір               216 366 </w:t>
      </w:r>
    </w:p>
    <w:p>
      <w:pPr>
        <w:spacing w:after="0"/>
        <w:ind w:left="0"/>
        <w:jc w:val="both"/>
      </w:pPr>
      <w:r>
        <w:rPr>
          <w:rFonts w:ascii="Times New Roman"/>
          <w:b w:val="false"/>
          <w:i w:val="false"/>
          <w:color w:val="000000"/>
          <w:sz w:val="28"/>
        </w:rPr>
        <w:t xml:space="preserve">
                   автожолының құрылысы, 17 шақырым  </w:t>
      </w:r>
    </w:p>
    <w:p>
      <w:pPr>
        <w:spacing w:after="0"/>
        <w:ind w:left="0"/>
        <w:jc w:val="both"/>
      </w:pPr>
      <w:r>
        <w:rPr>
          <w:rFonts w:ascii="Times New Roman"/>
          <w:b w:val="false"/>
          <w:i w:val="false"/>
          <w:color w:val="000000"/>
          <w:sz w:val="28"/>
        </w:rPr>
        <w:t xml:space="preserve">
                   Павлодар облысы 74-80 км (6 км)                238 000 </w:t>
      </w:r>
    </w:p>
    <w:p>
      <w:pPr>
        <w:spacing w:after="0"/>
        <w:ind w:left="0"/>
        <w:jc w:val="both"/>
      </w:pPr>
      <w:r>
        <w:rPr>
          <w:rFonts w:ascii="Times New Roman"/>
          <w:b w:val="false"/>
          <w:i w:val="false"/>
          <w:color w:val="000000"/>
          <w:sz w:val="28"/>
        </w:rPr>
        <w:t xml:space="preserve">
                   Ивановка-Трофимовка автожолын қайта жаңарту  </w:t>
      </w:r>
    </w:p>
    <w:p>
      <w:pPr>
        <w:spacing w:after="0"/>
        <w:ind w:left="0"/>
        <w:jc w:val="both"/>
      </w:pPr>
      <w:r>
        <w:rPr>
          <w:rFonts w:ascii="Times New Roman"/>
          <w:b w:val="false"/>
          <w:i w:val="false"/>
          <w:color w:val="000000"/>
          <w:sz w:val="28"/>
        </w:rPr>
        <w:t xml:space="preserve">
                   Павлодар облысы 82-86 км (4 км) 74-80 (6 км)   169 000 </w:t>
      </w:r>
    </w:p>
    <w:p>
      <w:pPr>
        <w:spacing w:after="0"/>
        <w:ind w:left="0"/>
        <w:jc w:val="both"/>
      </w:pPr>
      <w:r>
        <w:rPr>
          <w:rFonts w:ascii="Times New Roman"/>
          <w:b w:val="false"/>
          <w:i w:val="false"/>
          <w:color w:val="000000"/>
          <w:sz w:val="28"/>
        </w:rPr>
        <w:t xml:space="preserve">
                   Шақат-Восточное-Шалдай автокөлік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Солтүстік Қазақстан облысында                  300 000 </w:t>
      </w:r>
    </w:p>
    <w:p>
      <w:pPr>
        <w:spacing w:after="0"/>
        <w:ind w:left="0"/>
        <w:jc w:val="both"/>
      </w:pPr>
      <w:r>
        <w:rPr>
          <w:rFonts w:ascii="Times New Roman"/>
          <w:b w:val="false"/>
          <w:i w:val="false"/>
          <w:color w:val="000000"/>
          <w:sz w:val="28"/>
        </w:rPr>
        <w:t xml:space="preserve">
                   "М-51-Петерфельд-Новокаменка-А-16" КТ-1  </w:t>
      </w:r>
    </w:p>
    <w:p>
      <w:pPr>
        <w:spacing w:after="0"/>
        <w:ind w:left="0"/>
        <w:jc w:val="both"/>
      </w:pPr>
      <w:r>
        <w:rPr>
          <w:rFonts w:ascii="Times New Roman"/>
          <w:b w:val="false"/>
          <w:i w:val="false"/>
          <w:color w:val="000000"/>
          <w:sz w:val="28"/>
        </w:rPr>
        <w:t xml:space="preserve">
                   автокөлік жолын қайта жаңарту  </w:t>
      </w:r>
    </w:p>
    <w:p>
      <w:pPr>
        <w:spacing w:after="0"/>
        <w:ind w:left="0"/>
        <w:jc w:val="both"/>
      </w:pPr>
      <w:r>
        <w:rPr>
          <w:rFonts w:ascii="Times New Roman"/>
          <w:b w:val="false"/>
          <w:i w:val="false"/>
          <w:color w:val="000000"/>
          <w:sz w:val="28"/>
        </w:rPr>
        <w:t xml:space="preserve">
                   Оңтүстік Қазақстан облысы                      153 620 </w:t>
      </w:r>
    </w:p>
    <w:p>
      <w:pPr>
        <w:spacing w:after="0"/>
        <w:ind w:left="0"/>
        <w:jc w:val="both"/>
      </w:pPr>
      <w:r>
        <w:rPr>
          <w:rFonts w:ascii="Times New Roman"/>
          <w:b w:val="false"/>
          <w:i w:val="false"/>
          <w:color w:val="000000"/>
          <w:sz w:val="28"/>
        </w:rPr>
        <w:t xml:space="preserve">
                   "Шымкент-Түйетас-Сарыбұлақ" Ок-37 автокөлік  </w:t>
      </w:r>
    </w:p>
    <w:p>
      <w:pPr>
        <w:spacing w:after="0"/>
        <w:ind w:left="0"/>
        <w:jc w:val="both"/>
      </w:pPr>
      <w:r>
        <w:rPr>
          <w:rFonts w:ascii="Times New Roman"/>
          <w:b w:val="false"/>
          <w:i w:val="false"/>
          <w:color w:val="000000"/>
          <w:sz w:val="28"/>
        </w:rPr>
        <w:t xml:space="preserve">
                   жолын қайта жаңарту  </w:t>
      </w:r>
    </w:p>
    <w:p>
      <w:pPr>
        <w:spacing w:after="0"/>
        <w:ind w:left="0"/>
        <w:jc w:val="both"/>
      </w:pPr>
      <w:r>
        <w:rPr>
          <w:rFonts w:ascii="Times New Roman"/>
          <w:b w:val="false"/>
          <w:i w:val="false"/>
          <w:color w:val="000000"/>
          <w:sz w:val="28"/>
        </w:rPr>
        <w:t xml:space="preserve">
                   Оңтүстік Қазақстан облысы "Дербісек-Сарыағаш   116 307 </w:t>
      </w:r>
    </w:p>
    <w:p>
      <w:pPr>
        <w:spacing w:after="0"/>
        <w:ind w:left="0"/>
        <w:jc w:val="both"/>
      </w:pPr>
      <w:r>
        <w:rPr>
          <w:rFonts w:ascii="Times New Roman"/>
          <w:b w:val="false"/>
          <w:i w:val="false"/>
          <w:color w:val="000000"/>
          <w:sz w:val="28"/>
        </w:rPr>
        <w:t xml:space="preserve">
                   курорты-Арыншы" автомобиль жолының 31 км-де  </w:t>
      </w:r>
    </w:p>
    <w:p>
      <w:pPr>
        <w:spacing w:after="0"/>
        <w:ind w:left="0"/>
        <w:jc w:val="both"/>
      </w:pPr>
      <w:r>
        <w:rPr>
          <w:rFonts w:ascii="Times New Roman"/>
          <w:b w:val="false"/>
          <w:i w:val="false"/>
          <w:color w:val="000000"/>
          <w:sz w:val="28"/>
        </w:rPr>
        <w:t xml:space="preserve">
                   Келес өзені арқылы өтетін өтпелі көпір салу  </w:t>
      </w:r>
    </w:p>
    <w:p>
      <w:pPr>
        <w:spacing w:after="0"/>
        <w:ind w:left="0"/>
        <w:jc w:val="both"/>
      </w:pPr>
      <w:r>
        <w:rPr>
          <w:rFonts w:ascii="Times New Roman"/>
          <w:b w:val="false"/>
          <w:i w:val="false"/>
          <w:color w:val="000000"/>
          <w:sz w:val="28"/>
        </w:rPr>
        <w:t xml:space="preserve">
                   Оңтүстік Қазақстан облысы Қазығұрт ауданы       95 714 </w:t>
      </w:r>
    </w:p>
    <w:p>
      <w:pPr>
        <w:spacing w:after="0"/>
        <w:ind w:left="0"/>
        <w:jc w:val="both"/>
      </w:pPr>
      <w:r>
        <w:rPr>
          <w:rFonts w:ascii="Times New Roman"/>
          <w:b w:val="false"/>
          <w:i w:val="false"/>
          <w:color w:val="000000"/>
          <w:sz w:val="28"/>
        </w:rPr>
        <w:t xml:space="preserve">
                   Үшбұлақ кентінің жанынан Келес өзені арқылы  </w:t>
      </w:r>
    </w:p>
    <w:p>
      <w:pPr>
        <w:spacing w:after="0"/>
        <w:ind w:left="0"/>
        <w:jc w:val="both"/>
      </w:pPr>
      <w:r>
        <w:rPr>
          <w:rFonts w:ascii="Times New Roman"/>
          <w:b w:val="false"/>
          <w:i w:val="false"/>
          <w:color w:val="000000"/>
          <w:sz w:val="28"/>
        </w:rPr>
        <w:t xml:space="preserve">
                   өтетін көпір салу  </w:t>
      </w:r>
    </w:p>
    <w:p>
      <w:pPr>
        <w:spacing w:after="0"/>
        <w:ind w:left="0"/>
        <w:jc w:val="both"/>
      </w:pPr>
      <w:r>
        <w:rPr>
          <w:rFonts w:ascii="Times New Roman"/>
          <w:b w:val="false"/>
          <w:i w:val="false"/>
          <w:color w:val="000000"/>
          <w:sz w:val="28"/>
        </w:rPr>
        <w:t xml:space="preserve">
                   Оңтүстік Қазақстан облысы Сарыағаш ауданы      129 754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0-8,6 км, ұзындығы 8,6 км  </w:t>
      </w:r>
    </w:p>
    <w:p>
      <w:pPr>
        <w:spacing w:after="0"/>
        <w:ind w:left="0"/>
        <w:jc w:val="both"/>
      </w:pPr>
      <w:r>
        <w:rPr>
          <w:rFonts w:ascii="Times New Roman"/>
          <w:b w:val="false"/>
          <w:i w:val="false"/>
          <w:color w:val="000000"/>
          <w:sz w:val="28"/>
        </w:rPr>
        <w:t xml:space="preserve">
                   Алматы-Ташкент, Қызыл-Сарқырама ауылына  </w:t>
      </w:r>
    </w:p>
    <w:p>
      <w:pPr>
        <w:spacing w:after="0"/>
        <w:ind w:left="0"/>
        <w:jc w:val="both"/>
      </w:pPr>
      <w:r>
        <w:rPr>
          <w:rFonts w:ascii="Times New Roman"/>
          <w:b w:val="false"/>
          <w:i w:val="false"/>
          <w:color w:val="000000"/>
          <w:sz w:val="28"/>
        </w:rPr>
        <w:t xml:space="preserve">
                   кіреберіс Р/ДА автомокөлік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Оңтүстік Қазақстан облысы Сарыағаш ауданы       76 628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3-7 км, ұзындығы 3,9 км Достық-2  </w:t>
      </w:r>
    </w:p>
    <w:p>
      <w:pPr>
        <w:spacing w:after="0"/>
        <w:ind w:left="0"/>
        <w:jc w:val="both"/>
      </w:pPr>
      <w:r>
        <w:rPr>
          <w:rFonts w:ascii="Times New Roman"/>
          <w:b w:val="false"/>
          <w:i w:val="false"/>
          <w:color w:val="000000"/>
          <w:sz w:val="28"/>
        </w:rPr>
        <w:t xml:space="preserve">
                   ауылына кіреберіс ОК-50 автокөлік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Оңтүстік Қазақстан облысы Сарыағаш ауданы      114 850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0-5 км, ұзындығы 5 км Қазақстанға  </w:t>
      </w:r>
    </w:p>
    <w:p>
      <w:pPr>
        <w:spacing w:after="0"/>
        <w:ind w:left="0"/>
        <w:jc w:val="both"/>
      </w:pPr>
      <w:r>
        <w:rPr>
          <w:rFonts w:ascii="Times New Roman"/>
          <w:b w:val="false"/>
          <w:i w:val="false"/>
          <w:color w:val="000000"/>
          <w:sz w:val="28"/>
        </w:rPr>
        <w:t xml:space="preserve">
                   20 жыл ауылына кіреберіс ОК-50 автокөлік  </w:t>
      </w:r>
    </w:p>
    <w:p>
      <w:pPr>
        <w:spacing w:after="0"/>
        <w:ind w:left="0"/>
        <w:jc w:val="both"/>
      </w:pPr>
      <w:r>
        <w:rPr>
          <w:rFonts w:ascii="Times New Roman"/>
          <w:b w:val="false"/>
          <w:i w:val="false"/>
          <w:color w:val="000000"/>
          <w:sz w:val="28"/>
        </w:rPr>
        <w:t xml:space="preserve">
                   жолын қайта жаңарту  </w:t>
      </w:r>
    </w:p>
    <w:p>
      <w:pPr>
        <w:spacing w:after="0"/>
        <w:ind w:left="0"/>
        <w:jc w:val="both"/>
      </w:pPr>
      <w:r>
        <w:rPr>
          <w:rFonts w:ascii="Times New Roman"/>
          <w:b w:val="false"/>
          <w:i w:val="false"/>
          <w:color w:val="000000"/>
          <w:sz w:val="28"/>
        </w:rPr>
        <w:t xml:space="preserve">
                   Оңтүстік Қазақстан облысы Сарыағаш ауданы       47 323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4-10,5 км, ұзындығы 6,5 км  </w:t>
      </w:r>
    </w:p>
    <w:p>
      <w:pPr>
        <w:spacing w:after="0"/>
        <w:ind w:left="0"/>
        <w:jc w:val="both"/>
      </w:pPr>
      <w:r>
        <w:rPr>
          <w:rFonts w:ascii="Times New Roman"/>
          <w:b w:val="false"/>
          <w:i w:val="false"/>
          <w:color w:val="000000"/>
          <w:sz w:val="28"/>
        </w:rPr>
        <w:t xml:space="preserve">
                   Қапланбек-Жібек жолы ОК-52 автокөлік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Оңтүстік Қазақстан облысы Сарыағаш ауданы       89 950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0-8 км, ұзындығы 8 км  </w:t>
      </w:r>
    </w:p>
    <w:p>
      <w:pPr>
        <w:spacing w:after="0"/>
        <w:ind w:left="0"/>
        <w:jc w:val="both"/>
      </w:pPr>
      <w:r>
        <w:rPr>
          <w:rFonts w:ascii="Times New Roman"/>
          <w:b w:val="false"/>
          <w:i w:val="false"/>
          <w:color w:val="000000"/>
          <w:sz w:val="28"/>
        </w:rPr>
        <w:t xml:space="preserve">
                   Бозсу-Құйған-Қияжол Р/ДА15 автокөлік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Оңтүстік Қазақстан облысы Сарыағаш ауданы      103 863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41-56 км, ұзындығы 15,2 км  </w:t>
      </w:r>
    </w:p>
    <w:p>
      <w:pPr>
        <w:spacing w:after="0"/>
        <w:ind w:left="0"/>
        <w:jc w:val="both"/>
      </w:pPr>
      <w:r>
        <w:rPr>
          <w:rFonts w:ascii="Times New Roman"/>
          <w:b w:val="false"/>
          <w:i w:val="false"/>
          <w:color w:val="000000"/>
          <w:sz w:val="28"/>
        </w:rPr>
        <w:t xml:space="preserve">
                   Дербісек-Сарыағаш шипажайы-Қанағат-Арыншы  </w:t>
      </w:r>
    </w:p>
    <w:p>
      <w:pPr>
        <w:spacing w:after="0"/>
        <w:ind w:left="0"/>
        <w:jc w:val="both"/>
      </w:pPr>
      <w:r>
        <w:rPr>
          <w:rFonts w:ascii="Times New Roman"/>
          <w:b w:val="false"/>
          <w:i w:val="false"/>
          <w:color w:val="000000"/>
          <w:sz w:val="28"/>
        </w:rPr>
        <w:t xml:space="preserve">
                   ОК-50 автокөлік жолын қайта жаңарту  </w:t>
      </w:r>
    </w:p>
    <w:p>
      <w:pPr>
        <w:spacing w:after="0"/>
        <w:ind w:left="0"/>
        <w:jc w:val="both"/>
      </w:pPr>
      <w:r>
        <w:rPr>
          <w:rFonts w:ascii="Times New Roman"/>
          <w:b w:val="false"/>
          <w:i w:val="false"/>
          <w:color w:val="000000"/>
          <w:sz w:val="28"/>
        </w:rPr>
        <w:t xml:space="preserve">
                   Оңтүстік Қазақстан облысы Сарыағаш ауданы       49 625 </w:t>
      </w:r>
    </w:p>
    <w:p>
      <w:pPr>
        <w:spacing w:after="0"/>
        <w:ind w:left="0"/>
        <w:jc w:val="both"/>
      </w:pPr>
      <w:r>
        <w:rPr>
          <w:rFonts w:ascii="Times New Roman"/>
          <w:b w:val="false"/>
          <w:i w:val="false"/>
          <w:color w:val="000000"/>
          <w:sz w:val="28"/>
        </w:rPr>
        <w:t xml:space="preserve">
                   шекаралық елді мекендерде автожолды қайта  </w:t>
      </w:r>
    </w:p>
    <w:p>
      <w:pPr>
        <w:spacing w:after="0"/>
        <w:ind w:left="0"/>
        <w:jc w:val="both"/>
      </w:pPr>
      <w:r>
        <w:rPr>
          <w:rFonts w:ascii="Times New Roman"/>
          <w:b w:val="false"/>
          <w:i w:val="false"/>
          <w:color w:val="000000"/>
          <w:sz w:val="28"/>
        </w:rPr>
        <w:t xml:space="preserve">
                   жаңарту. 0-8 км, ұзындығы 8 км  </w:t>
      </w:r>
    </w:p>
    <w:p>
      <w:pPr>
        <w:spacing w:after="0"/>
        <w:ind w:left="0"/>
        <w:jc w:val="both"/>
      </w:pPr>
      <w:r>
        <w:rPr>
          <w:rFonts w:ascii="Times New Roman"/>
          <w:b w:val="false"/>
          <w:i w:val="false"/>
          <w:color w:val="000000"/>
          <w:sz w:val="28"/>
        </w:rPr>
        <w:t xml:space="preserve">
                   Қаратөбе-Ғ.Мұратбаев автокөлік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Астана қаласында Сарыарқа көшесінен N 36     1 070 000 </w:t>
      </w:r>
    </w:p>
    <w:p>
      <w:pPr>
        <w:spacing w:after="0"/>
        <w:ind w:left="0"/>
        <w:jc w:val="both"/>
      </w:pPr>
      <w:r>
        <w:rPr>
          <w:rFonts w:ascii="Times New Roman"/>
          <w:b w:val="false"/>
          <w:i w:val="false"/>
          <w:color w:val="000000"/>
          <w:sz w:val="28"/>
        </w:rPr>
        <w:t xml:space="preserve">
      көшеге дейін N 23 көшені салу  </w:t>
      </w:r>
    </w:p>
    <w:p>
      <w:pPr>
        <w:spacing w:after="0"/>
        <w:ind w:left="0"/>
        <w:jc w:val="both"/>
      </w:pPr>
      <w:r>
        <w:rPr>
          <w:rFonts w:ascii="Times New Roman"/>
          <w:b w:val="false"/>
          <w:i w:val="false"/>
          <w:color w:val="000000"/>
          <w:sz w:val="28"/>
        </w:rPr>
        <w:t xml:space="preserve">
                   (қала құрылысы кешендеріне және Гастелло  </w:t>
      </w:r>
    </w:p>
    <w:p>
      <w:pPr>
        <w:spacing w:after="0"/>
        <w:ind w:left="0"/>
        <w:jc w:val="both"/>
      </w:pPr>
      <w:r>
        <w:rPr>
          <w:rFonts w:ascii="Times New Roman"/>
          <w:b w:val="false"/>
          <w:i w:val="false"/>
          <w:color w:val="000000"/>
          <w:sz w:val="28"/>
        </w:rPr>
        <w:t xml:space="preserve">
                   көшесіне)  </w:t>
      </w:r>
    </w:p>
    <w:p>
      <w:pPr>
        <w:spacing w:after="0"/>
        <w:ind w:left="0"/>
        <w:jc w:val="both"/>
      </w:pPr>
      <w:r>
        <w:rPr>
          <w:rFonts w:ascii="Times New Roman"/>
          <w:b w:val="false"/>
          <w:i w:val="false"/>
          <w:color w:val="000000"/>
          <w:sz w:val="28"/>
        </w:rPr>
        <w:t xml:space="preserve">
                   Астана қаласында А.Иманов және Л.Гумилев     1 158 673 </w:t>
      </w:r>
    </w:p>
    <w:p>
      <w:pPr>
        <w:spacing w:after="0"/>
        <w:ind w:left="0"/>
        <w:jc w:val="both"/>
      </w:pPr>
      <w:r>
        <w:rPr>
          <w:rFonts w:ascii="Times New Roman"/>
          <w:b w:val="false"/>
          <w:i w:val="false"/>
          <w:color w:val="000000"/>
          <w:sz w:val="28"/>
        </w:rPr>
        <w:t xml:space="preserve">
                   көшелерінің ауданында көлік айрығын салу  </w:t>
      </w:r>
    </w:p>
    <w:p>
      <w:pPr>
        <w:spacing w:after="0"/>
        <w:ind w:left="0"/>
        <w:jc w:val="both"/>
      </w:pPr>
      <w:r>
        <w:rPr>
          <w:rFonts w:ascii="Times New Roman"/>
          <w:b w:val="false"/>
          <w:i w:val="false"/>
          <w:color w:val="000000"/>
          <w:sz w:val="28"/>
        </w:rPr>
        <w:t xml:space="preserve">
                   Астана қаласында Есіл өзені арқылы           2 500 000 </w:t>
      </w:r>
    </w:p>
    <w:p>
      <w:pPr>
        <w:spacing w:after="0"/>
        <w:ind w:left="0"/>
        <w:jc w:val="both"/>
      </w:pPr>
      <w:r>
        <w:rPr>
          <w:rFonts w:ascii="Times New Roman"/>
          <w:b w:val="false"/>
          <w:i w:val="false"/>
          <w:color w:val="000000"/>
          <w:sz w:val="28"/>
        </w:rPr>
        <w:t xml:space="preserve">
                   Қабанбай батыр даңғылының бойына көпір  </w:t>
      </w:r>
    </w:p>
    <w:p>
      <w:pPr>
        <w:spacing w:after="0"/>
        <w:ind w:left="0"/>
        <w:jc w:val="both"/>
      </w:pPr>
      <w:r>
        <w:rPr>
          <w:rFonts w:ascii="Times New Roman"/>
          <w:b w:val="false"/>
          <w:i w:val="false"/>
          <w:color w:val="000000"/>
          <w:sz w:val="28"/>
        </w:rPr>
        <w:t xml:space="preserve">
                   қайта жаңарту ("Рамстор" сауда орталығының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"Астана қаласында Сарыарқа көшесінен         4 250 000 </w:t>
      </w:r>
    </w:p>
    <w:p>
      <w:pPr>
        <w:spacing w:after="0"/>
        <w:ind w:left="0"/>
        <w:jc w:val="both"/>
      </w:pPr>
      <w:r>
        <w:rPr>
          <w:rFonts w:ascii="Times New Roman"/>
          <w:b w:val="false"/>
          <w:i w:val="false"/>
          <w:color w:val="000000"/>
          <w:sz w:val="28"/>
        </w:rPr>
        <w:t xml:space="preserve">
                   бастап Солтүстік айналма жолдағы көлік  </w:t>
      </w:r>
    </w:p>
    <w:p>
      <w:pPr>
        <w:spacing w:after="0"/>
        <w:ind w:left="0"/>
        <w:jc w:val="both"/>
      </w:pPr>
      <w:r>
        <w:rPr>
          <w:rFonts w:ascii="Times New Roman"/>
          <w:b w:val="false"/>
          <w:i w:val="false"/>
          <w:color w:val="000000"/>
          <w:sz w:val="28"/>
        </w:rPr>
        <w:t xml:space="preserve">
                   айрығына дейінгі учаскеде Бөгенбай даңғылы"  </w:t>
      </w:r>
    </w:p>
    <w:p>
      <w:pPr>
        <w:spacing w:after="0"/>
        <w:ind w:left="0"/>
        <w:jc w:val="both"/>
      </w:pPr>
      <w:r>
        <w:rPr>
          <w:rFonts w:ascii="Times New Roman"/>
          <w:b w:val="false"/>
          <w:i w:val="false"/>
          <w:color w:val="000000"/>
          <w:sz w:val="28"/>
        </w:rPr>
        <w:t xml:space="preserve">
                   3 учаске - эстакаданың басынан бастап  </w:t>
      </w:r>
    </w:p>
    <w:p>
      <w:pPr>
        <w:spacing w:after="0"/>
        <w:ind w:left="0"/>
        <w:jc w:val="both"/>
      </w:pPr>
      <w:r>
        <w:rPr>
          <w:rFonts w:ascii="Times New Roman"/>
          <w:b w:val="false"/>
          <w:i w:val="false"/>
          <w:color w:val="000000"/>
          <w:sz w:val="28"/>
        </w:rPr>
        <w:t xml:space="preserve">
                   Угольная көшесінің қиылысындағы екі  </w:t>
      </w:r>
    </w:p>
    <w:p>
      <w:pPr>
        <w:spacing w:after="0"/>
        <w:ind w:left="0"/>
        <w:jc w:val="both"/>
      </w:pPr>
      <w:r>
        <w:rPr>
          <w:rFonts w:ascii="Times New Roman"/>
          <w:b w:val="false"/>
          <w:i w:val="false"/>
          <w:color w:val="000000"/>
          <w:sz w:val="28"/>
        </w:rPr>
        <w:t xml:space="preserve">
                   деңгейлік көлік айрығының соңына дейін  </w:t>
      </w:r>
    </w:p>
    <w:p>
      <w:pPr>
        <w:spacing w:after="0"/>
        <w:ind w:left="0"/>
        <w:jc w:val="both"/>
      </w:pPr>
      <w:r>
        <w:rPr>
          <w:rFonts w:ascii="Times New Roman"/>
          <w:b w:val="false"/>
          <w:i w:val="false"/>
          <w:color w:val="000000"/>
          <w:sz w:val="28"/>
        </w:rPr>
        <w:t xml:space="preserve">
                   "Астана каласында Сарыарқа көшесінен бастап  2 024 213 </w:t>
      </w:r>
    </w:p>
    <w:p>
      <w:pPr>
        <w:spacing w:after="0"/>
        <w:ind w:left="0"/>
        <w:jc w:val="both"/>
      </w:pPr>
      <w:r>
        <w:rPr>
          <w:rFonts w:ascii="Times New Roman"/>
          <w:b w:val="false"/>
          <w:i w:val="false"/>
          <w:color w:val="000000"/>
          <w:sz w:val="28"/>
        </w:rPr>
        <w:t xml:space="preserve">
                   Солтүстік айналма жолдағы көлік айрығына  </w:t>
      </w:r>
    </w:p>
    <w:p>
      <w:pPr>
        <w:spacing w:after="0"/>
        <w:ind w:left="0"/>
        <w:jc w:val="both"/>
      </w:pPr>
      <w:r>
        <w:rPr>
          <w:rFonts w:ascii="Times New Roman"/>
          <w:b w:val="false"/>
          <w:i w:val="false"/>
          <w:color w:val="000000"/>
          <w:sz w:val="28"/>
        </w:rPr>
        <w:t xml:space="preserve">
                   дейінгі учаскеде Бөгенбай даңғылын қайта  </w:t>
      </w:r>
    </w:p>
    <w:p>
      <w:pPr>
        <w:spacing w:after="0"/>
        <w:ind w:left="0"/>
        <w:jc w:val="both"/>
      </w:pPr>
      <w:r>
        <w:rPr>
          <w:rFonts w:ascii="Times New Roman"/>
          <w:b w:val="false"/>
          <w:i w:val="false"/>
          <w:color w:val="000000"/>
          <w:sz w:val="28"/>
        </w:rPr>
        <w:t xml:space="preserve">
                   жаңарту" - Угольная көшесінің қиылысындағы екі  </w:t>
      </w:r>
    </w:p>
    <w:p>
      <w:pPr>
        <w:spacing w:after="0"/>
        <w:ind w:left="0"/>
        <w:jc w:val="both"/>
      </w:pPr>
      <w:r>
        <w:rPr>
          <w:rFonts w:ascii="Times New Roman"/>
          <w:b w:val="false"/>
          <w:i w:val="false"/>
          <w:color w:val="000000"/>
          <w:sz w:val="28"/>
        </w:rPr>
        <w:t xml:space="preserve">
                   деңгейлік көлік айрығының соңынан бастап  </w:t>
      </w:r>
    </w:p>
    <w:p>
      <w:pPr>
        <w:spacing w:after="0"/>
        <w:ind w:left="0"/>
        <w:jc w:val="both"/>
      </w:pPr>
      <w:r>
        <w:rPr>
          <w:rFonts w:ascii="Times New Roman"/>
          <w:b w:val="false"/>
          <w:i w:val="false"/>
          <w:color w:val="000000"/>
          <w:sz w:val="28"/>
        </w:rPr>
        <w:t xml:space="preserve">
                   "Астана қаласын айналымы" автожолындағы көлік  </w:t>
      </w:r>
    </w:p>
    <w:p>
      <w:pPr>
        <w:spacing w:after="0"/>
        <w:ind w:left="0"/>
        <w:jc w:val="both"/>
      </w:pPr>
      <w:r>
        <w:rPr>
          <w:rFonts w:ascii="Times New Roman"/>
          <w:b w:val="false"/>
          <w:i w:val="false"/>
          <w:color w:val="000000"/>
          <w:sz w:val="28"/>
        </w:rPr>
        <w:t xml:space="preserve">
                   айрығына дейінгі IV-V учаскесі  </w:t>
      </w:r>
    </w:p>
    <w:p>
      <w:pPr>
        <w:spacing w:after="0"/>
        <w:ind w:left="0"/>
        <w:jc w:val="both"/>
      </w:pPr>
      <w:r>
        <w:rPr>
          <w:rFonts w:ascii="Times New Roman"/>
          <w:b w:val="false"/>
          <w:i w:val="false"/>
          <w:color w:val="000000"/>
          <w:sz w:val="28"/>
        </w:rPr>
        <w:t xml:space="preserve">
                   Астана каласында Манас көшесінен бастап  </w:t>
      </w:r>
    </w:p>
    <w:p>
      <w:pPr>
        <w:spacing w:after="0"/>
        <w:ind w:left="0"/>
        <w:jc w:val="both"/>
      </w:pPr>
      <w:r>
        <w:rPr>
          <w:rFonts w:ascii="Times New Roman"/>
          <w:b w:val="false"/>
          <w:i w:val="false"/>
          <w:color w:val="000000"/>
          <w:sz w:val="28"/>
        </w:rPr>
        <w:t xml:space="preserve">
                   N 12 көшеге дейінгі N 41 көшені                371 139 </w:t>
      </w:r>
    </w:p>
    <w:p>
      <w:pPr>
        <w:spacing w:after="0"/>
        <w:ind w:left="0"/>
        <w:jc w:val="both"/>
      </w:pPr>
      <w:r>
        <w:rPr>
          <w:rFonts w:ascii="Times New Roman"/>
          <w:b w:val="false"/>
          <w:i w:val="false"/>
          <w:color w:val="000000"/>
          <w:sz w:val="28"/>
        </w:rPr>
        <w:t xml:space="preserve">
                   Астана қаласында Манас көшесінен бастап  </w:t>
      </w:r>
    </w:p>
    <w:p>
      <w:pPr>
        <w:spacing w:after="0"/>
        <w:ind w:left="0"/>
        <w:jc w:val="both"/>
      </w:pPr>
      <w:r>
        <w:rPr>
          <w:rFonts w:ascii="Times New Roman"/>
          <w:b w:val="false"/>
          <w:i w:val="false"/>
          <w:color w:val="000000"/>
          <w:sz w:val="28"/>
        </w:rPr>
        <w:t xml:space="preserve">
                   N 19 көшеге дейінгі N 42 көшені                424 771 </w:t>
      </w:r>
    </w:p>
    <w:p>
      <w:pPr>
        <w:spacing w:after="0"/>
        <w:ind w:left="0"/>
        <w:jc w:val="both"/>
      </w:pPr>
      <w:r>
        <w:rPr>
          <w:rFonts w:ascii="Times New Roman"/>
          <w:b w:val="false"/>
          <w:i w:val="false"/>
          <w:color w:val="000000"/>
          <w:sz w:val="28"/>
        </w:rPr>
        <w:t xml:space="preserve">
                   Күмісбеков көшесінен бастап Астана  </w:t>
      </w:r>
    </w:p>
    <w:p>
      <w:pPr>
        <w:spacing w:after="0"/>
        <w:ind w:left="0"/>
        <w:jc w:val="both"/>
      </w:pPr>
      <w:r>
        <w:rPr>
          <w:rFonts w:ascii="Times New Roman"/>
          <w:b w:val="false"/>
          <w:i w:val="false"/>
          <w:color w:val="000000"/>
          <w:sz w:val="28"/>
        </w:rPr>
        <w:t xml:space="preserve">
                   қаласының солтүстік-батыс айналымына  </w:t>
      </w:r>
    </w:p>
    <w:p>
      <w:pPr>
        <w:spacing w:after="0"/>
        <w:ind w:left="0"/>
        <w:jc w:val="both"/>
      </w:pPr>
      <w:r>
        <w:rPr>
          <w:rFonts w:ascii="Times New Roman"/>
          <w:b w:val="false"/>
          <w:i w:val="false"/>
          <w:color w:val="000000"/>
          <w:sz w:val="28"/>
        </w:rPr>
        <w:t xml:space="preserve">
                   дейін учаскедегі Тілендиев даңғылын қайта  </w:t>
      </w:r>
    </w:p>
    <w:p>
      <w:pPr>
        <w:spacing w:after="0"/>
        <w:ind w:left="0"/>
        <w:jc w:val="both"/>
      </w:pPr>
      <w:r>
        <w:rPr>
          <w:rFonts w:ascii="Times New Roman"/>
          <w:b w:val="false"/>
          <w:i w:val="false"/>
          <w:color w:val="000000"/>
          <w:sz w:val="28"/>
        </w:rPr>
        <w:t xml:space="preserve">
                   жаңарту                                      2 550 000 </w:t>
      </w:r>
    </w:p>
    <w:p>
      <w:pPr>
        <w:spacing w:after="0"/>
        <w:ind w:left="0"/>
        <w:jc w:val="both"/>
      </w:pPr>
      <w:r>
        <w:rPr>
          <w:rFonts w:ascii="Times New Roman"/>
          <w:b w:val="false"/>
          <w:i w:val="false"/>
          <w:color w:val="000000"/>
          <w:sz w:val="28"/>
        </w:rPr>
        <w:t xml:space="preserve">
                   Астана қаласында N 4 көшеден N 23 көшеге  </w:t>
      </w:r>
    </w:p>
    <w:p>
      <w:pPr>
        <w:spacing w:after="0"/>
        <w:ind w:left="0"/>
        <w:jc w:val="both"/>
      </w:pPr>
      <w:r>
        <w:rPr>
          <w:rFonts w:ascii="Times New Roman"/>
          <w:b w:val="false"/>
          <w:i w:val="false"/>
          <w:color w:val="000000"/>
          <w:sz w:val="28"/>
        </w:rPr>
        <w:t xml:space="preserve">
                   дейін Сарыарқа көшесінің учаскесін салу        238 491 </w:t>
      </w:r>
    </w:p>
    <w:p>
      <w:pPr>
        <w:spacing w:after="0"/>
        <w:ind w:left="0"/>
        <w:jc w:val="both"/>
      </w:pPr>
      <w:r>
        <w:rPr>
          <w:rFonts w:ascii="Times New Roman"/>
          <w:b w:val="false"/>
          <w:i w:val="false"/>
          <w:color w:val="000000"/>
          <w:sz w:val="28"/>
        </w:rPr>
        <w:t xml:space="preserve">
                   Астана қаласында М-2 жаңа көпірін салу       1 208 618 </w:t>
      </w:r>
    </w:p>
    <w:p>
      <w:pPr>
        <w:spacing w:after="0"/>
        <w:ind w:left="0"/>
        <w:jc w:val="both"/>
      </w:pPr>
      <w:r>
        <w:rPr>
          <w:rFonts w:ascii="Times New Roman"/>
          <w:b w:val="false"/>
          <w:i w:val="false"/>
          <w:color w:val="000000"/>
          <w:sz w:val="28"/>
        </w:rPr>
        <w:t xml:space="preserve">
                   Астана қаласында М-3 жаңа көпірін салу       2 053 757 </w:t>
      </w:r>
    </w:p>
    <w:p>
      <w:pPr>
        <w:spacing w:after="0"/>
        <w:ind w:left="0"/>
        <w:jc w:val="both"/>
      </w:pPr>
      <w:r>
        <w:rPr>
          <w:rFonts w:ascii="Times New Roman"/>
          <w:b w:val="false"/>
          <w:i w:val="false"/>
          <w:color w:val="000000"/>
          <w:sz w:val="28"/>
        </w:rPr>
        <w:t xml:space="preserve">
                   Астана қаласында әуежайдан N 19 көшеге       1 274 243 </w:t>
      </w:r>
    </w:p>
    <w:p>
      <w:pPr>
        <w:spacing w:after="0"/>
        <w:ind w:left="0"/>
        <w:jc w:val="both"/>
      </w:pPr>
      <w:r>
        <w:rPr>
          <w:rFonts w:ascii="Times New Roman"/>
          <w:b w:val="false"/>
          <w:i w:val="false"/>
          <w:color w:val="000000"/>
          <w:sz w:val="28"/>
        </w:rPr>
        <w:t xml:space="preserve">
      дейін Гастелло көшесін салу  </w:t>
      </w:r>
    </w:p>
    <w:p>
      <w:pPr>
        <w:spacing w:after="0"/>
        <w:ind w:left="0"/>
        <w:jc w:val="both"/>
      </w:pPr>
      <w:r>
        <w:rPr>
          <w:rFonts w:ascii="Times New Roman"/>
          <w:b w:val="false"/>
          <w:i w:val="false"/>
          <w:color w:val="000000"/>
          <w:sz w:val="28"/>
        </w:rPr>
        <w:t xml:space="preserve">
                   Астана қаласында N 19 және Гастелло            618 980 </w:t>
      </w:r>
    </w:p>
    <w:p>
      <w:pPr>
        <w:spacing w:after="0"/>
        <w:ind w:left="0"/>
        <w:jc w:val="both"/>
      </w:pPr>
      <w:r>
        <w:rPr>
          <w:rFonts w:ascii="Times New Roman"/>
          <w:b w:val="false"/>
          <w:i w:val="false"/>
          <w:color w:val="000000"/>
          <w:sz w:val="28"/>
        </w:rPr>
        <w:t xml:space="preserve">
                   көшелерінің қиылысында көлік айрығын салу  </w:t>
      </w:r>
    </w:p>
    <w:p>
      <w:pPr>
        <w:spacing w:after="0"/>
        <w:ind w:left="0"/>
        <w:jc w:val="both"/>
      </w:pPr>
      <w:r>
        <w:rPr>
          <w:rFonts w:ascii="Times New Roman"/>
          <w:b w:val="false"/>
          <w:i w:val="false"/>
          <w:color w:val="000000"/>
          <w:sz w:val="28"/>
        </w:rPr>
        <w:t xml:space="preserve">
                   Астана қаласында N 12 көшеден N 1 көшеге        94 614 </w:t>
      </w:r>
    </w:p>
    <w:p>
      <w:pPr>
        <w:spacing w:after="0"/>
        <w:ind w:left="0"/>
        <w:jc w:val="both"/>
      </w:pPr>
      <w:r>
        <w:rPr>
          <w:rFonts w:ascii="Times New Roman"/>
          <w:b w:val="false"/>
          <w:i w:val="false"/>
          <w:color w:val="000000"/>
          <w:sz w:val="28"/>
        </w:rPr>
        <w:t xml:space="preserve">
                   дейінгі және N 2 көшеден N 19 көшеге </w:t>
      </w:r>
    </w:p>
    <w:p>
      <w:pPr>
        <w:spacing w:after="0"/>
        <w:ind w:left="0"/>
        <w:jc w:val="both"/>
      </w:pPr>
      <w:r>
        <w:rPr>
          <w:rFonts w:ascii="Times New Roman"/>
          <w:b w:val="false"/>
          <w:i w:val="false"/>
          <w:color w:val="000000"/>
          <w:sz w:val="28"/>
        </w:rPr>
        <w:t xml:space="preserve">
                   дейінгі учаскеде Гастелло көшесін салу  </w:t>
      </w:r>
    </w:p>
    <w:p>
      <w:pPr>
        <w:spacing w:after="0"/>
        <w:ind w:left="0"/>
        <w:jc w:val="both"/>
      </w:pPr>
      <w:r>
        <w:rPr>
          <w:rFonts w:ascii="Times New Roman"/>
          <w:b w:val="false"/>
          <w:i w:val="false"/>
          <w:color w:val="000000"/>
          <w:sz w:val="28"/>
        </w:rPr>
        <w:t xml:space="preserve">
                   Астана қаласында М-2 көпірінен Ақбұлақ         745 048 </w:t>
      </w:r>
    </w:p>
    <w:p>
      <w:pPr>
        <w:spacing w:after="0"/>
        <w:ind w:left="0"/>
        <w:jc w:val="both"/>
      </w:pPr>
      <w:r>
        <w:rPr>
          <w:rFonts w:ascii="Times New Roman"/>
          <w:b w:val="false"/>
          <w:i w:val="false"/>
          <w:color w:val="000000"/>
          <w:sz w:val="28"/>
        </w:rPr>
        <w:t xml:space="preserve">
                   өзеніне дейінгі учаскеде Гастелло көшесін  </w:t>
      </w:r>
    </w:p>
    <w:p>
      <w:pPr>
        <w:spacing w:after="0"/>
        <w:ind w:left="0"/>
        <w:jc w:val="both"/>
      </w:pPr>
      <w:r>
        <w:rPr>
          <w:rFonts w:ascii="Times New Roman"/>
          <w:b w:val="false"/>
          <w:i w:val="false"/>
          <w:color w:val="000000"/>
          <w:sz w:val="28"/>
        </w:rPr>
        <w:t xml:space="preserve">
                   салу (шудан қорғау экрандарын орната отырып)  </w:t>
      </w:r>
    </w:p>
    <w:p>
      <w:pPr>
        <w:spacing w:after="0"/>
        <w:ind w:left="0"/>
        <w:jc w:val="both"/>
      </w:pPr>
      <w:r>
        <w:rPr>
          <w:rFonts w:ascii="Times New Roman"/>
          <w:b w:val="false"/>
          <w:i w:val="false"/>
          <w:color w:val="000000"/>
          <w:sz w:val="28"/>
        </w:rPr>
        <w:t xml:space="preserve">
                   Астана қаласында Гастелло көшесінің            143 979 </w:t>
      </w:r>
    </w:p>
    <w:p>
      <w:pPr>
        <w:spacing w:after="0"/>
        <w:ind w:left="0"/>
        <w:jc w:val="both"/>
      </w:pPr>
      <w:r>
        <w:rPr>
          <w:rFonts w:ascii="Times New Roman"/>
          <w:b w:val="false"/>
          <w:i w:val="false"/>
          <w:color w:val="000000"/>
          <w:sz w:val="28"/>
        </w:rPr>
        <w:t xml:space="preserve">
                   бойынан Ақбұлақ өзені арқылы көпір  </w:t>
      </w:r>
    </w:p>
    <w:p>
      <w:pPr>
        <w:spacing w:after="0"/>
        <w:ind w:left="0"/>
        <w:jc w:val="both"/>
      </w:pPr>
      <w:r>
        <w:rPr>
          <w:rFonts w:ascii="Times New Roman"/>
          <w:b w:val="false"/>
          <w:i w:val="false"/>
          <w:color w:val="000000"/>
          <w:sz w:val="28"/>
        </w:rPr>
        <w:t xml:space="preserve">
                   Астана каласында Есіл өзені арқылы М-1         496 203 </w:t>
      </w:r>
    </w:p>
    <w:p>
      <w:pPr>
        <w:spacing w:after="0"/>
        <w:ind w:left="0"/>
        <w:jc w:val="both"/>
      </w:pPr>
      <w:r>
        <w:rPr>
          <w:rFonts w:ascii="Times New Roman"/>
          <w:b w:val="false"/>
          <w:i w:val="false"/>
          <w:color w:val="000000"/>
          <w:sz w:val="28"/>
        </w:rPr>
        <w:t xml:space="preserve">
                   автожол көпірі бар Сол жақ жағалаудың  </w:t>
      </w:r>
    </w:p>
    <w:p>
      <w:pPr>
        <w:spacing w:after="0"/>
        <w:ind w:left="0"/>
        <w:jc w:val="both"/>
      </w:pPr>
      <w:r>
        <w:rPr>
          <w:rFonts w:ascii="Times New Roman"/>
          <w:b w:val="false"/>
          <w:i w:val="false"/>
          <w:color w:val="000000"/>
          <w:sz w:val="28"/>
        </w:rPr>
        <w:t xml:space="preserve">
                   орталығы - Абылайхан даңғылы магистральды  </w:t>
      </w:r>
    </w:p>
    <w:p>
      <w:pPr>
        <w:spacing w:after="0"/>
        <w:ind w:left="0"/>
        <w:jc w:val="both"/>
      </w:pPr>
      <w:r>
        <w:rPr>
          <w:rFonts w:ascii="Times New Roman"/>
          <w:b w:val="false"/>
          <w:i w:val="false"/>
          <w:color w:val="000000"/>
          <w:sz w:val="28"/>
        </w:rPr>
        <w:t xml:space="preserve">
                   автожолын салу (N 12, N 13 көшелердің  </w:t>
      </w:r>
    </w:p>
    <w:p>
      <w:pPr>
        <w:spacing w:after="0"/>
        <w:ind w:left="0"/>
        <w:jc w:val="both"/>
      </w:pPr>
      <w:r>
        <w:rPr>
          <w:rFonts w:ascii="Times New Roman"/>
          <w:b w:val="false"/>
          <w:i w:val="false"/>
          <w:color w:val="000000"/>
          <w:sz w:val="28"/>
        </w:rPr>
        <w:t xml:space="preserve">
                   магистальды автожолы)  </w:t>
      </w:r>
    </w:p>
    <w:p>
      <w:pPr>
        <w:spacing w:after="0"/>
        <w:ind w:left="0"/>
        <w:jc w:val="both"/>
      </w:pPr>
      <w:r>
        <w:rPr>
          <w:rFonts w:ascii="Times New Roman"/>
          <w:b w:val="false"/>
          <w:i w:val="false"/>
          <w:color w:val="000000"/>
          <w:sz w:val="28"/>
        </w:rPr>
        <w:t xml:space="preserve">
                   Астана қаласындағы Абай көшесін Ақбұлақ        522 788 </w:t>
      </w:r>
    </w:p>
    <w:p>
      <w:pPr>
        <w:spacing w:after="0"/>
        <w:ind w:left="0"/>
        <w:jc w:val="both"/>
      </w:pPr>
      <w:r>
        <w:rPr>
          <w:rFonts w:ascii="Times New Roman"/>
          <w:b w:val="false"/>
          <w:i w:val="false"/>
          <w:color w:val="000000"/>
          <w:sz w:val="28"/>
        </w:rPr>
        <w:t xml:space="preserve">
                   өзенінен Оңтүстік-Шығыс ықшам ауданына  </w:t>
      </w:r>
    </w:p>
    <w:p>
      <w:pPr>
        <w:spacing w:after="0"/>
        <w:ind w:left="0"/>
        <w:jc w:val="both"/>
      </w:pPr>
      <w:r>
        <w:rPr>
          <w:rFonts w:ascii="Times New Roman"/>
          <w:b w:val="false"/>
          <w:i w:val="false"/>
          <w:color w:val="000000"/>
          <w:sz w:val="28"/>
        </w:rPr>
        <w:t xml:space="preserve">
                   дейін, Ақбұлақ ағынынан N 12 көше  </w:t>
      </w:r>
    </w:p>
    <w:p>
      <w:pPr>
        <w:spacing w:after="0"/>
        <w:ind w:left="0"/>
        <w:jc w:val="both"/>
      </w:pPr>
      <w:r>
        <w:rPr>
          <w:rFonts w:ascii="Times New Roman"/>
          <w:b w:val="false"/>
          <w:i w:val="false"/>
          <w:color w:val="000000"/>
          <w:sz w:val="28"/>
        </w:rPr>
        <w:t xml:space="preserve">
                   учаскесінде қайта құру  </w:t>
      </w:r>
    </w:p>
    <w:p>
      <w:pPr>
        <w:spacing w:after="0"/>
        <w:ind w:left="0"/>
        <w:jc w:val="both"/>
      </w:pPr>
      <w:r>
        <w:rPr>
          <w:rFonts w:ascii="Times New Roman"/>
          <w:b w:val="false"/>
          <w:i w:val="false"/>
          <w:color w:val="000000"/>
          <w:sz w:val="28"/>
        </w:rPr>
        <w:t xml:space="preserve">
                   Астана қаласында Угольная, N 14, N 12 және   8 500 000 </w:t>
      </w:r>
    </w:p>
    <w:p>
      <w:pPr>
        <w:spacing w:after="0"/>
        <w:ind w:left="0"/>
        <w:jc w:val="both"/>
      </w:pPr>
      <w:r>
        <w:rPr>
          <w:rFonts w:ascii="Times New Roman"/>
          <w:b w:val="false"/>
          <w:i w:val="false"/>
          <w:color w:val="000000"/>
          <w:sz w:val="28"/>
        </w:rPr>
        <w:t xml:space="preserve">
                   Бейсекова көшелерімен өтетін магистралды  </w:t>
      </w:r>
    </w:p>
    <w:p>
      <w:pPr>
        <w:spacing w:after="0"/>
        <w:ind w:left="0"/>
        <w:jc w:val="both"/>
      </w:pPr>
      <w:r>
        <w:rPr>
          <w:rFonts w:ascii="Times New Roman"/>
          <w:b w:val="false"/>
          <w:i w:val="false"/>
          <w:color w:val="000000"/>
          <w:sz w:val="28"/>
        </w:rPr>
        <w:t xml:space="preserve">
                   жол салу  </w:t>
      </w:r>
    </w:p>
    <w:p>
      <w:pPr>
        <w:spacing w:after="0"/>
        <w:ind w:left="0"/>
        <w:jc w:val="both"/>
      </w:pPr>
      <w:r>
        <w:rPr>
          <w:rFonts w:ascii="Times New Roman"/>
          <w:b w:val="false"/>
          <w:i w:val="false"/>
          <w:color w:val="000000"/>
          <w:sz w:val="28"/>
        </w:rPr>
        <w:t xml:space="preserve">
                   Республика даңғылы мен Бараев көшесі         4 000 000 </w:t>
      </w:r>
    </w:p>
    <w:p>
      <w:pPr>
        <w:spacing w:after="0"/>
        <w:ind w:left="0"/>
        <w:jc w:val="both"/>
      </w:pPr>
      <w:r>
        <w:rPr>
          <w:rFonts w:ascii="Times New Roman"/>
          <w:b w:val="false"/>
          <w:i w:val="false"/>
          <w:color w:val="000000"/>
          <w:sz w:val="28"/>
        </w:rPr>
        <w:t xml:space="preserve">
                   қиылысындағы көліктік байламды қайта құру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13       Басқалар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оның iшiнде инвестициялық жобаларға </w:t>
      </w:r>
      <w:r>
        <w:rPr>
          <w:rFonts w:ascii="Times New Roman"/>
          <w:b w:val="false"/>
          <w:i w:val="false"/>
          <w:color w:val="000000"/>
          <w:sz w:val="28"/>
        </w:rPr>
        <w:t xml:space="preserve">:    15 499 962 </w:t>
      </w:r>
    </w:p>
    <w:p>
      <w:pPr>
        <w:spacing w:after="0"/>
        <w:ind w:left="0"/>
        <w:jc w:val="both"/>
      </w:pPr>
      <w:r>
        <w:rPr>
          <w:rFonts w:ascii="Times New Roman"/>
          <w:b w:val="false"/>
          <w:i w:val="false"/>
          <w:color w:val="000000"/>
          <w:sz w:val="28"/>
        </w:rPr>
        <w:t xml:space="preserve">
      608     </w:t>
      </w:r>
      <w:r>
        <w:rPr>
          <w:rFonts w:ascii="Times New Roman"/>
          <w:b w:val="false"/>
          <w:i/>
          <w:color w:val="000000"/>
          <w:sz w:val="28"/>
        </w:rPr>
        <w:t>Қазақстан</w:t>
      </w:r>
      <w:r>
        <w:rPr>
          <w:rFonts w:ascii="Times New Roman"/>
          <w:b w:val="false"/>
          <w:i/>
          <w:color w:val="000000"/>
          <w:sz w:val="28"/>
        </w:rPr>
        <w:t xml:space="preserve"> Республикасы Мемлекеттiк қызмет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icтepi агенттiгi </w:t>
      </w:r>
      <w:r>
        <w:rPr>
          <w:rFonts w:ascii="Times New Roman"/>
          <w:b w:val="false"/>
          <w:i w:val="false"/>
          <w:color w:val="000000"/>
          <w:sz w:val="28"/>
        </w:rPr>
        <w:t xml:space="preserve">                              2 891 874 </w:t>
      </w:r>
    </w:p>
    <w:p>
      <w:pPr>
        <w:spacing w:after="0"/>
        <w:ind w:left="0"/>
        <w:jc w:val="both"/>
      </w:pPr>
      <w:r>
        <w:rPr>
          <w:rFonts w:ascii="Times New Roman"/>
          <w:b w:val="false"/>
          <w:i w:val="false"/>
          <w:color w:val="000000"/>
          <w:sz w:val="28"/>
        </w:rPr>
        <w:t xml:space="preserve">
          005  Республикалық бюджет есебiнен ұсталатын   </w:t>
      </w:r>
    </w:p>
    <w:p>
      <w:pPr>
        <w:spacing w:after="0"/>
        <w:ind w:left="0"/>
        <w:jc w:val="both"/>
      </w:pPr>
      <w:r>
        <w:rPr>
          <w:rFonts w:ascii="Times New Roman"/>
          <w:b w:val="false"/>
          <w:i w:val="false"/>
          <w:color w:val="000000"/>
          <w:sz w:val="28"/>
        </w:rPr>
        <w:t xml:space="preserve">
               мемлекеттiк органдардың орталық                  1 108 200 </w:t>
      </w:r>
    </w:p>
    <w:p>
      <w:pPr>
        <w:spacing w:after="0"/>
        <w:ind w:left="0"/>
        <w:jc w:val="both"/>
      </w:pPr>
      <w:r>
        <w:rPr>
          <w:rFonts w:ascii="Times New Roman"/>
          <w:b w:val="false"/>
          <w:i w:val="false"/>
          <w:color w:val="000000"/>
          <w:sz w:val="28"/>
        </w:rPr>
        <w:t xml:space="preserve">
               аппараттарының қызметкерлерi үшiн пәтерлер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007  Республикалық бюджет есебiнен ұсталатын мемлекеттiк  </w:t>
      </w:r>
    </w:p>
    <w:p>
      <w:pPr>
        <w:spacing w:after="0"/>
        <w:ind w:left="0"/>
        <w:jc w:val="both"/>
      </w:pPr>
      <w:r>
        <w:rPr>
          <w:rFonts w:ascii="Times New Roman"/>
          <w:b w:val="false"/>
          <w:i w:val="false"/>
          <w:color w:val="000000"/>
          <w:sz w:val="28"/>
        </w:rPr>
        <w:t xml:space="preserve">
               органдар орталық аппаратының                     1 783 674 </w:t>
      </w:r>
    </w:p>
    <w:p>
      <w:pPr>
        <w:spacing w:after="0"/>
        <w:ind w:left="0"/>
        <w:jc w:val="both"/>
      </w:pPr>
      <w:r>
        <w:rPr>
          <w:rFonts w:ascii="Times New Roman"/>
          <w:b w:val="false"/>
          <w:i w:val="false"/>
          <w:color w:val="000000"/>
          <w:sz w:val="28"/>
        </w:rPr>
        <w:t xml:space="preserve">
               жас мамандары үшiн жатақхана салу  </w:t>
      </w:r>
    </w:p>
    <w:p>
      <w:pPr>
        <w:spacing w:after="0"/>
        <w:ind w:left="0"/>
        <w:jc w:val="both"/>
      </w:pPr>
      <w:r>
        <w:rPr>
          <w:rFonts w:ascii="Times New Roman"/>
          <w:b w:val="false"/>
          <w:i w:val="false"/>
          <w:color w:val="000000"/>
          <w:sz w:val="28"/>
        </w:rPr>
        <w:t xml:space="preserve">
      694     </w:t>
      </w:r>
      <w:r>
        <w:rPr>
          <w:rFonts w:ascii="Times New Roman"/>
          <w:b w:val="false"/>
          <w:i/>
          <w:color w:val="000000"/>
          <w:sz w:val="28"/>
        </w:rPr>
        <w:t>Қазақстан</w:t>
      </w:r>
      <w:r>
        <w:rPr>
          <w:rFonts w:ascii="Times New Roman"/>
          <w:b w:val="false"/>
          <w:i/>
          <w:color w:val="000000"/>
          <w:sz w:val="28"/>
        </w:rPr>
        <w:t xml:space="preserve"> Республикасы Президентiнiң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Iс басқарма</w:t>
      </w:r>
      <w:r>
        <w:rPr>
          <w:rFonts w:ascii="Times New Roman"/>
          <w:b w:val="false"/>
          <w:i/>
          <w:color w:val="000000"/>
          <w:sz w:val="28"/>
        </w:rPr>
        <w:t xml:space="preserve">сы </w:t>
      </w:r>
      <w:r>
        <w:rPr>
          <w:rFonts w:ascii="Times New Roman"/>
          <w:b w:val="false"/>
          <w:i w:val="false"/>
          <w:color w:val="000000"/>
          <w:sz w:val="28"/>
        </w:rPr>
        <w:t xml:space="preserve">                                12 608 088 </w:t>
      </w:r>
    </w:p>
    <w:p>
      <w:pPr>
        <w:spacing w:after="0"/>
        <w:ind w:left="0"/>
        <w:jc w:val="both"/>
      </w:pPr>
      <w:r>
        <w:rPr>
          <w:rFonts w:ascii="Times New Roman"/>
          <w:b w:val="false"/>
          <w:i w:val="false"/>
          <w:color w:val="000000"/>
          <w:sz w:val="28"/>
        </w:rPr>
        <w:t xml:space="preserve">
          008  Қазақстан Республикасы Президентi Iс  </w:t>
      </w:r>
    </w:p>
    <w:p>
      <w:pPr>
        <w:spacing w:after="0"/>
        <w:ind w:left="0"/>
        <w:jc w:val="both"/>
      </w:pPr>
      <w:r>
        <w:rPr>
          <w:rFonts w:ascii="Times New Roman"/>
          <w:b w:val="false"/>
          <w:i w:val="false"/>
          <w:color w:val="000000"/>
          <w:sz w:val="28"/>
        </w:rPr>
        <w:t xml:space="preserve">
               басқармасының объектiлерiн салу және қайта      12 608 088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оның iшiнде инвестициялық жобаларға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Астана қаласында Есiл өзенiнiң сол жақ  </w:t>
      </w:r>
    </w:p>
    <w:p>
      <w:pPr>
        <w:spacing w:after="0"/>
        <w:ind w:left="0"/>
        <w:jc w:val="both"/>
      </w:pPr>
      <w:r>
        <w:rPr>
          <w:rFonts w:ascii="Times New Roman"/>
          <w:b w:val="false"/>
          <w:i w:val="false"/>
          <w:color w:val="000000"/>
          <w:sz w:val="28"/>
        </w:rPr>
        <w:t xml:space="preserve">
                    жағалауында қосалқы үй-жайларымен           1 325 274 </w:t>
      </w:r>
    </w:p>
    <w:p>
      <w:pPr>
        <w:spacing w:after="0"/>
        <w:ind w:left="0"/>
        <w:jc w:val="both"/>
      </w:pPr>
      <w:r>
        <w:rPr>
          <w:rFonts w:ascii="Times New Roman"/>
          <w:b w:val="false"/>
          <w:i w:val="false"/>
          <w:color w:val="000000"/>
          <w:sz w:val="28"/>
        </w:rPr>
        <w:t xml:space="preserve">
                    400 жеңiл автомобильге арналған жабық  </w:t>
      </w:r>
    </w:p>
    <w:p>
      <w:pPr>
        <w:spacing w:after="0"/>
        <w:ind w:left="0"/>
        <w:jc w:val="both"/>
      </w:pPr>
      <w:r>
        <w:rPr>
          <w:rFonts w:ascii="Times New Roman"/>
          <w:b w:val="false"/>
          <w:i w:val="false"/>
          <w:color w:val="000000"/>
          <w:sz w:val="28"/>
        </w:rPr>
        <w:t xml:space="preserve">
                    гараж салу  </w:t>
      </w:r>
    </w:p>
    <w:p>
      <w:pPr>
        <w:spacing w:after="0"/>
        <w:ind w:left="0"/>
        <w:jc w:val="both"/>
      </w:pPr>
      <w:r>
        <w:rPr>
          <w:rFonts w:ascii="Times New Roman"/>
          <w:b w:val="false"/>
          <w:i w:val="false"/>
          <w:color w:val="000000"/>
          <w:sz w:val="28"/>
        </w:rPr>
        <w:t xml:space="preserve">
                    Астана қаласында стадион салу  </w:t>
      </w:r>
    </w:p>
    <w:p>
      <w:pPr>
        <w:spacing w:after="0"/>
        <w:ind w:left="0"/>
        <w:jc w:val="both"/>
      </w:pPr>
      <w:r>
        <w:rPr>
          <w:rFonts w:ascii="Times New Roman"/>
          <w:b w:val="false"/>
          <w:i w:val="false"/>
          <w:color w:val="000000"/>
          <w:sz w:val="28"/>
        </w:rPr>
        <w:t xml:space="preserve">
                    (сол жағалау)                               5 831 433 </w:t>
      </w:r>
    </w:p>
    <w:p>
      <w:pPr>
        <w:spacing w:after="0"/>
        <w:ind w:left="0"/>
        <w:jc w:val="both"/>
      </w:pPr>
      <w:r>
        <w:rPr>
          <w:rFonts w:ascii="Times New Roman"/>
          <w:b w:val="false"/>
          <w:i w:val="false"/>
          <w:color w:val="000000"/>
          <w:sz w:val="28"/>
        </w:rPr>
        <w:t xml:space="preserve">
                    Астана қаласының Халықаралық әуежайында  </w:t>
      </w:r>
    </w:p>
    <w:p>
      <w:pPr>
        <w:spacing w:after="0"/>
        <w:ind w:left="0"/>
        <w:jc w:val="both"/>
      </w:pPr>
      <w:r>
        <w:rPr>
          <w:rFonts w:ascii="Times New Roman"/>
          <w:b w:val="false"/>
          <w:i w:val="false"/>
          <w:color w:val="000000"/>
          <w:sz w:val="28"/>
        </w:rPr>
        <w:t xml:space="preserve">
                    "Бүркiт" авиакомпаниясының авиация ангары  </w:t>
      </w:r>
    </w:p>
    <w:p>
      <w:pPr>
        <w:spacing w:after="0"/>
        <w:ind w:left="0"/>
        <w:jc w:val="both"/>
      </w:pPr>
      <w:r>
        <w:rPr>
          <w:rFonts w:ascii="Times New Roman"/>
          <w:b w:val="false"/>
          <w:i w:val="false"/>
          <w:color w:val="000000"/>
          <w:sz w:val="28"/>
        </w:rPr>
        <w:t xml:space="preserve">
                    және авиациялық техника тұрағын салу          520 611 </w:t>
      </w:r>
    </w:p>
    <w:p>
      <w:pPr>
        <w:spacing w:after="0"/>
        <w:ind w:left="0"/>
        <w:jc w:val="both"/>
      </w:pPr>
      <w:r>
        <w:rPr>
          <w:rFonts w:ascii="Times New Roman"/>
          <w:b w:val="false"/>
          <w:i w:val="false"/>
          <w:color w:val="000000"/>
          <w:sz w:val="28"/>
        </w:rPr>
        <w:t xml:space="preserve">
                    Ақмола облысы Щучинск ауданының Бурабай  </w:t>
      </w:r>
    </w:p>
    <w:p>
      <w:pPr>
        <w:spacing w:after="0"/>
        <w:ind w:left="0"/>
        <w:jc w:val="both"/>
      </w:pPr>
      <w:r>
        <w:rPr>
          <w:rFonts w:ascii="Times New Roman"/>
          <w:b w:val="false"/>
          <w:i w:val="false"/>
          <w:color w:val="000000"/>
          <w:sz w:val="28"/>
        </w:rPr>
        <w:t xml:space="preserve">
                    кентiндегi табиғат мұражайының                186 210 </w:t>
      </w:r>
    </w:p>
    <w:p>
      <w:pPr>
        <w:spacing w:after="0"/>
        <w:ind w:left="0"/>
        <w:jc w:val="both"/>
      </w:pPr>
      <w:r>
        <w:rPr>
          <w:rFonts w:ascii="Times New Roman"/>
          <w:b w:val="false"/>
          <w:i w:val="false"/>
          <w:color w:val="000000"/>
          <w:sz w:val="28"/>
        </w:rPr>
        <w:t xml:space="preserve">
                    аумағында визит орталығын салу  </w:t>
      </w:r>
    </w:p>
    <w:p>
      <w:pPr>
        <w:spacing w:after="0"/>
        <w:ind w:left="0"/>
        <w:jc w:val="both"/>
      </w:pPr>
      <w:r>
        <w:rPr>
          <w:rFonts w:ascii="Times New Roman"/>
          <w:b w:val="false"/>
          <w:i w:val="false"/>
          <w:color w:val="000000"/>
          <w:sz w:val="28"/>
        </w:rPr>
        <w:t xml:space="preserve">
                    Қазақстан Республикасының Yкiмет үйi мен  </w:t>
      </w:r>
    </w:p>
    <w:p>
      <w:pPr>
        <w:spacing w:after="0"/>
        <w:ind w:left="0"/>
        <w:jc w:val="both"/>
      </w:pPr>
      <w:r>
        <w:rPr>
          <w:rFonts w:ascii="Times New Roman"/>
          <w:b w:val="false"/>
          <w:i w:val="false"/>
          <w:color w:val="000000"/>
          <w:sz w:val="28"/>
        </w:rPr>
        <w:t xml:space="preserve">
                    Министрлiктер үйiнiң ғимараттары              119 040 </w:t>
      </w:r>
    </w:p>
    <w:p>
      <w:pPr>
        <w:spacing w:after="0"/>
        <w:ind w:left="0"/>
        <w:jc w:val="both"/>
      </w:pPr>
      <w:r>
        <w:rPr>
          <w:rFonts w:ascii="Times New Roman"/>
          <w:b w:val="false"/>
          <w:i w:val="false"/>
          <w:color w:val="000000"/>
          <w:sz w:val="28"/>
        </w:rPr>
        <w:t xml:space="preserve">
                    арасында жылы өткел салу  </w:t>
      </w:r>
    </w:p>
    <w:p>
      <w:pPr>
        <w:spacing w:after="0"/>
        <w:ind w:left="0"/>
        <w:jc w:val="both"/>
      </w:pPr>
      <w:r>
        <w:rPr>
          <w:rFonts w:ascii="Times New Roman"/>
          <w:b w:val="false"/>
          <w:i w:val="false"/>
          <w:color w:val="000000"/>
          <w:sz w:val="28"/>
        </w:rPr>
        <w:t xml:space="preserve">
                    Астана қаласының Жаңа орталығында  </w:t>
      </w:r>
    </w:p>
    <w:p>
      <w:pPr>
        <w:spacing w:after="0"/>
        <w:ind w:left="0"/>
        <w:jc w:val="both"/>
      </w:pPr>
      <w:r>
        <w:rPr>
          <w:rFonts w:ascii="Times New Roman"/>
          <w:b w:val="false"/>
          <w:i w:val="false"/>
          <w:color w:val="000000"/>
          <w:sz w:val="28"/>
        </w:rPr>
        <w:t xml:space="preserve">
                    Министрлiктер үйiнiң дизельдi кiшi             78 613 </w:t>
      </w:r>
    </w:p>
    <w:p>
      <w:pPr>
        <w:spacing w:after="0"/>
        <w:ind w:left="0"/>
        <w:jc w:val="both"/>
      </w:pPr>
      <w:r>
        <w:rPr>
          <w:rFonts w:ascii="Times New Roman"/>
          <w:b w:val="false"/>
          <w:i w:val="false"/>
          <w:color w:val="000000"/>
          <w:sz w:val="28"/>
        </w:rPr>
        <w:t xml:space="preserve">
                    станциясын салу  </w:t>
      </w:r>
    </w:p>
    <w:p>
      <w:pPr>
        <w:spacing w:after="0"/>
        <w:ind w:left="0"/>
        <w:jc w:val="both"/>
      </w:pPr>
      <w:r>
        <w:rPr>
          <w:rFonts w:ascii="Times New Roman"/>
          <w:b w:val="false"/>
          <w:i w:val="false"/>
          <w:color w:val="000000"/>
          <w:sz w:val="28"/>
        </w:rPr>
        <w:t xml:space="preserve">
                    Астана қаласында Қазақстан Республикасы       243 022 </w:t>
      </w:r>
    </w:p>
    <w:p>
      <w:pPr>
        <w:spacing w:after="0"/>
        <w:ind w:left="0"/>
        <w:jc w:val="both"/>
      </w:pPr>
      <w:r>
        <w:rPr>
          <w:rFonts w:ascii="Times New Roman"/>
          <w:b w:val="false"/>
          <w:i w:val="false"/>
          <w:color w:val="000000"/>
          <w:sz w:val="28"/>
        </w:rPr>
        <w:t xml:space="preserve">
                    Президентінің "Қызыл-жар" Резиденциясы  </w:t>
      </w:r>
    </w:p>
    <w:p>
      <w:pPr>
        <w:spacing w:after="0"/>
        <w:ind w:left="0"/>
        <w:jc w:val="both"/>
      </w:pPr>
      <w:r>
        <w:rPr>
          <w:rFonts w:ascii="Times New Roman"/>
          <w:b w:val="false"/>
          <w:i w:val="false"/>
          <w:color w:val="000000"/>
          <w:sz w:val="28"/>
        </w:rPr>
        <w:t xml:space="preserve">
                    аумағында Есіл өзенінің арнасын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Қазақстан Республикасының Президентінің       101 993 </w:t>
      </w:r>
    </w:p>
    <w:p>
      <w:pPr>
        <w:spacing w:after="0"/>
        <w:ind w:left="0"/>
        <w:jc w:val="both"/>
      </w:pPr>
      <w:r>
        <w:rPr>
          <w:rFonts w:ascii="Times New Roman"/>
          <w:b w:val="false"/>
          <w:i w:val="false"/>
          <w:color w:val="000000"/>
          <w:sz w:val="28"/>
        </w:rPr>
        <w:t xml:space="preserve">
                    "Нұра" Резиденциясы. Астана қаласында N 1  </w:t>
      </w:r>
    </w:p>
    <w:p>
      <w:pPr>
        <w:spacing w:after="0"/>
        <w:ind w:left="0"/>
        <w:jc w:val="both"/>
      </w:pPr>
      <w:r>
        <w:rPr>
          <w:rFonts w:ascii="Times New Roman"/>
          <w:b w:val="false"/>
          <w:i w:val="false"/>
          <w:color w:val="000000"/>
          <w:sz w:val="28"/>
        </w:rPr>
        <w:t xml:space="preserve">
                    учаскені көркейту  </w:t>
      </w:r>
    </w:p>
    <w:p>
      <w:pPr>
        <w:spacing w:after="0"/>
        <w:ind w:left="0"/>
        <w:jc w:val="both"/>
      </w:pPr>
      <w:r>
        <w:rPr>
          <w:rFonts w:ascii="Times New Roman"/>
          <w:b w:val="false"/>
          <w:i w:val="false"/>
          <w:color w:val="000000"/>
          <w:sz w:val="28"/>
        </w:rPr>
        <w:t xml:space="preserve">
                    Астана қаласы Есіл өзенінің сол жағалауы      300 000 </w:t>
      </w:r>
    </w:p>
    <w:p>
      <w:pPr>
        <w:spacing w:after="0"/>
        <w:ind w:left="0"/>
        <w:jc w:val="both"/>
      </w:pPr>
      <w:r>
        <w:rPr>
          <w:rFonts w:ascii="Times New Roman"/>
          <w:b w:val="false"/>
          <w:i w:val="false"/>
          <w:color w:val="000000"/>
          <w:sz w:val="28"/>
        </w:rPr>
        <w:t xml:space="preserve">
                    N 31 және N 35 көшелеріндегі көппрофильді  </w:t>
      </w:r>
    </w:p>
    <w:p>
      <w:pPr>
        <w:spacing w:after="0"/>
        <w:ind w:left="0"/>
        <w:jc w:val="both"/>
      </w:pPr>
      <w:r>
        <w:rPr>
          <w:rFonts w:ascii="Times New Roman"/>
          <w:b w:val="false"/>
          <w:i w:val="false"/>
          <w:color w:val="000000"/>
          <w:sz w:val="28"/>
        </w:rPr>
        <w:t xml:space="preserve">
                    диагностикалық орталық  </w:t>
      </w:r>
    </w:p>
    <w:p>
      <w:pPr>
        <w:spacing w:after="0"/>
        <w:ind w:left="0"/>
        <w:jc w:val="both"/>
      </w:pPr>
      <w:r>
        <w:rPr>
          <w:rFonts w:ascii="Times New Roman"/>
          <w:b w:val="false"/>
          <w:i w:val="false"/>
          <w:color w:val="000000"/>
          <w:sz w:val="28"/>
        </w:rPr>
        <w:t xml:space="preserve">
                    Алматы облысы Қарасай ауданында "Алматы"      127 071 </w:t>
      </w:r>
    </w:p>
    <w:p>
      <w:pPr>
        <w:spacing w:after="0"/>
        <w:ind w:left="0"/>
        <w:jc w:val="both"/>
      </w:pPr>
      <w:r>
        <w:rPr>
          <w:rFonts w:ascii="Times New Roman"/>
          <w:b w:val="false"/>
          <w:i w:val="false"/>
          <w:color w:val="000000"/>
          <w:sz w:val="28"/>
        </w:rPr>
        <w:t xml:space="preserve">
                    санаторийін кеңейту мен қайта жаңарту  </w:t>
      </w:r>
    </w:p>
    <w:p>
      <w:pPr>
        <w:spacing w:after="0"/>
        <w:ind w:left="0"/>
        <w:jc w:val="both"/>
      </w:pPr>
      <w:r>
        <w:rPr>
          <w:rFonts w:ascii="Times New Roman"/>
          <w:b w:val="false"/>
          <w:i w:val="false"/>
          <w:color w:val="000000"/>
          <w:sz w:val="28"/>
        </w:rPr>
        <w:t xml:space="preserve">
                    Астана қаласында 240 орындық балабақшасын      10 100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А-319 әуе кемесіне ангар салу                  75 900 </w:t>
      </w:r>
    </w:p>
    <w:p>
      <w:pPr>
        <w:spacing w:after="0"/>
        <w:ind w:left="0"/>
        <w:jc w:val="both"/>
      </w:pPr>
      <w:r>
        <w:rPr>
          <w:rFonts w:ascii="Times New Roman"/>
          <w:b w:val="false"/>
          <w:i w:val="false"/>
          <w:color w:val="000000"/>
          <w:sz w:val="28"/>
        </w:rPr>
        <w:t xml:space="preserve">
                    Ақмола облысы Целиноград ауданы Красноярка  </w:t>
      </w:r>
    </w:p>
    <w:p>
      <w:pPr>
        <w:spacing w:after="0"/>
        <w:ind w:left="0"/>
        <w:jc w:val="both"/>
      </w:pPr>
      <w:r>
        <w:rPr>
          <w:rFonts w:ascii="Times New Roman"/>
          <w:b w:val="false"/>
          <w:i w:val="false"/>
          <w:color w:val="000000"/>
          <w:sz w:val="28"/>
        </w:rPr>
        <w:t xml:space="preserve">
                    селосының территориясында мал шаруашылығы  </w:t>
      </w:r>
    </w:p>
    <w:p>
      <w:pPr>
        <w:spacing w:after="0"/>
        <w:ind w:left="0"/>
        <w:jc w:val="both"/>
      </w:pPr>
      <w:r>
        <w:rPr>
          <w:rFonts w:ascii="Times New Roman"/>
          <w:b w:val="false"/>
          <w:i w:val="false"/>
          <w:color w:val="000000"/>
          <w:sz w:val="28"/>
        </w:rPr>
        <w:t xml:space="preserve">
                    өнімін орындау және қайта өңдеумен  </w:t>
      </w:r>
    </w:p>
    <w:p>
      <w:pPr>
        <w:spacing w:after="0"/>
        <w:ind w:left="0"/>
        <w:jc w:val="both"/>
      </w:pPr>
      <w:r>
        <w:rPr>
          <w:rFonts w:ascii="Times New Roman"/>
          <w:b w:val="false"/>
          <w:i w:val="false"/>
          <w:color w:val="000000"/>
          <w:sz w:val="28"/>
        </w:rPr>
        <w:t xml:space="preserve">
                    айналысатын өндіріс                            31 700 </w:t>
      </w:r>
    </w:p>
    <w:p>
      <w:pPr>
        <w:spacing w:after="0"/>
        <w:ind w:left="0"/>
        <w:jc w:val="both"/>
      </w:pPr>
      <w:r>
        <w:rPr>
          <w:rFonts w:ascii="Times New Roman"/>
          <w:b w:val="false"/>
          <w:i w:val="false"/>
          <w:color w:val="000000"/>
          <w:sz w:val="28"/>
        </w:rPr>
        <w:t xml:space="preserve">
                    Астана қаласында Бейбітшілік және Келісім   3 657 121 </w:t>
      </w:r>
    </w:p>
    <w:p>
      <w:pPr>
        <w:spacing w:after="0"/>
        <w:ind w:left="0"/>
        <w:jc w:val="both"/>
      </w:pPr>
      <w:r>
        <w:rPr>
          <w:rFonts w:ascii="Times New Roman"/>
          <w:b w:val="false"/>
          <w:i w:val="false"/>
          <w:color w:val="000000"/>
          <w:sz w:val="28"/>
        </w:rPr>
        <w:t xml:space="preserve">
                    сарайының құрылысын аяқтау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517 174 028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Қазақстан Республикасы Үкiметiнiң </w:t>
      </w:r>
    </w:p>
    <w:bookmarkEnd w:id="20"/>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Көшi-қон полициясының 2006 жылы бөлiнген қосымша штат санын </w:t>
      </w:r>
    </w:p>
    <w:p>
      <w:pPr>
        <w:spacing w:after="0"/>
        <w:ind w:left="0"/>
        <w:jc w:val="both"/>
      </w:pPr>
      <w:r>
        <w:rPr>
          <w:rFonts w:ascii="Times New Roman"/>
          <w:b w:val="false"/>
          <w:i w:val="false"/>
          <w:color w:val="000000"/>
          <w:sz w:val="28"/>
        </w:rPr>
        <w:t>
      </w:t>
      </w:r>
      <w:r>
        <w:rPr>
          <w:rFonts w:ascii="Times New Roman"/>
          <w:b/>
          <w:i w:val="false"/>
          <w:color w:val="000000"/>
          <w:sz w:val="28"/>
        </w:rPr>
        <w:t>ұстауға</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бюджеттерiне берiлетiн ағымдағы нысаналы трансферттердiң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сомасын бөлу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Облыстар мен                 Саны,            Сомасы, </w:t>
      </w:r>
    </w:p>
    <w:p>
      <w:pPr>
        <w:spacing w:after="0"/>
        <w:ind w:left="0"/>
        <w:jc w:val="both"/>
      </w:pPr>
      <w:r>
        <w:rPr>
          <w:rFonts w:ascii="Times New Roman"/>
          <w:b w:val="false"/>
          <w:i w:val="false"/>
          <w:color w:val="000000"/>
          <w:sz w:val="28"/>
        </w:rPr>
        <w:t xml:space="preserve">
      P/c      қалалардың атауы              бiрлiк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423            277 506 </w:t>
      </w:r>
    </w:p>
    <w:p>
      <w:pPr>
        <w:spacing w:after="0"/>
        <w:ind w:left="0"/>
        <w:jc w:val="both"/>
      </w:pPr>
      <w:r>
        <w:rPr>
          <w:rFonts w:ascii="Times New Roman"/>
          <w:b w:val="false"/>
          <w:i w:val="false"/>
          <w:color w:val="000000"/>
          <w:sz w:val="28"/>
        </w:rPr>
        <w:t xml:space="preserve">
      1. Ақмола облысы                         29               19 025 </w:t>
      </w:r>
    </w:p>
    <w:p>
      <w:pPr>
        <w:spacing w:after="0"/>
        <w:ind w:left="0"/>
        <w:jc w:val="both"/>
      </w:pPr>
      <w:r>
        <w:rPr>
          <w:rFonts w:ascii="Times New Roman"/>
          <w:b w:val="false"/>
          <w:i w:val="false"/>
          <w:color w:val="000000"/>
          <w:sz w:val="28"/>
        </w:rPr>
        <w:t xml:space="preserve">
      2. Ақтөбе облысы                         22               14 433 </w:t>
      </w:r>
    </w:p>
    <w:p>
      <w:pPr>
        <w:spacing w:after="0"/>
        <w:ind w:left="0"/>
        <w:jc w:val="both"/>
      </w:pPr>
      <w:r>
        <w:rPr>
          <w:rFonts w:ascii="Times New Roman"/>
          <w:b w:val="false"/>
          <w:i w:val="false"/>
          <w:color w:val="000000"/>
          <w:sz w:val="28"/>
        </w:rPr>
        <w:t xml:space="preserve">
      3. Алматы облысы                         33               21 649 </w:t>
      </w:r>
    </w:p>
    <w:p>
      <w:pPr>
        <w:spacing w:after="0"/>
        <w:ind w:left="0"/>
        <w:jc w:val="both"/>
      </w:pPr>
      <w:r>
        <w:rPr>
          <w:rFonts w:ascii="Times New Roman"/>
          <w:b w:val="false"/>
          <w:i w:val="false"/>
          <w:color w:val="000000"/>
          <w:sz w:val="28"/>
        </w:rPr>
        <w:t xml:space="preserve">
      4. Атырау облысы                         32               20 993 </w:t>
      </w:r>
    </w:p>
    <w:p>
      <w:pPr>
        <w:spacing w:after="0"/>
        <w:ind w:left="0"/>
        <w:jc w:val="both"/>
      </w:pPr>
      <w:r>
        <w:rPr>
          <w:rFonts w:ascii="Times New Roman"/>
          <w:b w:val="false"/>
          <w:i w:val="false"/>
          <w:color w:val="000000"/>
          <w:sz w:val="28"/>
        </w:rPr>
        <w:t xml:space="preserve">
      5. Шығыс Қазақстан облысы                33               21 649 </w:t>
      </w:r>
    </w:p>
    <w:p>
      <w:pPr>
        <w:spacing w:after="0"/>
        <w:ind w:left="0"/>
        <w:jc w:val="both"/>
      </w:pPr>
      <w:r>
        <w:rPr>
          <w:rFonts w:ascii="Times New Roman"/>
          <w:b w:val="false"/>
          <w:i w:val="false"/>
          <w:color w:val="000000"/>
          <w:sz w:val="28"/>
        </w:rPr>
        <w:t xml:space="preserve">
      6. Жамбыл облысы                         23               15 089 </w:t>
      </w:r>
    </w:p>
    <w:p>
      <w:pPr>
        <w:spacing w:after="0"/>
        <w:ind w:left="0"/>
        <w:jc w:val="both"/>
      </w:pPr>
      <w:r>
        <w:rPr>
          <w:rFonts w:ascii="Times New Roman"/>
          <w:b w:val="false"/>
          <w:i w:val="false"/>
          <w:color w:val="000000"/>
          <w:sz w:val="28"/>
        </w:rPr>
        <w:t xml:space="preserve">
      7. Батыс Қазақстан облысы                29               19 025 </w:t>
      </w:r>
    </w:p>
    <w:p>
      <w:pPr>
        <w:spacing w:after="0"/>
        <w:ind w:left="0"/>
        <w:jc w:val="both"/>
      </w:pPr>
      <w:r>
        <w:rPr>
          <w:rFonts w:ascii="Times New Roman"/>
          <w:b w:val="false"/>
          <w:i w:val="false"/>
          <w:color w:val="000000"/>
          <w:sz w:val="28"/>
        </w:rPr>
        <w:t xml:space="preserve">
      8. Қарағанды облысы                      25               16 401 </w:t>
      </w:r>
    </w:p>
    <w:p>
      <w:pPr>
        <w:spacing w:after="0"/>
        <w:ind w:left="0"/>
        <w:jc w:val="both"/>
      </w:pPr>
      <w:r>
        <w:rPr>
          <w:rFonts w:ascii="Times New Roman"/>
          <w:b w:val="false"/>
          <w:i w:val="false"/>
          <w:color w:val="000000"/>
          <w:sz w:val="28"/>
        </w:rPr>
        <w:t xml:space="preserve">
      9. Қостанай облысы                       25               16 401 </w:t>
      </w:r>
    </w:p>
    <w:p>
      <w:pPr>
        <w:spacing w:after="0"/>
        <w:ind w:left="0"/>
        <w:jc w:val="both"/>
      </w:pPr>
      <w:r>
        <w:rPr>
          <w:rFonts w:ascii="Times New Roman"/>
          <w:b w:val="false"/>
          <w:i w:val="false"/>
          <w:color w:val="000000"/>
          <w:sz w:val="28"/>
        </w:rPr>
        <w:t xml:space="preserve">
      10. Қызылорда облысы                     22               14 435 </w:t>
      </w:r>
    </w:p>
    <w:p>
      <w:pPr>
        <w:spacing w:after="0"/>
        <w:ind w:left="0"/>
        <w:jc w:val="both"/>
      </w:pPr>
      <w:r>
        <w:rPr>
          <w:rFonts w:ascii="Times New Roman"/>
          <w:b w:val="false"/>
          <w:i w:val="false"/>
          <w:color w:val="000000"/>
          <w:sz w:val="28"/>
        </w:rPr>
        <w:t xml:space="preserve">
      11. Маңғыстау облысы                     21               13 777 </w:t>
      </w:r>
    </w:p>
    <w:p>
      <w:pPr>
        <w:spacing w:after="0"/>
        <w:ind w:left="0"/>
        <w:jc w:val="both"/>
      </w:pPr>
      <w:r>
        <w:rPr>
          <w:rFonts w:ascii="Times New Roman"/>
          <w:b w:val="false"/>
          <w:i w:val="false"/>
          <w:color w:val="000000"/>
          <w:sz w:val="28"/>
        </w:rPr>
        <w:t xml:space="preserve">
      12. Павлодар облысы                      25               16 401 </w:t>
      </w:r>
    </w:p>
    <w:p>
      <w:pPr>
        <w:spacing w:after="0"/>
        <w:ind w:left="0"/>
        <w:jc w:val="both"/>
      </w:pPr>
      <w:r>
        <w:rPr>
          <w:rFonts w:ascii="Times New Roman"/>
          <w:b w:val="false"/>
          <w:i w:val="false"/>
          <w:color w:val="000000"/>
          <w:sz w:val="28"/>
        </w:rPr>
        <w:t xml:space="preserve">
      13. Солтүстiк Қазақстан облысы           25               16 401 </w:t>
      </w:r>
    </w:p>
    <w:p>
      <w:pPr>
        <w:spacing w:after="0"/>
        <w:ind w:left="0"/>
        <w:jc w:val="both"/>
      </w:pPr>
      <w:r>
        <w:rPr>
          <w:rFonts w:ascii="Times New Roman"/>
          <w:b w:val="false"/>
          <w:i w:val="false"/>
          <w:color w:val="000000"/>
          <w:sz w:val="28"/>
        </w:rPr>
        <w:t xml:space="preserve">
      14. Оңтүстiк Қазақстан облысы            27               17 713  </w:t>
      </w:r>
    </w:p>
    <w:p>
      <w:pPr>
        <w:spacing w:after="0"/>
        <w:ind w:left="0"/>
        <w:jc w:val="both"/>
      </w:pPr>
      <w:r>
        <w:rPr>
          <w:rFonts w:ascii="Times New Roman"/>
          <w:b w:val="false"/>
          <w:i w:val="false"/>
          <w:color w:val="000000"/>
          <w:sz w:val="28"/>
        </w:rPr>
        <w:t xml:space="preserve">
      15. Алматы қаласы                        30               19 681 </w:t>
      </w:r>
    </w:p>
    <w:p>
      <w:pPr>
        <w:spacing w:after="0"/>
        <w:ind w:left="0"/>
        <w:jc w:val="both"/>
      </w:pPr>
      <w:r>
        <w:rPr>
          <w:rFonts w:ascii="Times New Roman"/>
          <w:b w:val="false"/>
          <w:i w:val="false"/>
          <w:color w:val="000000"/>
          <w:sz w:val="28"/>
        </w:rPr>
        <w:t xml:space="preserve">
      16. Астана қаласы                        22               14 433 </w:t>
      </w:r>
    </w:p>
    <w:p>
      <w:pPr>
        <w:spacing w:after="0"/>
        <w:ind w:left="0"/>
        <w:jc w:val="both"/>
      </w:pP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xml:space="preserve">
                                      Қазақстан Республикасы Үкiметiнiң </w:t>
      </w:r>
    </w:p>
    <w:bookmarkEnd w:id="21"/>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5-қосымшаға өзгерту енгізілді - Қазақстан Республикасы Үкіметінің 2007 жылғы 30 қазандағы </w:t>
      </w:r>
      <w:r>
        <w:rPr>
          <w:rFonts w:ascii="Times New Roman"/>
          <w:b w:val="false"/>
          <w:i w:val="false"/>
          <w:color w:val="ff0000"/>
          <w:sz w:val="28"/>
        </w:rPr>
        <w:t xml:space="preserve">N 1010 </w:t>
      </w:r>
      <w:r>
        <w:rPr>
          <w:rFonts w:ascii="Times New Roman"/>
          <w:b w:val="false"/>
          <w:i w:val="false"/>
          <w:color w:val="ff0000"/>
          <w:sz w:val="28"/>
        </w:rPr>
        <w:t xml:space="preserve">(2007 жылғы 1 қаңтардан бастап қолданысқа енгізіледі), 2007.11.20. </w:t>
      </w:r>
      <w:r>
        <w:rPr>
          <w:rFonts w:ascii="Times New Roman"/>
          <w:b w:val="false"/>
          <w:i w:val="false"/>
          <w:color w:val="ff0000"/>
          <w:sz w:val="28"/>
        </w:rPr>
        <w:t xml:space="preserve">N 1107 </w:t>
      </w:r>
      <w:r>
        <w:rPr>
          <w:rFonts w:ascii="Times New Roman"/>
          <w:b w:val="false"/>
          <w:i w:val="false"/>
          <w:color w:val="ff0000"/>
          <w:sz w:val="28"/>
        </w:rPr>
        <w:t xml:space="preserve">Қаулыларымен.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бюджеттеріне ауыл шаруашылығын дамытуға көзделген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64"/>
        <w:gridCol w:w="2751"/>
        <w:gridCol w:w="2126"/>
        <w:gridCol w:w="2440"/>
        <w:gridCol w:w="3387"/>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сомасы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xml:space="preserve">
шаруашы- </w:t>
            </w:r>
          </w:p>
          <w:p>
            <w:pPr>
              <w:spacing w:after="20"/>
              <w:ind w:left="20"/>
              <w:jc w:val="both"/>
            </w:pPr>
            <w:r>
              <w:rPr>
                <w:rFonts w:ascii="Times New Roman"/>
                <w:b w:val="false"/>
                <w:i w:val="false"/>
                <w:color w:val="000000"/>
                <w:sz w:val="20"/>
              </w:rPr>
              <w:t xml:space="preserve">
лығын </w:t>
            </w:r>
          </w:p>
          <w:p>
            <w:pPr>
              <w:spacing w:after="20"/>
              <w:ind w:left="20"/>
              <w:jc w:val="both"/>
            </w:pPr>
            <w:r>
              <w:rPr>
                <w:rFonts w:ascii="Times New Roman"/>
                <w:b w:val="false"/>
                <w:i w:val="false"/>
                <w:color w:val="000000"/>
                <w:sz w:val="20"/>
              </w:rPr>
              <w:t xml:space="preserve">
дамытуды </w:t>
            </w:r>
          </w:p>
          <w:p>
            <w:pPr>
              <w:spacing w:after="20"/>
              <w:ind w:left="20"/>
              <w:jc w:val="both"/>
            </w:pPr>
            <w:r>
              <w:rPr>
                <w:rFonts w:ascii="Times New Roman"/>
                <w:b w:val="false"/>
                <w:i w:val="false"/>
                <w:color w:val="000000"/>
                <w:sz w:val="20"/>
              </w:rPr>
              <w:t xml:space="preserve">
қолдауға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w:t>
            </w:r>
          </w:p>
          <w:p>
            <w:pPr>
              <w:spacing w:after="20"/>
              <w:ind w:left="20"/>
              <w:jc w:val="both"/>
            </w:pPr>
            <w:r>
              <w:rPr>
                <w:rFonts w:ascii="Times New Roman"/>
                <w:b w:val="false"/>
                <w:i w:val="false"/>
                <w:color w:val="000000"/>
                <w:sz w:val="20"/>
              </w:rPr>
              <w:t xml:space="preserve">
мал шаруашы- </w:t>
            </w:r>
          </w:p>
          <w:p>
            <w:pPr>
              <w:spacing w:after="20"/>
              <w:ind w:left="20"/>
              <w:jc w:val="both"/>
            </w:pPr>
            <w:r>
              <w:rPr>
                <w:rFonts w:ascii="Times New Roman"/>
                <w:b w:val="false"/>
                <w:i w:val="false"/>
                <w:color w:val="000000"/>
                <w:sz w:val="20"/>
              </w:rPr>
              <w:t xml:space="preserve">
лығын дамы- </w:t>
            </w:r>
          </w:p>
          <w:p>
            <w:pPr>
              <w:spacing w:after="20"/>
              <w:ind w:left="20"/>
              <w:jc w:val="both"/>
            </w:pPr>
            <w:r>
              <w:rPr>
                <w:rFonts w:ascii="Times New Roman"/>
                <w:b w:val="false"/>
                <w:i w:val="false"/>
                <w:color w:val="000000"/>
                <w:sz w:val="20"/>
              </w:rPr>
              <w:t xml:space="preserve">
туға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w:t>
            </w:r>
          </w:p>
          <w:p>
            <w:pPr>
              <w:spacing w:after="20"/>
              <w:ind w:left="20"/>
              <w:jc w:val="both"/>
            </w:pP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
өніміні </w:t>
            </w:r>
          </w:p>
          <w:p>
            <w:pPr>
              <w:spacing w:after="20"/>
              <w:ind w:left="20"/>
              <w:jc w:val="both"/>
            </w:pPr>
            <w:r>
              <w:rPr>
                <w:rFonts w:ascii="Times New Roman"/>
                <w:b w:val="false"/>
                <w:i w:val="false"/>
                <w:color w:val="000000"/>
                <w:sz w:val="20"/>
              </w:rPr>
              <w:t xml:space="preserve">
шығымдылығы мен </w:t>
            </w:r>
          </w:p>
          <w:p>
            <w:pPr>
              <w:spacing w:after="20"/>
              <w:ind w:left="20"/>
              <w:jc w:val="both"/>
            </w:pPr>
            <w:r>
              <w:rPr>
                <w:rFonts w:ascii="Times New Roman"/>
                <w:b w:val="false"/>
                <w:i w:val="false"/>
                <w:color w:val="000000"/>
                <w:sz w:val="20"/>
              </w:rPr>
              <w:t xml:space="preserve">
сапасын арттыруға, көктемгі егіс және егін жинау жұмыстарын жүргізуге қажетті жанар-жағар материалдар мен басқа да тауарлық-мате- </w:t>
            </w:r>
          </w:p>
          <w:p>
            <w:pPr>
              <w:spacing w:after="20"/>
              <w:ind w:left="20"/>
              <w:jc w:val="both"/>
            </w:pPr>
            <w:r>
              <w:rPr>
                <w:rFonts w:ascii="Times New Roman"/>
                <w:b w:val="false"/>
                <w:i w:val="false"/>
                <w:color w:val="000000"/>
                <w:sz w:val="20"/>
              </w:rPr>
              <w:t xml:space="preserve">
риалдық құндылықтардың  құнын арзандатуға Қазақстан Республикасының Үкіметі айқындайтын басымдықты дақылдар бойынша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19988355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996253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2004648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12805000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3315317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183276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555034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2495000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589056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2154302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161733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241428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133486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50897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1558486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52898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126090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648500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768078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38572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233887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552650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37083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48665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376607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922522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107410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3079833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206335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209450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2578693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659273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42780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28724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24420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957001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30007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40104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541900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2710127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167209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85418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2555100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31883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209965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1414000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839"/>
        <w:gridCol w:w="2473"/>
        <w:gridCol w:w="2473"/>
        <w:gridCol w:w="2839"/>
        <w:gridCol w:w="2475"/>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 </w:t>
            </w:r>
          </w:p>
          <w:p>
            <w:pPr>
              <w:spacing w:after="20"/>
              <w:ind w:left="20"/>
              <w:jc w:val="both"/>
            </w:pPr>
            <w:r>
              <w:rPr>
                <w:rFonts w:ascii="Times New Roman"/>
                <w:b w:val="false"/>
                <w:i w:val="false"/>
                <w:color w:val="000000"/>
                <w:sz w:val="20"/>
              </w:rPr>
              <w:t xml:space="preserve">
лық тауар </w:t>
            </w:r>
          </w:p>
          <w:p>
            <w:pPr>
              <w:spacing w:after="20"/>
              <w:ind w:left="20"/>
              <w:jc w:val="both"/>
            </w:pPr>
            <w:r>
              <w:rPr>
                <w:rFonts w:ascii="Times New Roman"/>
                <w:b w:val="false"/>
                <w:i w:val="false"/>
                <w:color w:val="000000"/>
                <w:sz w:val="20"/>
              </w:rPr>
              <w:t xml:space="preserve">
өндіруші- </w:t>
            </w:r>
          </w:p>
          <w:p>
            <w:pPr>
              <w:spacing w:after="20"/>
              <w:ind w:left="20"/>
              <w:jc w:val="both"/>
            </w:pPr>
            <w:r>
              <w:rPr>
                <w:rFonts w:ascii="Times New Roman"/>
                <w:b w:val="false"/>
                <w:i w:val="false"/>
                <w:color w:val="000000"/>
                <w:sz w:val="20"/>
              </w:rPr>
              <w:t xml:space="preserve">
лерге су </w:t>
            </w:r>
          </w:p>
          <w:p>
            <w:pPr>
              <w:spacing w:after="20"/>
              <w:ind w:left="20"/>
              <w:jc w:val="both"/>
            </w:pPr>
            <w:r>
              <w:rPr>
                <w:rFonts w:ascii="Times New Roman"/>
                <w:b w:val="false"/>
                <w:i w:val="false"/>
                <w:color w:val="000000"/>
                <w:sz w:val="20"/>
              </w:rPr>
              <w:t xml:space="preserve">
жеткізу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көрсеті-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құнын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лауға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дақылда- </w:t>
            </w:r>
          </w:p>
          <w:p>
            <w:pPr>
              <w:spacing w:after="20"/>
              <w:ind w:left="20"/>
              <w:jc w:val="both"/>
            </w:pPr>
            <w:r>
              <w:rPr>
                <w:rFonts w:ascii="Times New Roman"/>
                <w:b w:val="false"/>
                <w:i w:val="false"/>
                <w:color w:val="000000"/>
                <w:sz w:val="20"/>
              </w:rPr>
              <w:t xml:space="preserve">
рының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жүзімнің көп жылдық екпелерін отырғызу- </w:t>
            </w:r>
          </w:p>
          <w:p>
            <w:pPr>
              <w:spacing w:after="20"/>
              <w:ind w:left="20"/>
              <w:jc w:val="both"/>
            </w:pPr>
            <w:r>
              <w:rPr>
                <w:rFonts w:ascii="Times New Roman"/>
                <w:b w:val="false"/>
                <w:i w:val="false"/>
                <w:color w:val="000000"/>
                <w:sz w:val="20"/>
              </w:rPr>
              <w:t xml:space="preserve">
ды және өсіруді қамтама- </w:t>
            </w:r>
          </w:p>
          <w:p>
            <w:pPr>
              <w:spacing w:after="20"/>
              <w:ind w:left="20"/>
              <w:jc w:val="both"/>
            </w:pPr>
            <w:r>
              <w:rPr>
                <w:rFonts w:ascii="Times New Roman"/>
                <w:b w:val="false"/>
                <w:i w:val="false"/>
                <w:color w:val="000000"/>
                <w:sz w:val="20"/>
              </w:rPr>
              <w:t xml:space="preserve">
сыз етуге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өнімінің өнімділігін және сапасын арттыруды субсидиялау- </w:t>
            </w:r>
          </w:p>
          <w:p>
            <w:pPr>
              <w:spacing w:after="20"/>
              <w:ind w:left="20"/>
              <w:jc w:val="both"/>
            </w:pPr>
            <w:r>
              <w:rPr>
                <w:rFonts w:ascii="Times New Roman"/>
                <w:b w:val="false"/>
                <w:i w:val="false"/>
                <w:color w:val="000000"/>
                <w:sz w:val="20"/>
              </w:rPr>
              <w:t xml:space="preserve">
ға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талшықты мақтаның сапасын сараптауға көзделген ағымдағы нысаналы трансферттердің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731166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800002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2539656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111630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103385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156123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274940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586300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46169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607160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38183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102136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270839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50881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115278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168230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512732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59360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Қазақстан Республикасы Үкiметiнiң </w:t>
      </w:r>
    </w:p>
    <w:bookmarkEnd w:id="22"/>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6-қосымша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а</w:t>
      </w:r>
      <w:r>
        <w:rPr>
          <w:rFonts w:ascii="Times New Roman"/>
          <w:b/>
          <w:i w:val="false"/>
          <w:color w:val="000000"/>
          <w:sz w:val="28"/>
        </w:rPr>
        <w:t xml:space="preserve">уыз сумен жабдықтаудың баламасыз көзі болып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табылатын сумен жабдықтаудың аса маңызды топтық жүйелерінен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ауыз су беру жөніндегі қызметтердің құнын субсидиялауға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P/c  |  Облыстардың атауы             |  Сомасы, мың теңге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1 122 233 </w:t>
      </w:r>
    </w:p>
    <w:p>
      <w:pPr>
        <w:spacing w:after="0"/>
        <w:ind w:left="0"/>
        <w:jc w:val="both"/>
      </w:pPr>
      <w:r>
        <w:rPr>
          <w:rFonts w:ascii="Times New Roman"/>
          <w:b w:val="false"/>
          <w:i w:val="false"/>
          <w:color w:val="000000"/>
          <w:sz w:val="28"/>
        </w:rPr>
        <w:t xml:space="preserve">
      1.      Ақмола облысы                       243 797 </w:t>
      </w:r>
    </w:p>
    <w:p>
      <w:pPr>
        <w:spacing w:after="0"/>
        <w:ind w:left="0"/>
        <w:jc w:val="both"/>
      </w:pPr>
      <w:r>
        <w:rPr>
          <w:rFonts w:ascii="Times New Roman"/>
          <w:b w:val="false"/>
          <w:i w:val="false"/>
          <w:color w:val="000000"/>
          <w:sz w:val="28"/>
        </w:rPr>
        <w:t xml:space="preserve">
      2.      Атырау облысы                        11 124 </w:t>
      </w:r>
    </w:p>
    <w:p>
      <w:pPr>
        <w:spacing w:after="0"/>
        <w:ind w:left="0"/>
        <w:jc w:val="both"/>
      </w:pPr>
      <w:r>
        <w:rPr>
          <w:rFonts w:ascii="Times New Roman"/>
          <w:b w:val="false"/>
          <w:i w:val="false"/>
          <w:color w:val="000000"/>
          <w:sz w:val="28"/>
        </w:rPr>
        <w:t xml:space="preserve">
      3.      Батыс Қазақстан облысы               94 782 </w:t>
      </w:r>
    </w:p>
    <w:p>
      <w:pPr>
        <w:spacing w:after="0"/>
        <w:ind w:left="0"/>
        <w:jc w:val="both"/>
      </w:pPr>
      <w:r>
        <w:rPr>
          <w:rFonts w:ascii="Times New Roman"/>
          <w:b w:val="false"/>
          <w:i w:val="false"/>
          <w:color w:val="000000"/>
          <w:sz w:val="28"/>
        </w:rPr>
        <w:t xml:space="preserve">
      4.      Қарағанды облысы                    132 830 </w:t>
      </w:r>
    </w:p>
    <w:p>
      <w:pPr>
        <w:spacing w:after="0"/>
        <w:ind w:left="0"/>
        <w:jc w:val="both"/>
      </w:pPr>
      <w:r>
        <w:rPr>
          <w:rFonts w:ascii="Times New Roman"/>
          <w:b w:val="false"/>
          <w:i w:val="false"/>
          <w:color w:val="000000"/>
          <w:sz w:val="28"/>
        </w:rPr>
        <w:t xml:space="preserve">
      5.      Қостанай облысы                      28 232 </w:t>
      </w:r>
    </w:p>
    <w:p>
      <w:pPr>
        <w:spacing w:after="0"/>
        <w:ind w:left="0"/>
        <w:jc w:val="both"/>
      </w:pPr>
      <w:r>
        <w:rPr>
          <w:rFonts w:ascii="Times New Roman"/>
          <w:b w:val="false"/>
          <w:i w:val="false"/>
          <w:color w:val="000000"/>
          <w:sz w:val="28"/>
        </w:rPr>
        <w:t xml:space="preserve">
      6.      Қызылорда облысы                     82 519 </w:t>
      </w:r>
    </w:p>
    <w:p>
      <w:pPr>
        <w:spacing w:after="0"/>
        <w:ind w:left="0"/>
        <w:jc w:val="both"/>
      </w:pPr>
      <w:r>
        <w:rPr>
          <w:rFonts w:ascii="Times New Roman"/>
          <w:b w:val="false"/>
          <w:i w:val="false"/>
          <w:color w:val="000000"/>
          <w:sz w:val="28"/>
        </w:rPr>
        <w:t xml:space="preserve">
      7.      Маңғыстау облысы                     23 537 </w:t>
      </w:r>
    </w:p>
    <w:p>
      <w:pPr>
        <w:spacing w:after="0"/>
        <w:ind w:left="0"/>
        <w:jc w:val="both"/>
      </w:pPr>
      <w:r>
        <w:rPr>
          <w:rFonts w:ascii="Times New Roman"/>
          <w:b w:val="false"/>
          <w:i w:val="false"/>
          <w:color w:val="000000"/>
          <w:sz w:val="28"/>
        </w:rPr>
        <w:t xml:space="preserve">
      8.      Павлодар облысы                      59 143 </w:t>
      </w:r>
    </w:p>
    <w:p>
      <w:pPr>
        <w:spacing w:after="0"/>
        <w:ind w:left="0"/>
        <w:jc w:val="both"/>
      </w:pPr>
      <w:r>
        <w:rPr>
          <w:rFonts w:ascii="Times New Roman"/>
          <w:b w:val="false"/>
          <w:i w:val="false"/>
          <w:color w:val="000000"/>
          <w:sz w:val="28"/>
        </w:rPr>
        <w:t xml:space="preserve">
      9.      Солтүстік Қазақстан облысы          359 618 </w:t>
      </w:r>
    </w:p>
    <w:p>
      <w:pPr>
        <w:spacing w:after="0"/>
        <w:ind w:left="0"/>
        <w:jc w:val="both"/>
      </w:pPr>
      <w:r>
        <w:rPr>
          <w:rFonts w:ascii="Times New Roman"/>
          <w:b w:val="false"/>
          <w:i w:val="false"/>
          <w:color w:val="000000"/>
          <w:sz w:val="28"/>
        </w:rPr>
        <w:t xml:space="preserve">
      10.     Оңтүстік Қазақстан облысы            87 651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xml:space="preserve">
                                                 Қазақстан Республикасы </w:t>
      </w:r>
    </w:p>
    <w:bookmarkEnd w:id="2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6-1-қосымша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6-1-қосымшамен толықтырылды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бюджеттеріне ормандарды сақтау, қорғау, молайту және орман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өсіру қызметін қамтамасыз е</w:t>
      </w:r>
      <w:r>
        <w:rPr>
          <w:rFonts w:ascii="Times New Roman"/>
          <w:b/>
          <w:i w:val="false"/>
          <w:color w:val="000000"/>
          <w:sz w:val="28"/>
        </w:rPr>
        <w:t xml:space="preserve">туге бөлінетін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3303"/>
        <w:gridCol w:w="3303"/>
      </w:tblGrid>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атауы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300 000 </w:t>
      </w:r>
    </w:p>
    <w:p>
      <w:pPr>
        <w:spacing w:after="0"/>
        <w:ind w:left="0"/>
        <w:jc w:val="both"/>
      </w:pPr>
      <w:r>
        <w:rPr>
          <w:rFonts w:ascii="Times New Roman"/>
          <w:b w:val="false"/>
          <w:i w:val="false"/>
          <w:color w:val="000000"/>
          <w:sz w:val="28"/>
        </w:rPr>
        <w:t xml:space="preserve">
           1. Қостанай облысы                         300 000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Қазақстан Республикасы Үкiметiнiң </w:t>
      </w:r>
    </w:p>
    <w:bookmarkEnd w:id="24"/>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7-қосымша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Үкіметінің 2007.11.26.   </w:t>
      </w:r>
      <w:r>
        <w:rPr>
          <w:rFonts w:ascii="Times New Roman"/>
          <w:b w:val="false"/>
          <w:i w:val="false"/>
          <w:color w:val="ff0000"/>
          <w:sz w:val="28"/>
        </w:rPr>
        <w:t xml:space="preserve">N 1135 </w:t>
      </w:r>
      <w:r>
        <w:rPr>
          <w:rFonts w:ascii="Times New Roman"/>
          <w:b w:val="false"/>
          <w:i w:val="false"/>
          <w:color w:val="ff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мұқтаж мүгедектерді міндетті гигиеналық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құралдармен қамтамасыз етуге және мүгедекті оңалтудың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бағдарламасына сәйкес ымдау тілі мамандарының,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көмекшілердің қызметтер көрсетуіне берілетін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w:t>
      </w:r>
      <w:r>
        <w:rPr>
          <w:rFonts w:ascii="Times New Roman"/>
          <w:b/>
          <w:i w:val="false"/>
          <w:color w:val="000000"/>
          <w:sz w:val="28"/>
        </w:rPr>
        <w:t>ғы</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709"/>
        <w:gridCol w:w="2671"/>
        <w:gridCol w:w="2671"/>
        <w:gridCol w:w="2671"/>
        <w:gridCol w:w="2281"/>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сомасы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w:t>
            </w:r>
          </w:p>
          <w:p>
            <w:pPr>
              <w:spacing w:after="20"/>
              <w:ind w:left="20"/>
              <w:jc w:val="both"/>
            </w:pPr>
            <w:r>
              <w:rPr>
                <w:rFonts w:ascii="Times New Roman"/>
                <w:b w:val="false"/>
                <w:i w:val="false"/>
                <w:color w:val="000000"/>
                <w:sz w:val="20"/>
              </w:rPr>
              <w:t xml:space="preserve">
гигиена-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құралдар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xml:space="preserve">
көмек- </w:t>
            </w:r>
          </w:p>
          <w:p>
            <w:pPr>
              <w:spacing w:after="20"/>
              <w:ind w:left="20"/>
              <w:jc w:val="both"/>
            </w:pPr>
            <w:r>
              <w:rPr>
                <w:rFonts w:ascii="Times New Roman"/>
                <w:b w:val="false"/>
                <w:i w:val="false"/>
                <w:color w:val="000000"/>
                <w:sz w:val="20"/>
              </w:rPr>
              <w:t xml:space="preserve">
шілердің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Ымдау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дарының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көрсетуі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600852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303402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228979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68471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40309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12069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46714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41264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5237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39639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27836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10559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1244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21250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15790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4747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xml:space="preserve">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43014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28453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9201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17947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6067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p>
            <w:pPr>
              <w:spacing w:after="20"/>
              <w:ind w:left="20"/>
              <w:jc w:val="both"/>
            </w:pPr>
            <w:r>
              <w:rPr>
                <w:rFonts w:ascii="Times New Roman"/>
                <w:b w:val="false"/>
                <w:i w:val="false"/>
                <w:color w:val="000000"/>
                <w:sz w:val="20"/>
              </w:rPr>
              <w:t xml:space="preserve">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44148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16013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22386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75906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31246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36715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7945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32781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15125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12166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38925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11024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22582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17003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11186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4967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28271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7913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12925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7433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17809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10303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4388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облысы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56261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24552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24157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31772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16891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11246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3635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34412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23652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8-қосымша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 өзгерту енгізілді  - 2007.12.10. </w:t>
      </w:r>
      <w:r>
        <w:rPr>
          <w:rFonts w:ascii="Times New Roman"/>
          <w:b w:val="false"/>
          <w:i w:val="false"/>
          <w:color w:val="ff0000"/>
          <w:sz w:val="28"/>
        </w:rPr>
        <w:t xml:space="preserve">N 1210 </w:t>
      </w:r>
      <w:r>
        <w:rPr>
          <w:rFonts w:ascii="Times New Roman"/>
          <w:b w:val="false"/>
          <w:i w:val="false"/>
          <w:color w:val="ff0000"/>
          <w:sz w:val="28"/>
        </w:rPr>
        <w:t xml:space="preserve">Қаулыларымен.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w:t>
      </w:r>
      <w:r>
        <w:rPr>
          <w:rFonts w:ascii="Times New Roman"/>
          <w:b/>
          <w:i w:val="false"/>
          <w:color w:val="000000"/>
          <w:sz w:val="28"/>
        </w:rPr>
        <w:t xml:space="preserve">ге облыстық және аудандық маңызы бар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автомобиль жолдарын күрделі жөндеуге берілетін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P/c N |  Облыстардың атауы             |  Сомасы, мың теңге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6 000 000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Ақмола облысы                       497 000 </w:t>
      </w:r>
    </w:p>
    <w:p>
      <w:pPr>
        <w:spacing w:after="0"/>
        <w:ind w:left="0"/>
        <w:jc w:val="both"/>
      </w:pPr>
      <w:r>
        <w:rPr>
          <w:rFonts w:ascii="Times New Roman"/>
          <w:b w:val="false"/>
          <w:i w:val="false"/>
          <w:color w:val="000000"/>
          <w:sz w:val="28"/>
        </w:rPr>
        <w:t xml:space="preserve">
      2.      Ақтөбе облысы                       325 000 </w:t>
      </w:r>
    </w:p>
    <w:p>
      <w:pPr>
        <w:spacing w:after="0"/>
        <w:ind w:left="0"/>
        <w:jc w:val="both"/>
      </w:pPr>
      <w:r>
        <w:rPr>
          <w:rFonts w:ascii="Times New Roman"/>
          <w:b w:val="false"/>
          <w:i w:val="false"/>
          <w:color w:val="000000"/>
          <w:sz w:val="28"/>
        </w:rPr>
        <w:t xml:space="preserve">
      3.      Алматы облысы                       500 000 </w:t>
      </w:r>
    </w:p>
    <w:p>
      <w:pPr>
        <w:spacing w:after="0"/>
        <w:ind w:left="0"/>
        <w:jc w:val="both"/>
      </w:pPr>
      <w:r>
        <w:rPr>
          <w:rFonts w:ascii="Times New Roman"/>
          <w:b w:val="false"/>
          <w:i w:val="false"/>
          <w:color w:val="000000"/>
          <w:sz w:val="28"/>
        </w:rPr>
        <w:t xml:space="preserve">
      4.      Атырау облысы                       300 000 </w:t>
      </w:r>
    </w:p>
    <w:p>
      <w:pPr>
        <w:spacing w:after="0"/>
        <w:ind w:left="0"/>
        <w:jc w:val="both"/>
      </w:pPr>
      <w:r>
        <w:rPr>
          <w:rFonts w:ascii="Times New Roman"/>
          <w:b w:val="false"/>
          <w:i w:val="false"/>
          <w:color w:val="000000"/>
          <w:sz w:val="28"/>
        </w:rPr>
        <w:t xml:space="preserve">
      5.      Шығыс Қазақстан облысы              912 000 </w:t>
      </w:r>
    </w:p>
    <w:p>
      <w:pPr>
        <w:spacing w:after="0"/>
        <w:ind w:left="0"/>
        <w:jc w:val="both"/>
      </w:pPr>
      <w:r>
        <w:rPr>
          <w:rFonts w:ascii="Times New Roman"/>
          <w:b w:val="false"/>
          <w:i w:val="false"/>
          <w:color w:val="000000"/>
          <w:sz w:val="28"/>
        </w:rPr>
        <w:t xml:space="preserve">
      6.      Жамбыл облысы                       130 600 </w:t>
      </w:r>
    </w:p>
    <w:p>
      <w:pPr>
        <w:spacing w:after="0"/>
        <w:ind w:left="0"/>
        <w:jc w:val="both"/>
      </w:pPr>
      <w:r>
        <w:rPr>
          <w:rFonts w:ascii="Times New Roman"/>
          <w:b w:val="false"/>
          <w:i w:val="false"/>
          <w:color w:val="000000"/>
          <w:sz w:val="28"/>
        </w:rPr>
        <w:t xml:space="preserve">
      7.      Батыс Қазақстан облысы              227 000 </w:t>
      </w:r>
    </w:p>
    <w:p>
      <w:pPr>
        <w:spacing w:after="0"/>
        <w:ind w:left="0"/>
        <w:jc w:val="both"/>
      </w:pPr>
      <w:r>
        <w:rPr>
          <w:rFonts w:ascii="Times New Roman"/>
          <w:b w:val="false"/>
          <w:i w:val="false"/>
          <w:color w:val="000000"/>
          <w:sz w:val="28"/>
        </w:rPr>
        <w:t xml:space="preserve">
      8.      Қарағанды облысы                    869 000 </w:t>
      </w:r>
    </w:p>
    <w:p>
      <w:pPr>
        <w:spacing w:after="0"/>
        <w:ind w:left="0"/>
        <w:jc w:val="both"/>
      </w:pPr>
      <w:r>
        <w:rPr>
          <w:rFonts w:ascii="Times New Roman"/>
          <w:b w:val="false"/>
          <w:i w:val="false"/>
          <w:color w:val="000000"/>
          <w:sz w:val="28"/>
        </w:rPr>
        <w:t xml:space="preserve">
      9.      Қостанай облысы                     643 000 </w:t>
      </w:r>
    </w:p>
    <w:p>
      <w:pPr>
        <w:spacing w:after="0"/>
        <w:ind w:left="0"/>
        <w:jc w:val="both"/>
      </w:pPr>
      <w:r>
        <w:rPr>
          <w:rFonts w:ascii="Times New Roman"/>
          <w:b w:val="false"/>
          <w:i w:val="false"/>
          <w:color w:val="000000"/>
          <w:sz w:val="28"/>
        </w:rPr>
        <w:t xml:space="preserve">
      10.     Қызылорда облысы                    118 400 </w:t>
      </w:r>
    </w:p>
    <w:p>
      <w:pPr>
        <w:spacing w:after="0"/>
        <w:ind w:left="0"/>
        <w:jc w:val="both"/>
      </w:pPr>
      <w:r>
        <w:rPr>
          <w:rFonts w:ascii="Times New Roman"/>
          <w:b w:val="false"/>
          <w:i w:val="false"/>
          <w:color w:val="000000"/>
          <w:sz w:val="28"/>
        </w:rPr>
        <w:t xml:space="preserve">
      11.     Маңғыстау облысы                    185 000 </w:t>
      </w:r>
    </w:p>
    <w:p>
      <w:pPr>
        <w:spacing w:after="0"/>
        <w:ind w:left="0"/>
        <w:jc w:val="both"/>
      </w:pPr>
      <w:r>
        <w:rPr>
          <w:rFonts w:ascii="Times New Roman"/>
          <w:b w:val="false"/>
          <w:i w:val="false"/>
          <w:color w:val="000000"/>
          <w:sz w:val="28"/>
        </w:rPr>
        <w:t xml:space="preserve">
      12.     Павлодар облысы                     195 000 </w:t>
      </w:r>
    </w:p>
    <w:p>
      <w:pPr>
        <w:spacing w:after="0"/>
        <w:ind w:left="0"/>
        <w:jc w:val="both"/>
      </w:pPr>
      <w:r>
        <w:rPr>
          <w:rFonts w:ascii="Times New Roman"/>
          <w:b w:val="false"/>
          <w:i w:val="false"/>
          <w:color w:val="000000"/>
          <w:sz w:val="28"/>
        </w:rPr>
        <w:t xml:space="preserve">
      13.     Солтүстік Қазақстан облысы          565 000 </w:t>
      </w:r>
    </w:p>
    <w:p>
      <w:pPr>
        <w:spacing w:after="0"/>
        <w:ind w:left="0"/>
        <w:jc w:val="both"/>
      </w:pPr>
      <w:r>
        <w:rPr>
          <w:rFonts w:ascii="Times New Roman"/>
          <w:b w:val="false"/>
          <w:i w:val="false"/>
          <w:color w:val="000000"/>
          <w:sz w:val="28"/>
        </w:rPr>
        <w:t xml:space="preserve">
      14.     Оңтүстік Қазақстан облысы           533 000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Қазақстан Республикасы Үкiметiнiң </w:t>
      </w:r>
    </w:p>
    <w:bookmarkEnd w:id="26"/>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9-қосымша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бюджеттік </w:t>
      </w:r>
      <w:r>
        <w:rPr>
          <w:rFonts w:ascii="Times New Roman"/>
          <w:b/>
          <w:i w:val="false"/>
          <w:color w:val="000000"/>
          <w:sz w:val="28"/>
        </w:rPr>
        <w:t xml:space="preserve">түсетін түсімдердің шығасыларын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өтеуге бөлінетін ағымдағы нысаналы трансферттердің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P/c N| Облыстар мен қалалардың  |  Сомасы |   соның ішінде </w:t>
      </w:r>
    </w:p>
    <w:p>
      <w:pPr>
        <w:spacing w:after="0"/>
        <w:ind w:left="0"/>
        <w:jc w:val="both"/>
      </w:pPr>
      <w:r>
        <w:rPr>
          <w:rFonts w:ascii="Times New Roman"/>
          <w:b w:val="false"/>
          <w:i w:val="false"/>
          <w:color w:val="000000"/>
          <w:sz w:val="28"/>
        </w:rPr>
        <w:t xml:space="preserve">
           | атауы                    |         |______________________ </w:t>
      </w:r>
    </w:p>
    <w:p>
      <w:pPr>
        <w:spacing w:after="0"/>
        <w:ind w:left="0"/>
        <w:jc w:val="both"/>
      </w:pPr>
      <w:r>
        <w:rPr>
          <w:rFonts w:ascii="Times New Roman"/>
          <w:b w:val="false"/>
          <w:i w:val="false"/>
          <w:color w:val="000000"/>
          <w:sz w:val="28"/>
        </w:rPr>
        <w:t xml:space="preserve">
           |                          |         |барлық жеке  | және </w:t>
      </w:r>
    </w:p>
    <w:p>
      <w:pPr>
        <w:spacing w:after="0"/>
        <w:ind w:left="0"/>
        <w:jc w:val="both"/>
      </w:pPr>
      <w:r>
        <w:rPr>
          <w:rFonts w:ascii="Times New Roman"/>
          <w:b w:val="false"/>
          <w:i w:val="false"/>
          <w:color w:val="000000"/>
          <w:sz w:val="28"/>
        </w:rPr>
        <w:t xml:space="preserve">
           |                          |         |тұлғалар үшін|жергі. </w:t>
      </w:r>
    </w:p>
    <w:p>
      <w:pPr>
        <w:spacing w:after="0"/>
        <w:ind w:left="0"/>
        <w:jc w:val="both"/>
      </w:pPr>
      <w:r>
        <w:rPr>
          <w:rFonts w:ascii="Times New Roman"/>
          <w:b w:val="false"/>
          <w:i w:val="false"/>
          <w:color w:val="000000"/>
          <w:sz w:val="28"/>
        </w:rPr>
        <w:t xml:space="preserve">
           |                          |         |жеке табыс   |лікті </w:t>
      </w:r>
    </w:p>
    <w:p>
      <w:pPr>
        <w:spacing w:after="0"/>
        <w:ind w:left="0"/>
        <w:jc w:val="both"/>
      </w:pPr>
      <w:r>
        <w:rPr>
          <w:rFonts w:ascii="Times New Roman"/>
          <w:b w:val="false"/>
          <w:i w:val="false"/>
          <w:color w:val="000000"/>
          <w:sz w:val="28"/>
        </w:rPr>
        <w:t xml:space="preserve">
           |                          |         |салығының 10 |бюджетке </w:t>
      </w:r>
    </w:p>
    <w:p>
      <w:pPr>
        <w:spacing w:after="0"/>
        <w:ind w:left="0"/>
        <w:jc w:val="both"/>
      </w:pPr>
      <w:r>
        <w:rPr>
          <w:rFonts w:ascii="Times New Roman"/>
          <w:b w:val="false"/>
          <w:i w:val="false"/>
          <w:color w:val="000000"/>
          <w:sz w:val="28"/>
        </w:rPr>
        <w:t xml:space="preserve">
           |                          |         |пайыз тіркел.|түсетін </w:t>
      </w:r>
    </w:p>
    <w:p>
      <w:pPr>
        <w:spacing w:after="0"/>
        <w:ind w:left="0"/>
        <w:jc w:val="both"/>
      </w:pPr>
      <w:r>
        <w:rPr>
          <w:rFonts w:ascii="Times New Roman"/>
          <w:b w:val="false"/>
          <w:i w:val="false"/>
          <w:color w:val="000000"/>
          <w:sz w:val="28"/>
        </w:rPr>
        <w:t xml:space="preserve">
           |                          |         |ген ставкасын|ойын биз. </w:t>
      </w:r>
    </w:p>
    <w:p>
      <w:pPr>
        <w:spacing w:after="0"/>
        <w:ind w:left="0"/>
        <w:jc w:val="both"/>
      </w:pPr>
      <w:r>
        <w:rPr>
          <w:rFonts w:ascii="Times New Roman"/>
          <w:b w:val="false"/>
          <w:i w:val="false"/>
          <w:color w:val="000000"/>
          <w:sz w:val="28"/>
        </w:rPr>
        <w:t xml:space="preserve">
           |                          |         |енгізуге және|несіне </w:t>
      </w:r>
    </w:p>
    <w:p>
      <w:pPr>
        <w:spacing w:after="0"/>
        <w:ind w:left="0"/>
        <w:jc w:val="both"/>
      </w:pPr>
      <w:r>
        <w:rPr>
          <w:rFonts w:ascii="Times New Roman"/>
          <w:b w:val="false"/>
          <w:i w:val="false"/>
          <w:color w:val="000000"/>
          <w:sz w:val="28"/>
        </w:rPr>
        <w:t xml:space="preserve">
           |                          |         |салық салу   |арналған </w:t>
      </w:r>
    </w:p>
    <w:p>
      <w:pPr>
        <w:spacing w:after="0"/>
        <w:ind w:left="0"/>
        <w:jc w:val="both"/>
      </w:pPr>
      <w:r>
        <w:rPr>
          <w:rFonts w:ascii="Times New Roman"/>
          <w:b w:val="false"/>
          <w:i w:val="false"/>
          <w:color w:val="000000"/>
          <w:sz w:val="28"/>
        </w:rPr>
        <w:t xml:space="preserve">
           |                          |         |кезінде кі.  |акциздің </w:t>
      </w:r>
    </w:p>
    <w:p>
      <w:pPr>
        <w:spacing w:after="0"/>
        <w:ind w:left="0"/>
        <w:jc w:val="both"/>
      </w:pPr>
      <w:r>
        <w:rPr>
          <w:rFonts w:ascii="Times New Roman"/>
          <w:b w:val="false"/>
          <w:i w:val="false"/>
          <w:color w:val="000000"/>
          <w:sz w:val="28"/>
        </w:rPr>
        <w:t xml:space="preserve">
           |                          |         |рістен айлық |жойылуына </w:t>
      </w:r>
    </w:p>
    <w:p>
      <w:pPr>
        <w:spacing w:after="0"/>
        <w:ind w:left="0"/>
        <w:jc w:val="both"/>
      </w:pPr>
      <w:r>
        <w:rPr>
          <w:rFonts w:ascii="Times New Roman"/>
          <w:b w:val="false"/>
          <w:i w:val="false"/>
          <w:color w:val="000000"/>
          <w:sz w:val="28"/>
        </w:rPr>
        <w:t xml:space="preserve">
           |                          |         |есептік көр. |байланыс. </w:t>
      </w:r>
    </w:p>
    <w:p>
      <w:pPr>
        <w:spacing w:after="0"/>
        <w:ind w:left="0"/>
        <w:jc w:val="both"/>
      </w:pPr>
      <w:r>
        <w:rPr>
          <w:rFonts w:ascii="Times New Roman"/>
          <w:b w:val="false"/>
          <w:i w:val="false"/>
          <w:color w:val="000000"/>
          <w:sz w:val="28"/>
        </w:rPr>
        <w:t xml:space="preserve">
           |                          |         |сеткіштің ор.|ты </w:t>
      </w:r>
    </w:p>
    <w:p>
      <w:pPr>
        <w:spacing w:after="0"/>
        <w:ind w:left="0"/>
        <w:jc w:val="both"/>
      </w:pPr>
      <w:r>
        <w:rPr>
          <w:rFonts w:ascii="Times New Roman"/>
          <w:b w:val="false"/>
          <w:i w:val="false"/>
          <w:color w:val="000000"/>
          <w:sz w:val="28"/>
        </w:rPr>
        <w:t xml:space="preserve">
           |                          |         |нына жалақы. | </w:t>
      </w:r>
    </w:p>
    <w:p>
      <w:pPr>
        <w:spacing w:after="0"/>
        <w:ind w:left="0"/>
        <w:jc w:val="both"/>
      </w:pPr>
      <w:r>
        <w:rPr>
          <w:rFonts w:ascii="Times New Roman"/>
          <w:b w:val="false"/>
          <w:i w:val="false"/>
          <w:color w:val="000000"/>
          <w:sz w:val="28"/>
        </w:rPr>
        <w:t xml:space="preserve">
           |                          |         |ның ең төмен.| </w:t>
      </w:r>
    </w:p>
    <w:p>
      <w:pPr>
        <w:spacing w:after="0"/>
        <w:ind w:left="0"/>
        <w:jc w:val="both"/>
      </w:pPr>
      <w:r>
        <w:rPr>
          <w:rFonts w:ascii="Times New Roman"/>
          <w:b w:val="false"/>
          <w:i w:val="false"/>
          <w:color w:val="000000"/>
          <w:sz w:val="28"/>
        </w:rPr>
        <w:t xml:space="preserve">
           |                          |         |гі мөлшерін  | </w:t>
      </w:r>
    </w:p>
    <w:p>
      <w:pPr>
        <w:spacing w:after="0"/>
        <w:ind w:left="0"/>
        <w:jc w:val="both"/>
      </w:pPr>
      <w:r>
        <w:rPr>
          <w:rFonts w:ascii="Times New Roman"/>
          <w:b w:val="false"/>
          <w:i w:val="false"/>
          <w:color w:val="000000"/>
          <w:sz w:val="28"/>
        </w:rPr>
        <w:t xml:space="preserve">
           |                          |         |табыстан алып| </w:t>
      </w:r>
    </w:p>
    <w:p>
      <w:pPr>
        <w:spacing w:after="0"/>
        <w:ind w:left="0"/>
        <w:jc w:val="both"/>
      </w:pPr>
      <w:r>
        <w:rPr>
          <w:rFonts w:ascii="Times New Roman"/>
          <w:b w:val="false"/>
          <w:i w:val="false"/>
          <w:color w:val="000000"/>
          <w:sz w:val="28"/>
        </w:rPr>
        <w:t xml:space="preserve">
           |                          |         |тастауға бай.| </w:t>
      </w:r>
    </w:p>
    <w:p>
      <w:pPr>
        <w:spacing w:after="0"/>
        <w:ind w:left="0"/>
        <w:jc w:val="both"/>
      </w:pPr>
      <w:r>
        <w:rPr>
          <w:rFonts w:ascii="Times New Roman"/>
          <w:b w:val="false"/>
          <w:i w:val="false"/>
          <w:color w:val="000000"/>
          <w:sz w:val="28"/>
        </w:rPr>
        <w:t xml:space="preserve">
           |                          |         |ланысты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29 666 165  29 205 219  460 946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Ақмола облысы                 7 647                  7 647 </w:t>
      </w:r>
    </w:p>
    <w:p>
      <w:pPr>
        <w:spacing w:after="0"/>
        <w:ind w:left="0"/>
        <w:jc w:val="both"/>
      </w:pPr>
      <w:r>
        <w:rPr>
          <w:rFonts w:ascii="Times New Roman"/>
          <w:b w:val="false"/>
          <w:i w:val="false"/>
          <w:color w:val="000000"/>
          <w:sz w:val="28"/>
        </w:rPr>
        <w:t xml:space="preserve">
      2.      Ақтөбе облысы                26 089                 26 089 </w:t>
      </w:r>
    </w:p>
    <w:p>
      <w:pPr>
        <w:spacing w:after="0"/>
        <w:ind w:left="0"/>
        <w:jc w:val="both"/>
      </w:pPr>
      <w:r>
        <w:rPr>
          <w:rFonts w:ascii="Times New Roman"/>
          <w:b w:val="false"/>
          <w:i w:val="false"/>
          <w:color w:val="000000"/>
          <w:sz w:val="28"/>
        </w:rPr>
        <w:t xml:space="preserve">
      3.      Алматы облысы                 1 088                  1 088 </w:t>
      </w:r>
    </w:p>
    <w:p>
      <w:pPr>
        <w:spacing w:after="0"/>
        <w:ind w:left="0"/>
        <w:jc w:val="both"/>
      </w:pPr>
      <w:r>
        <w:rPr>
          <w:rFonts w:ascii="Times New Roman"/>
          <w:b w:val="false"/>
          <w:i w:val="false"/>
          <w:color w:val="000000"/>
          <w:sz w:val="28"/>
        </w:rPr>
        <w:t xml:space="preserve">
      4.      Атырау облысы            14 736 102  14 722 814     13 288 </w:t>
      </w:r>
    </w:p>
    <w:p>
      <w:pPr>
        <w:spacing w:after="0"/>
        <w:ind w:left="0"/>
        <w:jc w:val="both"/>
      </w:pPr>
      <w:r>
        <w:rPr>
          <w:rFonts w:ascii="Times New Roman"/>
          <w:b w:val="false"/>
          <w:i w:val="false"/>
          <w:color w:val="000000"/>
          <w:sz w:val="28"/>
        </w:rPr>
        <w:t xml:space="preserve">
      5.      Шығыс Қазақстан облысы       13 258                 13 258 </w:t>
      </w:r>
    </w:p>
    <w:p>
      <w:pPr>
        <w:spacing w:after="0"/>
        <w:ind w:left="0"/>
        <w:jc w:val="both"/>
      </w:pPr>
      <w:r>
        <w:rPr>
          <w:rFonts w:ascii="Times New Roman"/>
          <w:b w:val="false"/>
          <w:i w:val="false"/>
          <w:color w:val="000000"/>
          <w:sz w:val="28"/>
        </w:rPr>
        <w:t xml:space="preserve">
      6.      Жамбыл облысы                 2 036                  2 036 </w:t>
      </w:r>
    </w:p>
    <w:p>
      <w:pPr>
        <w:spacing w:after="0"/>
        <w:ind w:left="0"/>
        <w:jc w:val="both"/>
      </w:pPr>
      <w:r>
        <w:rPr>
          <w:rFonts w:ascii="Times New Roman"/>
          <w:b w:val="false"/>
          <w:i w:val="false"/>
          <w:color w:val="000000"/>
          <w:sz w:val="28"/>
        </w:rPr>
        <w:t xml:space="preserve">
      7.      Батыс Қазақстан облысы    3 460 791   3 454 992      5 799 </w:t>
      </w:r>
    </w:p>
    <w:p>
      <w:pPr>
        <w:spacing w:after="0"/>
        <w:ind w:left="0"/>
        <w:jc w:val="both"/>
      </w:pPr>
      <w:r>
        <w:rPr>
          <w:rFonts w:ascii="Times New Roman"/>
          <w:b w:val="false"/>
          <w:i w:val="false"/>
          <w:color w:val="000000"/>
          <w:sz w:val="28"/>
        </w:rPr>
        <w:t xml:space="preserve">
      8.      Қарағанды облысы            831 093     808 272     22 821 </w:t>
      </w:r>
    </w:p>
    <w:p>
      <w:pPr>
        <w:spacing w:after="0"/>
        <w:ind w:left="0"/>
        <w:jc w:val="both"/>
      </w:pPr>
      <w:r>
        <w:rPr>
          <w:rFonts w:ascii="Times New Roman"/>
          <w:b w:val="false"/>
          <w:i w:val="false"/>
          <w:color w:val="000000"/>
          <w:sz w:val="28"/>
        </w:rPr>
        <w:t xml:space="preserve">
      9.      Қостанай облысы             111 697      99 578     12 119 </w:t>
      </w:r>
    </w:p>
    <w:p>
      <w:pPr>
        <w:spacing w:after="0"/>
        <w:ind w:left="0"/>
        <w:jc w:val="both"/>
      </w:pPr>
      <w:r>
        <w:rPr>
          <w:rFonts w:ascii="Times New Roman"/>
          <w:b w:val="false"/>
          <w:i w:val="false"/>
          <w:color w:val="000000"/>
          <w:sz w:val="28"/>
        </w:rPr>
        <w:t xml:space="preserve">
      10.     Қызылорда облысы          1 429 500   1 427 788      1 712 </w:t>
      </w:r>
    </w:p>
    <w:p>
      <w:pPr>
        <w:spacing w:after="0"/>
        <w:ind w:left="0"/>
        <w:jc w:val="both"/>
      </w:pPr>
      <w:r>
        <w:rPr>
          <w:rFonts w:ascii="Times New Roman"/>
          <w:b w:val="false"/>
          <w:i w:val="false"/>
          <w:color w:val="000000"/>
          <w:sz w:val="28"/>
        </w:rPr>
        <w:t xml:space="preserve">
      11.     Маңғыстау облысы          2 747 716   2 741 773      5 943 </w:t>
      </w:r>
    </w:p>
    <w:p>
      <w:pPr>
        <w:spacing w:after="0"/>
        <w:ind w:left="0"/>
        <w:jc w:val="both"/>
      </w:pPr>
      <w:r>
        <w:rPr>
          <w:rFonts w:ascii="Times New Roman"/>
          <w:b w:val="false"/>
          <w:i w:val="false"/>
          <w:color w:val="000000"/>
          <w:sz w:val="28"/>
        </w:rPr>
        <w:t xml:space="preserve">
      12.     Павлодар облысы             316 605     299 177     17 428 </w:t>
      </w:r>
    </w:p>
    <w:p>
      <w:pPr>
        <w:spacing w:after="0"/>
        <w:ind w:left="0"/>
        <w:jc w:val="both"/>
      </w:pPr>
      <w:r>
        <w:rPr>
          <w:rFonts w:ascii="Times New Roman"/>
          <w:b w:val="false"/>
          <w:i w:val="false"/>
          <w:color w:val="000000"/>
          <w:sz w:val="28"/>
        </w:rPr>
        <w:t xml:space="preserve">
      13.     Солтүстік Қазақстан облысы    2 778                  2 778 </w:t>
      </w:r>
    </w:p>
    <w:p>
      <w:pPr>
        <w:spacing w:after="0"/>
        <w:ind w:left="0"/>
        <w:jc w:val="both"/>
      </w:pPr>
      <w:r>
        <w:rPr>
          <w:rFonts w:ascii="Times New Roman"/>
          <w:b w:val="false"/>
          <w:i w:val="false"/>
          <w:color w:val="000000"/>
          <w:sz w:val="28"/>
        </w:rPr>
        <w:t xml:space="preserve">
      14.     Оңтүстік Қазақстан облысы    35 178                 35 178 </w:t>
      </w:r>
    </w:p>
    <w:p>
      <w:pPr>
        <w:spacing w:after="0"/>
        <w:ind w:left="0"/>
        <w:jc w:val="both"/>
      </w:pPr>
      <w:r>
        <w:rPr>
          <w:rFonts w:ascii="Times New Roman"/>
          <w:b w:val="false"/>
          <w:i w:val="false"/>
          <w:color w:val="000000"/>
          <w:sz w:val="28"/>
        </w:rPr>
        <w:t xml:space="preserve">
      15.     Алматы қаласы             4 927 040   4 718 783    208 257 </w:t>
      </w:r>
    </w:p>
    <w:p>
      <w:pPr>
        <w:spacing w:after="0"/>
        <w:ind w:left="0"/>
        <w:jc w:val="both"/>
      </w:pPr>
      <w:r>
        <w:rPr>
          <w:rFonts w:ascii="Times New Roman"/>
          <w:b w:val="false"/>
          <w:i w:val="false"/>
          <w:color w:val="000000"/>
          <w:sz w:val="28"/>
        </w:rPr>
        <w:t xml:space="preserve">
      16.     Астана қаласы             1 017 547     932 042     85 505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Қазақстан Республикасы Үкiметiнiң </w:t>
      </w:r>
    </w:p>
    <w:bookmarkEnd w:id="27"/>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10-қосымша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бюджеттеріне Қазақстан Республикасында білім беруді дамытудың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2005-2010 жылдарға арналған мемлекеттік бағдарламасын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іске асыруға көзделген ағымдағы нысаналы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трансферттердің сомасын бөлу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47"/>
        <w:gridCol w:w="2444"/>
        <w:gridCol w:w="2167"/>
        <w:gridCol w:w="1889"/>
        <w:gridCol w:w="2168"/>
        <w:gridCol w:w="2168"/>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с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w:t>
            </w:r>
          </w:p>
          <w:p>
            <w:pPr>
              <w:spacing w:after="20"/>
              <w:ind w:left="20"/>
              <w:jc w:val="both"/>
            </w:pPr>
            <w:r>
              <w:rPr>
                <w:rFonts w:ascii="Times New Roman"/>
                <w:b w:val="false"/>
                <w:i w:val="false"/>
                <w:color w:val="000000"/>
                <w:sz w:val="20"/>
              </w:rPr>
              <w:t xml:space="preserve">
мен қала-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атауы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сомасы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дің физи- </w:t>
            </w:r>
          </w:p>
          <w:p>
            <w:pPr>
              <w:spacing w:after="20"/>
              <w:ind w:left="20"/>
              <w:jc w:val="both"/>
            </w:pPr>
            <w:r>
              <w:rPr>
                <w:rFonts w:ascii="Times New Roman"/>
                <w:b w:val="false"/>
                <w:i w:val="false"/>
                <w:color w:val="000000"/>
                <w:sz w:val="20"/>
              </w:rPr>
              <w:t xml:space="preserve">
ка, химия, </w:t>
            </w:r>
          </w:p>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xml:space="preserve">
кабинет- </w:t>
            </w:r>
          </w:p>
          <w:p>
            <w:pPr>
              <w:spacing w:after="20"/>
              <w:ind w:left="20"/>
              <w:jc w:val="both"/>
            </w:pPr>
            <w:r>
              <w:rPr>
                <w:rFonts w:ascii="Times New Roman"/>
                <w:b w:val="false"/>
                <w:i w:val="false"/>
                <w:color w:val="000000"/>
                <w:sz w:val="20"/>
              </w:rPr>
              <w:t xml:space="preserve">
терін оқу </w:t>
            </w:r>
          </w:p>
          <w:p>
            <w:pPr>
              <w:spacing w:after="20"/>
              <w:ind w:left="20"/>
              <w:jc w:val="both"/>
            </w:pPr>
            <w:r>
              <w:rPr>
                <w:rFonts w:ascii="Times New Roman"/>
                <w:b w:val="false"/>
                <w:i w:val="false"/>
                <w:color w:val="000000"/>
                <w:sz w:val="20"/>
              </w:rPr>
              <w:t xml:space="preserve">
жабдықта- </w:t>
            </w:r>
          </w:p>
          <w:p>
            <w:pPr>
              <w:spacing w:after="20"/>
              <w:ind w:left="20"/>
              <w:jc w:val="both"/>
            </w:pPr>
            <w:r>
              <w:rPr>
                <w:rFonts w:ascii="Times New Roman"/>
                <w:b w:val="false"/>
                <w:i w:val="false"/>
                <w:color w:val="000000"/>
                <w:sz w:val="20"/>
              </w:rPr>
              <w:t xml:space="preserve">
рымен жа- </w:t>
            </w:r>
          </w:p>
          <w:p>
            <w:pPr>
              <w:spacing w:after="20"/>
              <w:ind w:left="20"/>
              <w:jc w:val="both"/>
            </w:pPr>
            <w:r>
              <w:rPr>
                <w:rFonts w:ascii="Times New Roman"/>
                <w:b w:val="false"/>
                <w:i w:val="false"/>
                <w:color w:val="000000"/>
                <w:sz w:val="20"/>
              </w:rPr>
              <w:t xml:space="preserve">
рақтанды- </w:t>
            </w:r>
          </w:p>
          <w:p>
            <w:pPr>
              <w:spacing w:after="20"/>
              <w:ind w:left="20"/>
              <w:jc w:val="both"/>
            </w:pPr>
            <w:r>
              <w:rPr>
                <w:rFonts w:ascii="Times New Roman"/>
                <w:b w:val="false"/>
                <w:i w:val="false"/>
                <w:color w:val="000000"/>
                <w:sz w:val="20"/>
              </w:rPr>
              <w:t xml:space="preserve">
руға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w:t>
            </w:r>
          </w:p>
          <w:p>
            <w:pPr>
              <w:spacing w:after="20"/>
              <w:ind w:left="20"/>
              <w:jc w:val="both"/>
            </w:pPr>
            <w:r>
              <w:rPr>
                <w:rFonts w:ascii="Times New Roman"/>
                <w:b w:val="false"/>
                <w:i w:val="false"/>
                <w:color w:val="000000"/>
                <w:sz w:val="20"/>
              </w:rPr>
              <w:t xml:space="preserve">
(түзету) </w:t>
            </w:r>
          </w:p>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xml:space="preserve">
ұйымдарын </w:t>
            </w:r>
          </w:p>
          <w:p>
            <w:pPr>
              <w:spacing w:after="20"/>
              <w:ind w:left="20"/>
              <w:jc w:val="both"/>
            </w:pPr>
            <w:r>
              <w:rPr>
                <w:rFonts w:ascii="Times New Roman"/>
                <w:b w:val="false"/>
                <w:i w:val="false"/>
                <w:color w:val="000000"/>
                <w:sz w:val="20"/>
              </w:rPr>
              <w:t xml:space="preserve">
арнайы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және орнын </w:t>
            </w:r>
          </w:p>
          <w:p>
            <w:pPr>
              <w:spacing w:after="20"/>
              <w:ind w:left="20"/>
              <w:jc w:val="both"/>
            </w:pPr>
            <w:r>
              <w:rPr>
                <w:rFonts w:ascii="Times New Roman"/>
                <w:b w:val="false"/>
                <w:i w:val="false"/>
                <w:color w:val="000000"/>
                <w:sz w:val="20"/>
              </w:rPr>
              <w:t xml:space="preserve">
толтырушы </w:t>
            </w:r>
          </w:p>
          <w:p>
            <w:pPr>
              <w:spacing w:after="20"/>
              <w:ind w:left="20"/>
              <w:jc w:val="both"/>
            </w:pPr>
            <w:r>
              <w:rPr>
                <w:rFonts w:ascii="Times New Roman"/>
                <w:b w:val="false"/>
                <w:i w:val="false"/>
                <w:color w:val="000000"/>
                <w:sz w:val="20"/>
              </w:rPr>
              <w:t xml:space="preserve">
құралдар- </w:t>
            </w:r>
          </w:p>
          <w:p>
            <w:pPr>
              <w:spacing w:after="20"/>
              <w:ind w:left="20"/>
              <w:jc w:val="both"/>
            </w:pPr>
            <w:r>
              <w:rPr>
                <w:rFonts w:ascii="Times New Roman"/>
                <w:b w:val="false"/>
                <w:i w:val="false"/>
                <w:color w:val="000000"/>
                <w:sz w:val="20"/>
              </w:rPr>
              <w:t xml:space="preserve">
мен қамта- </w:t>
            </w:r>
          </w:p>
          <w:p>
            <w:pPr>
              <w:spacing w:after="20"/>
              <w:ind w:left="20"/>
              <w:jc w:val="both"/>
            </w:pPr>
            <w:r>
              <w:rPr>
                <w:rFonts w:ascii="Times New Roman"/>
                <w:b w:val="false"/>
                <w:i w:val="false"/>
                <w:color w:val="000000"/>
                <w:sz w:val="20"/>
              </w:rPr>
              <w:t xml:space="preserve">
масыз ету- </w:t>
            </w:r>
          </w:p>
          <w:p>
            <w:pPr>
              <w:spacing w:after="20"/>
              <w:ind w:left="20"/>
              <w:jc w:val="both"/>
            </w:pPr>
            <w:r>
              <w:rPr>
                <w:rFonts w:ascii="Times New Roman"/>
                <w:b w:val="false"/>
                <w:i w:val="false"/>
                <w:color w:val="000000"/>
                <w:sz w:val="20"/>
              </w:rPr>
              <w:t xml:space="preserve">
ге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дің үлгі- </w:t>
            </w:r>
          </w:p>
          <w:p>
            <w:pPr>
              <w:spacing w:after="20"/>
              <w:ind w:left="20"/>
              <w:jc w:val="both"/>
            </w:pPr>
            <w:r>
              <w:rPr>
                <w:rFonts w:ascii="Times New Roman"/>
                <w:b w:val="false"/>
                <w:i w:val="false"/>
                <w:color w:val="000000"/>
                <w:sz w:val="20"/>
              </w:rPr>
              <w:t xml:space="preserve">
лік штат- </w:t>
            </w:r>
          </w:p>
          <w:p>
            <w:pPr>
              <w:spacing w:after="20"/>
              <w:ind w:left="20"/>
              <w:jc w:val="both"/>
            </w:pPr>
            <w:r>
              <w:rPr>
                <w:rFonts w:ascii="Times New Roman"/>
                <w:b w:val="false"/>
                <w:i w:val="false"/>
                <w:color w:val="000000"/>
                <w:sz w:val="20"/>
              </w:rPr>
              <w:t xml:space="preserve">
тарын ұс- </w:t>
            </w:r>
          </w:p>
          <w:p>
            <w:pPr>
              <w:spacing w:after="20"/>
              <w:ind w:left="20"/>
              <w:jc w:val="both"/>
            </w:pPr>
            <w:r>
              <w:rPr>
                <w:rFonts w:ascii="Times New Roman"/>
                <w:b w:val="false"/>
                <w:i w:val="false"/>
                <w:color w:val="000000"/>
                <w:sz w:val="20"/>
              </w:rPr>
              <w:t xml:space="preserve">
тауды </w:t>
            </w:r>
          </w:p>
          <w:p>
            <w:pPr>
              <w:spacing w:after="20"/>
              <w:ind w:left="20"/>
              <w:jc w:val="both"/>
            </w:pPr>
            <w:r>
              <w:rPr>
                <w:rFonts w:ascii="Times New Roman"/>
                <w:b w:val="false"/>
                <w:i w:val="false"/>
                <w:color w:val="000000"/>
                <w:sz w:val="20"/>
              </w:rPr>
              <w:t xml:space="preserve">
қамтамасыз </w:t>
            </w:r>
          </w:p>
          <w:p>
            <w:pPr>
              <w:spacing w:after="20"/>
              <w:ind w:left="20"/>
              <w:jc w:val="both"/>
            </w:pPr>
            <w:r>
              <w:rPr>
                <w:rFonts w:ascii="Times New Roman"/>
                <w:b w:val="false"/>
                <w:i w:val="false"/>
                <w:color w:val="000000"/>
                <w:sz w:val="20"/>
              </w:rPr>
              <w:t xml:space="preserve">
етуге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w:t>
            </w:r>
          </w:p>
          <w:p>
            <w:pPr>
              <w:spacing w:after="20"/>
              <w:ind w:left="20"/>
              <w:jc w:val="both"/>
            </w:pPr>
            <w:r>
              <w:rPr>
                <w:rFonts w:ascii="Times New Roman"/>
                <w:b w:val="false"/>
                <w:i w:val="false"/>
                <w:color w:val="000000"/>
                <w:sz w:val="20"/>
              </w:rPr>
              <w:t xml:space="preserve">
іске қосы- </w:t>
            </w:r>
          </w:p>
          <w:p>
            <w:pPr>
              <w:spacing w:after="20"/>
              <w:ind w:left="20"/>
              <w:jc w:val="both"/>
            </w:pPr>
            <w:r>
              <w:rPr>
                <w:rFonts w:ascii="Times New Roman"/>
                <w:b w:val="false"/>
                <w:i w:val="false"/>
                <w:color w:val="000000"/>
                <w:sz w:val="20"/>
              </w:rPr>
              <w:t xml:space="preserve">
латын бі- </w:t>
            </w:r>
          </w:p>
          <w:p>
            <w:pPr>
              <w:spacing w:after="20"/>
              <w:ind w:left="20"/>
              <w:jc w:val="both"/>
            </w:pPr>
            <w:r>
              <w:rPr>
                <w:rFonts w:ascii="Times New Roman"/>
                <w:b w:val="false"/>
                <w:i w:val="false"/>
                <w:color w:val="000000"/>
                <w:sz w:val="20"/>
              </w:rPr>
              <w:t xml:space="preserve">
лім беру </w:t>
            </w:r>
          </w:p>
          <w:p>
            <w:pPr>
              <w:spacing w:after="20"/>
              <w:ind w:left="20"/>
              <w:jc w:val="both"/>
            </w:pPr>
            <w:r>
              <w:rPr>
                <w:rFonts w:ascii="Times New Roman"/>
                <w:b w:val="false"/>
                <w:i w:val="false"/>
                <w:color w:val="000000"/>
                <w:sz w:val="20"/>
              </w:rPr>
              <w:t xml:space="preserve">
объектіле- </w:t>
            </w:r>
          </w:p>
          <w:p>
            <w:pPr>
              <w:spacing w:after="20"/>
              <w:ind w:left="20"/>
              <w:jc w:val="both"/>
            </w:pPr>
            <w:r>
              <w:rPr>
                <w:rFonts w:ascii="Times New Roman"/>
                <w:b w:val="false"/>
                <w:i w:val="false"/>
                <w:color w:val="000000"/>
                <w:sz w:val="20"/>
              </w:rPr>
              <w:t xml:space="preserve">
рін ұстау- </w:t>
            </w:r>
          </w:p>
          <w:p>
            <w:pPr>
              <w:spacing w:after="20"/>
              <w:ind w:left="20"/>
              <w:jc w:val="both"/>
            </w:pPr>
            <w:r>
              <w:rPr>
                <w:rFonts w:ascii="Times New Roman"/>
                <w:b w:val="false"/>
                <w:i w:val="false"/>
                <w:color w:val="000000"/>
                <w:sz w:val="20"/>
              </w:rPr>
              <w:t xml:space="preserve">
ға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21988470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2457650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124031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9870715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5209021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1288336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283412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280937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6245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1215128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232652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649497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86634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1806785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283412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977521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192094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710765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11461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134852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369886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1777676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321483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20323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1011206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78028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1324108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122671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807779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143650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985130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177661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433772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95239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1355333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5923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479118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404974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1319060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630081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290999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1350861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63451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786239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282206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400644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144524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108205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1261614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181891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528743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273043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2631067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245342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976780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1069304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3214059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262262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15923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1915156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580796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572005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10323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319291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775899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633735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01"/>
        <w:gridCol w:w="2076"/>
        <w:gridCol w:w="2077"/>
        <w:gridCol w:w="2077"/>
        <w:gridCol w:w="2383"/>
        <w:gridCol w:w="2078"/>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с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w:t>
            </w:r>
          </w:p>
          <w:p>
            <w:pPr>
              <w:spacing w:after="20"/>
              <w:ind w:left="20"/>
              <w:jc w:val="both"/>
            </w:pPr>
            <w:r>
              <w:rPr>
                <w:rFonts w:ascii="Times New Roman"/>
                <w:b w:val="false"/>
                <w:i w:val="false"/>
                <w:color w:val="000000"/>
                <w:sz w:val="20"/>
              </w:rPr>
              <w:t xml:space="preserve">
мен қала-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атауы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w:t>
            </w:r>
          </w:p>
          <w:p>
            <w:pPr>
              <w:spacing w:after="20"/>
              <w:ind w:left="20"/>
              <w:jc w:val="both"/>
            </w:pPr>
            <w:r>
              <w:rPr>
                <w:rFonts w:ascii="Times New Roman"/>
                <w:b w:val="false"/>
                <w:i w:val="false"/>
                <w:color w:val="000000"/>
                <w:sz w:val="20"/>
              </w:rPr>
              <w:t xml:space="preserve">
тестілеу </w:t>
            </w:r>
          </w:p>
          <w:p>
            <w:pPr>
              <w:spacing w:after="20"/>
              <w:ind w:left="20"/>
              <w:jc w:val="both"/>
            </w:pPr>
            <w:r>
              <w:rPr>
                <w:rFonts w:ascii="Times New Roman"/>
                <w:b w:val="false"/>
                <w:i w:val="false"/>
                <w:color w:val="000000"/>
                <w:sz w:val="20"/>
              </w:rPr>
              <w:t xml:space="preserve">
пунктте- </w:t>
            </w:r>
          </w:p>
          <w:p>
            <w:pPr>
              <w:spacing w:after="20"/>
              <w:ind w:left="20"/>
              <w:jc w:val="both"/>
            </w:pPr>
            <w:r>
              <w:rPr>
                <w:rFonts w:ascii="Times New Roman"/>
                <w:b w:val="false"/>
                <w:i w:val="false"/>
                <w:color w:val="000000"/>
                <w:sz w:val="20"/>
              </w:rPr>
              <w:t xml:space="preserve">
ріне жет- </w:t>
            </w:r>
          </w:p>
          <w:p>
            <w:pPr>
              <w:spacing w:after="20"/>
              <w:ind w:left="20"/>
              <w:jc w:val="both"/>
            </w:pPr>
            <w:r>
              <w:rPr>
                <w:rFonts w:ascii="Times New Roman"/>
                <w:b w:val="false"/>
                <w:i w:val="false"/>
                <w:color w:val="000000"/>
                <w:sz w:val="20"/>
              </w:rPr>
              <w:t xml:space="preserve">
кізуді, </w:t>
            </w:r>
          </w:p>
          <w:p>
            <w:pPr>
              <w:spacing w:after="20"/>
              <w:ind w:left="20"/>
              <w:jc w:val="both"/>
            </w:pPr>
            <w:r>
              <w:rPr>
                <w:rFonts w:ascii="Times New Roman"/>
                <w:b w:val="false"/>
                <w:i w:val="false"/>
                <w:color w:val="000000"/>
                <w:sz w:val="20"/>
              </w:rPr>
              <w:t xml:space="preserve">
онда та- </w:t>
            </w:r>
          </w:p>
          <w:p>
            <w:pPr>
              <w:spacing w:after="20"/>
              <w:ind w:left="20"/>
              <w:jc w:val="both"/>
            </w:pPr>
            <w:r>
              <w:rPr>
                <w:rFonts w:ascii="Times New Roman"/>
                <w:b w:val="false"/>
                <w:i w:val="false"/>
                <w:color w:val="000000"/>
                <w:sz w:val="20"/>
              </w:rPr>
              <w:t xml:space="preserve">
мақтанды- </w:t>
            </w:r>
          </w:p>
          <w:p>
            <w:pPr>
              <w:spacing w:after="20"/>
              <w:ind w:left="20"/>
              <w:jc w:val="both"/>
            </w:pPr>
            <w:r>
              <w:rPr>
                <w:rFonts w:ascii="Times New Roman"/>
                <w:b w:val="false"/>
                <w:i w:val="false"/>
                <w:color w:val="000000"/>
                <w:sz w:val="20"/>
              </w:rPr>
              <w:t xml:space="preserve">
руды, және </w:t>
            </w:r>
          </w:p>
          <w:p>
            <w:pPr>
              <w:spacing w:after="20"/>
              <w:ind w:left="20"/>
              <w:jc w:val="both"/>
            </w:pPr>
            <w:r>
              <w:rPr>
                <w:rFonts w:ascii="Times New Roman"/>
                <w:b w:val="false"/>
                <w:i w:val="false"/>
                <w:color w:val="000000"/>
                <w:sz w:val="20"/>
              </w:rPr>
              <w:t xml:space="preserve">
онда тұ- </w:t>
            </w:r>
          </w:p>
          <w:p>
            <w:pPr>
              <w:spacing w:after="20"/>
              <w:ind w:left="20"/>
              <w:jc w:val="both"/>
            </w:pPr>
            <w:r>
              <w:rPr>
                <w:rFonts w:ascii="Times New Roman"/>
                <w:b w:val="false"/>
                <w:i w:val="false"/>
                <w:color w:val="000000"/>
                <w:sz w:val="20"/>
              </w:rPr>
              <w:t xml:space="preserve">
руын ұйым- </w:t>
            </w:r>
          </w:p>
          <w:p>
            <w:pPr>
              <w:spacing w:after="20"/>
              <w:ind w:left="20"/>
              <w:jc w:val="both"/>
            </w:pPr>
            <w:r>
              <w:rPr>
                <w:rFonts w:ascii="Times New Roman"/>
                <w:b w:val="false"/>
                <w:i w:val="false"/>
                <w:color w:val="000000"/>
                <w:sz w:val="20"/>
              </w:rPr>
              <w:t xml:space="preserve">
дастыруға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ді Интер- </w:t>
            </w:r>
          </w:p>
          <w:p>
            <w:pPr>
              <w:spacing w:after="20"/>
              <w:ind w:left="20"/>
              <w:jc w:val="both"/>
            </w:pPr>
            <w:r>
              <w:rPr>
                <w:rFonts w:ascii="Times New Roman"/>
                <w:b w:val="false"/>
                <w:i w:val="false"/>
                <w:color w:val="000000"/>
                <w:sz w:val="20"/>
              </w:rPr>
              <w:t xml:space="preserve">
нетке  қо- </w:t>
            </w:r>
          </w:p>
          <w:p>
            <w:pPr>
              <w:spacing w:after="20"/>
              <w:ind w:left="20"/>
              <w:jc w:val="both"/>
            </w:pPr>
            <w:r>
              <w:rPr>
                <w:rFonts w:ascii="Times New Roman"/>
                <w:b w:val="false"/>
                <w:i w:val="false"/>
                <w:color w:val="000000"/>
                <w:sz w:val="20"/>
              </w:rPr>
              <w:t xml:space="preserve">
суға және </w:t>
            </w:r>
          </w:p>
          <w:p>
            <w:pPr>
              <w:spacing w:after="20"/>
              <w:ind w:left="20"/>
              <w:jc w:val="both"/>
            </w:pPr>
            <w:r>
              <w:rPr>
                <w:rFonts w:ascii="Times New Roman"/>
                <w:b w:val="false"/>
                <w:i w:val="false"/>
                <w:color w:val="000000"/>
                <w:sz w:val="20"/>
              </w:rPr>
              <w:t xml:space="preserve">
трафиктің </w:t>
            </w:r>
          </w:p>
          <w:p>
            <w:pPr>
              <w:spacing w:after="20"/>
              <w:ind w:left="20"/>
              <w:jc w:val="both"/>
            </w:pPr>
            <w:r>
              <w:rPr>
                <w:rFonts w:ascii="Times New Roman"/>
                <w:b w:val="false"/>
                <w:i w:val="false"/>
                <w:color w:val="000000"/>
                <w:sz w:val="20"/>
              </w:rPr>
              <w:t xml:space="preserve">
ақысын </w:t>
            </w:r>
          </w:p>
          <w:p>
            <w:pPr>
              <w:spacing w:after="20"/>
              <w:ind w:left="20"/>
              <w:jc w:val="both"/>
            </w:pPr>
            <w:r>
              <w:rPr>
                <w:rFonts w:ascii="Times New Roman"/>
                <w:b w:val="false"/>
                <w:i w:val="false"/>
                <w:color w:val="000000"/>
                <w:sz w:val="20"/>
              </w:rPr>
              <w:t xml:space="preserve">
төлеуге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дің кітап- </w:t>
            </w:r>
          </w:p>
          <w:p>
            <w:pPr>
              <w:spacing w:after="20"/>
              <w:ind w:left="20"/>
              <w:jc w:val="both"/>
            </w:pPr>
            <w:r>
              <w:rPr>
                <w:rFonts w:ascii="Times New Roman"/>
                <w:b w:val="false"/>
                <w:i w:val="false"/>
                <w:color w:val="000000"/>
                <w:sz w:val="20"/>
              </w:rPr>
              <w:t xml:space="preserve">
хана қор- </w:t>
            </w:r>
          </w:p>
          <w:p>
            <w:pPr>
              <w:spacing w:after="20"/>
              <w:ind w:left="20"/>
              <w:jc w:val="both"/>
            </w:pPr>
            <w:r>
              <w:rPr>
                <w:rFonts w:ascii="Times New Roman"/>
                <w:b w:val="false"/>
                <w:i w:val="false"/>
                <w:color w:val="000000"/>
                <w:sz w:val="20"/>
              </w:rPr>
              <w:t xml:space="preserve">
ларын жа- </w:t>
            </w:r>
          </w:p>
          <w:p>
            <w:pPr>
              <w:spacing w:after="20"/>
              <w:ind w:left="20"/>
              <w:jc w:val="both"/>
            </w:pPr>
            <w:r>
              <w:rPr>
                <w:rFonts w:ascii="Times New Roman"/>
                <w:b w:val="false"/>
                <w:i w:val="false"/>
                <w:color w:val="000000"/>
                <w:sz w:val="20"/>
              </w:rPr>
              <w:t xml:space="preserve">
ңарту үшін </w:t>
            </w:r>
          </w:p>
          <w:p>
            <w:pPr>
              <w:spacing w:after="20"/>
              <w:ind w:left="20"/>
              <w:jc w:val="both"/>
            </w:pPr>
            <w:r>
              <w:rPr>
                <w:rFonts w:ascii="Times New Roman"/>
                <w:b w:val="false"/>
                <w:i w:val="false"/>
                <w:color w:val="000000"/>
                <w:sz w:val="20"/>
              </w:rPr>
              <w:t xml:space="preserve">
оқулықтар </w:t>
            </w:r>
          </w:p>
          <w:p>
            <w:pPr>
              <w:spacing w:after="20"/>
              <w:ind w:left="20"/>
              <w:jc w:val="both"/>
            </w:pPr>
            <w:r>
              <w:rPr>
                <w:rFonts w:ascii="Times New Roman"/>
                <w:b w:val="false"/>
                <w:i w:val="false"/>
                <w:color w:val="000000"/>
                <w:sz w:val="20"/>
              </w:rPr>
              <w:t xml:space="preserve">
мен оқу- </w:t>
            </w:r>
          </w:p>
          <w:p>
            <w:pPr>
              <w:spacing w:after="20"/>
              <w:ind w:left="20"/>
              <w:jc w:val="both"/>
            </w:pPr>
            <w:r>
              <w:rPr>
                <w:rFonts w:ascii="Times New Roman"/>
                <w:b w:val="false"/>
                <w:i w:val="false"/>
                <w:color w:val="000000"/>
                <w:sz w:val="20"/>
              </w:rPr>
              <w:t xml:space="preserve">
әдістеме- </w:t>
            </w:r>
          </w:p>
          <w:p>
            <w:pPr>
              <w:spacing w:after="20"/>
              <w:ind w:left="20"/>
              <w:jc w:val="both"/>
            </w:pPr>
            <w:r>
              <w:rPr>
                <w:rFonts w:ascii="Times New Roman"/>
                <w:b w:val="false"/>
                <w:i w:val="false"/>
                <w:color w:val="000000"/>
                <w:sz w:val="20"/>
              </w:rPr>
              <w:t xml:space="preserve">
лік кешен- </w:t>
            </w:r>
          </w:p>
          <w:p>
            <w:pPr>
              <w:spacing w:after="20"/>
              <w:ind w:left="20"/>
              <w:jc w:val="both"/>
            </w:pPr>
            <w:r>
              <w:rPr>
                <w:rFonts w:ascii="Times New Roman"/>
                <w:b w:val="false"/>
                <w:i w:val="false"/>
                <w:color w:val="000000"/>
                <w:sz w:val="20"/>
              </w:rPr>
              <w:t xml:space="preserve">
дер сатып </w:t>
            </w:r>
          </w:p>
          <w:p>
            <w:pPr>
              <w:spacing w:after="20"/>
              <w:ind w:left="20"/>
              <w:jc w:val="both"/>
            </w:pPr>
            <w:r>
              <w:rPr>
                <w:rFonts w:ascii="Times New Roman"/>
                <w:b w:val="false"/>
                <w:i w:val="false"/>
                <w:color w:val="000000"/>
                <w:sz w:val="20"/>
              </w:rPr>
              <w:t xml:space="preserve">
алуға және </w:t>
            </w:r>
          </w:p>
          <w:p>
            <w:pPr>
              <w:spacing w:after="20"/>
              <w:ind w:left="20"/>
              <w:jc w:val="both"/>
            </w:pPr>
            <w:r>
              <w:rPr>
                <w:rFonts w:ascii="Times New Roman"/>
                <w:b w:val="false"/>
                <w:i w:val="false"/>
                <w:color w:val="000000"/>
                <w:sz w:val="20"/>
              </w:rPr>
              <w:t xml:space="preserve">
жеткізуге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де линга- </w:t>
            </w:r>
          </w:p>
          <w:p>
            <w:pPr>
              <w:spacing w:after="20"/>
              <w:ind w:left="20"/>
              <w:jc w:val="both"/>
            </w:pPr>
            <w:r>
              <w:rPr>
                <w:rFonts w:ascii="Times New Roman"/>
                <w:b w:val="false"/>
                <w:i w:val="false"/>
                <w:color w:val="000000"/>
                <w:sz w:val="20"/>
              </w:rPr>
              <w:t xml:space="preserve">
фондық жә- </w:t>
            </w:r>
          </w:p>
          <w:p>
            <w:pPr>
              <w:spacing w:after="20"/>
              <w:ind w:left="20"/>
              <w:jc w:val="both"/>
            </w:pPr>
            <w:r>
              <w:rPr>
                <w:rFonts w:ascii="Times New Roman"/>
                <w:b w:val="false"/>
                <w:i w:val="false"/>
                <w:color w:val="000000"/>
                <w:sz w:val="20"/>
              </w:rPr>
              <w:t xml:space="preserve">
не мульти- </w:t>
            </w:r>
          </w:p>
          <w:p>
            <w:pPr>
              <w:spacing w:after="20"/>
              <w:ind w:left="20"/>
              <w:jc w:val="both"/>
            </w:pPr>
            <w:r>
              <w:rPr>
                <w:rFonts w:ascii="Times New Roman"/>
                <w:b w:val="false"/>
                <w:i w:val="false"/>
                <w:color w:val="000000"/>
                <w:sz w:val="20"/>
              </w:rPr>
              <w:t xml:space="preserve">
медиядлық </w:t>
            </w:r>
          </w:p>
          <w:p>
            <w:pPr>
              <w:spacing w:after="20"/>
              <w:ind w:left="20"/>
              <w:jc w:val="both"/>
            </w:pPr>
            <w:r>
              <w:rPr>
                <w:rFonts w:ascii="Times New Roman"/>
                <w:b w:val="false"/>
                <w:i w:val="false"/>
                <w:color w:val="000000"/>
                <w:sz w:val="20"/>
              </w:rPr>
              <w:t xml:space="preserve">
кабинеттер </w:t>
            </w:r>
          </w:p>
          <w:p>
            <w:pPr>
              <w:spacing w:after="20"/>
              <w:ind w:left="20"/>
              <w:jc w:val="both"/>
            </w:pPr>
            <w:r>
              <w:rPr>
                <w:rFonts w:ascii="Times New Roman"/>
                <w:b w:val="false"/>
                <w:i w:val="false"/>
                <w:color w:val="000000"/>
                <w:sz w:val="20"/>
              </w:rPr>
              <w:t xml:space="preserve">
құруға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w:t>
            </w:r>
          </w:p>
          <w:p>
            <w:pPr>
              <w:spacing w:after="20"/>
              <w:ind w:left="20"/>
              <w:jc w:val="both"/>
            </w:pPr>
            <w:r>
              <w:rPr>
                <w:rFonts w:ascii="Times New Roman"/>
                <w:b w:val="false"/>
                <w:i w:val="false"/>
                <w:color w:val="000000"/>
                <w:sz w:val="20"/>
              </w:rPr>
              <w:t xml:space="preserve">
бастауыш </w:t>
            </w:r>
          </w:p>
          <w:p>
            <w:pPr>
              <w:spacing w:after="20"/>
              <w:ind w:left="20"/>
              <w:jc w:val="both"/>
            </w:pPr>
            <w:r>
              <w:rPr>
                <w:rFonts w:ascii="Times New Roman"/>
                <w:b w:val="false"/>
                <w:i w:val="false"/>
                <w:color w:val="000000"/>
                <w:sz w:val="20"/>
              </w:rPr>
              <w:t xml:space="preserve">
білім бе- </w:t>
            </w:r>
          </w:p>
          <w:p>
            <w:pPr>
              <w:spacing w:after="20"/>
              <w:ind w:left="20"/>
              <w:jc w:val="both"/>
            </w:pPr>
            <w:r>
              <w:rPr>
                <w:rFonts w:ascii="Times New Roman"/>
                <w:b w:val="false"/>
                <w:i w:val="false"/>
                <w:color w:val="000000"/>
                <w:sz w:val="20"/>
              </w:rPr>
              <w:t xml:space="preserve">
ретін мем- </w:t>
            </w:r>
          </w:p>
          <w:p>
            <w:pPr>
              <w:spacing w:after="20"/>
              <w:ind w:left="20"/>
              <w:jc w:val="both"/>
            </w:pPr>
            <w:r>
              <w:rPr>
                <w:rFonts w:ascii="Times New Roman"/>
                <w:b w:val="false"/>
                <w:i w:val="false"/>
                <w:color w:val="000000"/>
                <w:sz w:val="20"/>
              </w:rPr>
              <w:t xml:space="preserve">
лекеттік </w:t>
            </w:r>
          </w:p>
          <w:p>
            <w:pPr>
              <w:spacing w:after="20"/>
              <w:ind w:left="20"/>
              <w:jc w:val="both"/>
            </w:pPr>
            <w:r>
              <w:rPr>
                <w:rFonts w:ascii="Times New Roman"/>
                <w:b w:val="false"/>
                <w:i w:val="false"/>
                <w:color w:val="000000"/>
                <w:sz w:val="20"/>
              </w:rPr>
              <w:t xml:space="preserve">
мекемелер- </w:t>
            </w:r>
          </w:p>
          <w:p>
            <w:pPr>
              <w:spacing w:after="20"/>
              <w:ind w:left="20"/>
              <w:jc w:val="both"/>
            </w:pPr>
            <w:r>
              <w:rPr>
                <w:rFonts w:ascii="Times New Roman"/>
                <w:b w:val="false"/>
                <w:i w:val="false"/>
                <w:color w:val="000000"/>
                <w:sz w:val="20"/>
              </w:rPr>
              <w:t xml:space="preserve">
дің мате- </w:t>
            </w:r>
          </w:p>
          <w:p>
            <w:pPr>
              <w:spacing w:after="20"/>
              <w:ind w:left="20"/>
              <w:jc w:val="both"/>
            </w:pPr>
            <w:r>
              <w:rPr>
                <w:rFonts w:ascii="Times New Roman"/>
                <w:b w:val="false"/>
                <w:i w:val="false"/>
                <w:color w:val="000000"/>
                <w:sz w:val="20"/>
              </w:rPr>
              <w:t xml:space="preserve">
риалдық-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базасын </w:t>
            </w:r>
          </w:p>
          <w:p>
            <w:pPr>
              <w:spacing w:after="20"/>
              <w:ind w:left="20"/>
              <w:jc w:val="both"/>
            </w:pPr>
            <w:r>
              <w:rPr>
                <w:rFonts w:ascii="Times New Roman"/>
                <w:b w:val="false"/>
                <w:i w:val="false"/>
                <w:color w:val="000000"/>
                <w:sz w:val="20"/>
              </w:rPr>
              <w:t xml:space="preserve">
нығайтуға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108228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500012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895513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1958760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286100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6245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32602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80050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138722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26096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53320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105429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17369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56535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88147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138722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15498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24433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99880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9541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50351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90712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133174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17882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28989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52375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99880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5061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28646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46166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138723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17882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27649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69249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105429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17882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44580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67899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138723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18836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35907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94331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12689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94331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29822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49541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127625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6575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76943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138722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17223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62697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117035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166467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17882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13504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23758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144271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17882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3609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7289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94331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17881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931"/>
        <w:gridCol w:w="4860"/>
        <w:gridCol w:w="4149"/>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с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
(қалалық) </w:t>
            </w:r>
          </w:p>
          <w:p>
            <w:pPr>
              <w:spacing w:after="20"/>
              <w:ind w:left="20"/>
              <w:jc w:val="both"/>
            </w:pPr>
            <w:r>
              <w:rPr>
                <w:rFonts w:ascii="Times New Roman"/>
                <w:b w:val="false"/>
                <w:i w:val="false"/>
                <w:color w:val="000000"/>
                <w:sz w:val="20"/>
              </w:rPr>
              <w:t xml:space="preserve">
педагогика </w:t>
            </w:r>
          </w:p>
          <w:p>
            <w:pPr>
              <w:spacing w:after="20"/>
              <w:ind w:left="20"/>
              <w:jc w:val="both"/>
            </w:pPr>
            <w:r>
              <w:rPr>
                <w:rFonts w:ascii="Times New Roman"/>
                <w:b w:val="false"/>
                <w:i w:val="false"/>
                <w:color w:val="000000"/>
                <w:sz w:val="20"/>
              </w:rPr>
              <w:t xml:space="preserve">
кадрларының </w:t>
            </w:r>
          </w:p>
          <w:p>
            <w:pPr>
              <w:spacing w:after="20"/>
              <w:ind w:left="20"/>
              <w:jc w:val="both"/>
            </w:pPr>
            <w:r>
              <w:rPr>
                <w:rFonts w:ascii="Times New Roman"/>
                <w:b w:val="false"/>
                <w:i w:val="false"/>
                <w:color w:val="000000"/>
                <w:sz w:val="20"/>
              </w:rPr>
              <w:t xml:space="preserve">
біліктілігін </w:t>
            </w:r>
          </w:p>
          <w:p>
            <w:pPr>
              <w:spacing w:after="20"/>
              <w:ind w:left="20"/>
              <w:jc w:val="both"/>
            </w:pPr>
            <w:r>
              <w:rPr>
                <w:rFonts w:ascii="Times New Roman"/>
                <w:b w:val="false"/>
                <w:i w:val="false"/>
                <w:color w:val="000000"/>
                <w:sz w:val="20"/>
              </w:rPr>
              <w:t xml:space="preserve">
арттыру инс- </w:t>
            </w:r>
          </w:p>
          <w:p>
            <w:pPr>
              <w:spacing w:after="20"/>
              <w:ind w:left="20"/>
              <w:jc w:val="both"/>
            </w:pPr>
            <w:r>
              <w:rPr>
                <w:rFonts w:ascii="Times New Roman"/>
                <w:b w:val="false"/>
                <w:i w:val="false"/>
                <w:color w:val="000000"/>
                <w:sz w:val="20"/>
              </w:rPr>
              <w:t xml:space="preserve">
титуттарында </w:t>
            </w:r>
          </w:p>
          <w:p>
            <w:pPr>
              <w:spacing w:after="20"/>
              <w:ind w:left="20"/>
              <w:jc w:val="both"/>
            </w:pPr>
            <w:r>
              <w:rPr>
                <w:rFonts w:ascii="Times New Roman"/>
                <w:b w:val="false"/>
                <w:i w:val="false"/>
                <w:color w:val="000000"/>
                <w:sz w:val="20"/>
              </w:rPr>
              <w:t xml:space="preserve">
педагогика </w:t>
            </w:r>
          </w:p>
          <w:p>
            <w:pPr>
              <w:spacing w:after="20"/>
              <w:ind w:left="20"/>
              <w:jc w:val="both"/>
            </w:pPr>
            <w:r>
              <w:rPr>
                <w:rFonts w:ascii="Times New Roman"/>
                <w:b w:val="false"/>
                <w:i w:val="false"/>
                <w:color w:val="000000"/>
                <w:sz w:val="20"/>
              </w:rPr>
              <w:t xml:space="preserve">
қызметкер- </w:t>
            </w:r>
          </w:p>
          <w:p>
            <w:pPr>
              <w:spacing w:after="20"/>
              <w:ind w:left="20"/>
              <w:jc w:val="both"/>
            </w:pPr>
            <w:r>
              <w:rPr>
                <w:rFonts w:ascii="Times New Roman"/>
                <w:b w:val="false"/>
                <w:i w:val="false"/>
                <w:color w:val="000000"/>
                <w:sz w:val="20"/>
              </w:rPr>
              <w:t xml:space="preserve">
лерін қайта </w:t>
            </w:r>
          </w:p>
          <w:p>
            <w:pPr>
              <w:spacing w:after="20"/>
              <w:ind w:left="20"/>
              <w:jc w:val="both"/>
            </w:pPr>
            <w:r>
              <w:rPr>
                <w:rFonts w:ascii="Times New Roman"/>
                <w:b w:val="false"/>
                <w:i w:val="false"/>
                <w:color w:val="000000"/>
                <w:sz w:val="20"/>
              </w:rPr>
              <w:t xml:space="preserve">
даярлауға </w:t>
            </w:r>
          </w:p>
          <w:p>
            <w:pPr>
              <w:spacing w:after="20"/>
              <w:ind w:left="20"/>
              <w:jc w:val="both"/>
            </w:pPr>
            <w:r>
              <w:rPr>
                <w:rFonts w:ascii="Times New Roman"/>
                <w:b w:val="false"/>
                <w:i w:val="false"/>
                <w:color w:val="000000"/>
                <w:sz w:val="20"/>
              </w:rPr>
              <w:t xml:space="preserve">
және олардың </w:t>
            </w:r>
          </w:p>
          <w:p>
            <w:pPr>
              <w:spacing w:after="20"/>
              <w:ind w:left="20"/>
              <w:jc w:val="both"/>
            </w:pPr>
            <w:r>
              <w:rPr>
                <w:rFonts w:ascii="Times New Roman"/>
                <w:b w:val="false"/>
                <w:i w:val="false"/>
                <w:color w:val="000000"/>
                <w:sz w:val="20"/>
              </w:rPr>
              <w:t xml:space="preserve">
біліктілігін </w:t>
            </w:r>
          </w:p>
          <w:p>
            <w:pPr>
              <w:spacing w:after="20"/>
              <w:ind w:left="20"/>
              <w:jc w:val="both"/>
            </w:pPr>
            <w:r>
              <w:rPr>
                <w:rFonts w:ascii="Times New Roman"/>
                <w:b w:val="false"/>
                <w:i w:val="false"/>
                <w:color w:val="000000"/>
                <w:sz w:val="20"/>
              </w:rPr>
              <w:t xml:space="preserve">
арттыруға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
(қалалық) пе- </w:t>
            </w:r>
          </w:p>
          <w:p>
            <w:pPr>
              <w:spacing w:after="20"/>
              <w:ind w:left="20"/>
              <w:jc w:val="both"/>
            </w:pPr>
            <w:r>
              <w:rPr>
                <w:rFonts w:ascii="Times New Roman"/>
                <w:b w:val="false"/>
                <w:i w:val="false"/>
                <w:color w:val="000000"/>
                <w:sz w:val="20"/>
              </w:rPr>
              <w:t xml:space="preserve">
дагогика </w:t>
            </w:r>
          </w:p>
          <w:p>
            <w:pPr>
              <w:spacing w:after="20"/>
              <w:ind w:left="20"/>
              <w:jc w:val="both"/>
            </w:pPr>
            <w:r>
              <w:rPr>
                <w:rFonts w:ascii="Times New Roman"/>
                <w:b w:val="false"/>
                <w:i w:val="false"/>
                <w:color w:val="000000"/>
                <w:sz w:val="20"/>
              </w:rPr>
              <w:t xml:space="preserve">
кадрларының </w:t>
            </w:r>
          </w:p>
          <w:p>
            <w:pPr>
              <w:spacing w:after="20"/>
              <w:ind w:left="20"/>
              <w:jc w:val="both"/>
            </w:pPr>
            <w:r>
              <w:rPr>
                <w:rFonts w:ascii="Times New Roman"/>
                <w:b w:val="false"/>
                <w:i w:val="false"/>
                <w:color w:val="000000"/>
                <w:sz w:val="20"/>
              </w:rPr>
              <w:t xml:space="preserve">
біліктілігін </w:t>
            </w:r>
          </w:p>
          <w:p>
            <w:pPr>
              <w:spacing w:after="20"/>
              <w:ind w:left="20"/>
              <w:jc w:val="both"/>
            </w:pPr>
            <w:r>
              <w:rPr>
                <w:rFonts w:ascii="Times New Roman"/>
                <w:b w:val="false"/>
                <w:i w:val="false"/>
                <w:color w:val="000000"/>
                <w:sz w:val="20"/>
              </w:rPr>
              <w:t xml:space="preserve">
арттыру </w:t>
            </w:r>
          </w:p>
          <w:p>
            <w:pPr>
              <w:spacing w:after="20"/>
              <w:ind w:left="20"/>
              <w:jc w:val="both"/>
            </w:pPr>
            <w:r>
              <w:rPr>
                <w:rFonts w:ascii="Times New Roman"/>
                <w:b w:val="false"/>
                <w:i w:val="false"/>
                <w:color w:val="000000"/>
                <w:sz w:val="20"/>
              </w:rPr>
              <w:t xml:space="preserve">
институттары- </w:t>
            </w:r>
          </w:p>
          <w:p>
            <w:pPr>
              <w:spacing w:after="20"/>
              <w:ind w:left="20"/>
              <w:jc w:val="both"/>
            </w:pPr>
            <w:r>
              <w:rPr>
                <w:rFonts w:ascii="Times New Roman"/>
                <w:b w:val="false"/>
                <w:i w:val="false"/>
                <w:color w:val="000000"/>
                <w:sz w:val="20"/>
              </w:rPr>
              <w:t xml:space="preserve">
ның материал- </w:t>
            </w:r>
          </w:p>
          <w:p>
            <w:pPr>
              <w:spacing w:after="20"/>
              <w:ind w:left="20"/>
              <w:jc w:val="both"/>
            </w:pPr>
            <w:r>
              <w:rPr>
                <w:rFonts w:ascii="Times New Roman"/>
                <w:b w:val="false"/>
                <w:i w:val="false"/>
                <w:color w:val="000000"/>
                <w:sz w:val="20"/>
              </w:rPr>
              <w:t xml:space="preserve">
дық-техника- </w:t>
            </w:r>
          </w:p>
          <w:p>
            <w:pPr>
              <w:spacing w:after="20"/>
              <w:ind w:left="20"/>
              <w:jc w:val="both"/>
            </w:pPr>
            <w:r>
              <w:rPr>
                <w:rFonts w:ascii="Times New Roman"/>
                <w:b w:val="false"/>
                <w:i w:val="false"/>
                <w:color w:val="000000"/>
                <w:sz w:val="20"/>
              </w:rPr>
              <w:t xml:space="preserve">
лық базасын </w:t>
            </w:r>
          </w:p>
          <w:p>
            <w:pPr>
              <w:spacing w:after="20"/>
              <w:ind w:left="20"/>
              <w:jc w:val="both"/>
            </w:pPr>
            <w:r>
              <w:rPr>
                <w:rFonts w:ascii="Times New Roman"/>
                <w:b w:val="false"/>
                <w:i w:val="false"/>
                <w:color w:val="000000"/>
                <w:sz w:val="20"/>
              </w:rPr>
              <w:t xml:space="preserve">
нығайтуға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503440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36378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31181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25984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38976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31181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31181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36375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25984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38976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3898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36378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36378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52618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38976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Қазақстан Республикасы Үкiметiнiң </w:t>
      </w:r>
    </w:p>
    <w:bookmarkEnd w:id="28"/>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11-қосымша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орта білім беретін мемлекеттік ұйымдардың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кітапхана қорларын жаңарту үшін мемлекеттік тілді үйрену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жөнінде оқу, анықтамалық және электрондық әдебиеттерді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сатып алуға және жеткізуге берілетін ағымдағы нысаналы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86"/>
        <w:gridCol w:w="6741"/>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209190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12 601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20 136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21 358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12 333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15 438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17 095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7 762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11 743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17 998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27 277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5 126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1 575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Қазақстан Республикасы Үкiметiнiң </w:t>
      </w:r>
    </w:p>
    <w:bookmarkEnd w:id="29"/>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12-қосымша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жергілікті атқарушы органдардың мемлекеттік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тапсырысы негізінде кәсіптік орта оқу орындарында оқитын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студенттерге стипендиялар төлеуге берілетін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593"/>
        <w:gridCol w:w="3553"/>
        <w:gridCol w:w="3554"/>
        <w:gridCol w:w="3097"/>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атауы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Білім және </w:t>
            </w:r>
          </w:p>
          <w:p>
            <w:pPr>
              <w:spacing w:after="20"/>
              <w:ind w:left="20"/>
              <w:jc w:val="both"/>
            </w:pPr>
            <w:r>
              <w:rPr>
                <w:rFonts w:ascii="Times New Roman"/>
                <w:b w:val="false"/>
                <w:i w:val="false"/>
                <w:color w:val="000000"/>
                <w:sz w:val="20"/>
              </w:rPr>
              <w:t xml:space="preserve">
ғылым </w:t>
            </w:r>
          </w:p>
          <w:p>
            <w:pPr>
              <w:spacing w:after="20"/>
              <w:ind w:left="20"/>
              <w:jc w:val="both"/>
            </w:pPr>
            <w:r>
              <w:rPr>
                <w:rFonts w:ascii="Times New Roman"/>
                <w:b w:val="false"/>
                <w:i w:val="false"/>
                <w:color w:val="000000"/>
                <w:sz w:val="20"/>
              </w:rPr>
              <w:t xml:space="preserve">
министрлігі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министрлігі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1644982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1433979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211003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77 859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68 588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79 813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67 608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12 205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74 174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67 845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63 29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56 955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48 184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8 771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xml:space="preserve">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127 294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107 463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19 831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104 099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84 916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19 183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p>
            <w:pPr>
              <w:spacing w:after="20"/>
              <w:ind w:left="20"/>
              <w:jc w:val="both"/>
            </w:pPr>
            <w:r>
              <w:rPr>
                <w:rFonts w:ascii="Times New Roman"/>
                <w:b w:val="false"/>
                <w:i w:val="false"/>
                <w:color w:val="000000"/>
                <w:sz w:val="20"/>
              </w:rPr>
              <w:t xml:space="preserve">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59 423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47 055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12 368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210 508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200 458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10 050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107 964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98 640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9 324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65 355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50 807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14 548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58 929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51 517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7 412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88 400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77 276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11 124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78 493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73 084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5 409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облысы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188 319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151 239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37 080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159 316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148 873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10 443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108 081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90 426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17 655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Қазақстан Республикасы Үкiметiнiң </w:t>
      </w:r>
    </w:p>
    <w:bookmarkEnd w:id="30"/>
    <w:p>
      <w:pPr>
        <w:spacing w:after="0"/>
        <w:ind w:left="0"/>
        <w:jc w:val="both"/>
      </w:pPr>
      <w:r>
        <w:rPr>
          <w:rFonts w:ascii="Times New Roman"/>
          <w:b w:val="false"/>
          <w:i w:val="false"/>
          <w:color w:val="000000"/>
          <w:sz w:val="28"/>
        </w:rPr>
        <w:t xml:space="preserve">
                                        2006 жылғы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13-қосымша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жер</w:t>
      </w:r>
      <w:r>
        <w:rPr>
          <w:rFonts w:ascii="Times New Roman"/>
          <w:b/>
          <w:i w:val="false"/>
          <w:color w:val="000000"/>
          <w:sz w:val="28"/>
        </w:rPr>
        <w:t xml:space="preserve">гілікті атқарушы органдардың мемлекеттік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тапсырысы негізінде кәсіптік орта оқу орындарында оқитындар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үшін жол жүруге өтемақылар төлеуге берілетін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667"/>
        <w:gridCol w:w="3484"/>
        <w:gridCol w:w="3484"/>
        <w:gridCol w:w="2974"/>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атауы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Білім және </w:t>
            </w:r>
          </w:p>
          <w:p>
            <w:pPr>
              <w:spacing w:after="20"/>
              <w:ind w:left="20"/>
              <w:jc w:val="both"/>
            </w:pPr>
            <w:r>
              <w:rPr>
                <w:rFonts w:ascii="Times New Roman"/>
                <w:b w:val="false"/>
                <w:i w:val="false"/>
                <w:color w:val="000000"/>
                <w:sz w:val="20"/>
              </w:rPr>
              <w:t xml:space="preserve">
ғылым </w:t>
            </w:r>
          </w:p>
          <w:p>
            <w:pPr>
              <w:spacing w:after="20"/>
              <w:ind w:left="20"/>
              <w:jc w:val="both"/>
            </w:pPr>
            <w:r>
              <w:rPr>
                <w:rFonts w:ascii="Times New Roman"/>
                <w:b w:val="false"/>
                <w:i w:val="false"/>
                <w:color w:val="000000"/>
                <w:sz w:val="20"/>
              </w:rPr>
              <w:t xml:space="preserve">
министрлігі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министрлігі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253586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219548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34038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13 292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11 822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11 543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9 599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1 944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10 805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9 630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1 175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8 229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1 389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xml:space="preserve">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18 079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15 260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2 819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11 929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3 071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p>
            <w:pPr>
              <w:spacing w:after="20"/>
              <w:ind w:left="20"/>
              <w:jc w:val="both"/>
            </w:pPr>
            <w:r>
              <w:rPr>
                <w:rFonts w:ascii="Times New Roman"/>
                <w:b w:val="false"/>
                <w:i w:val="false"/>
                <w:color w:val="000000"/>
                <w:sz w:val="20"/>
              </w:rPr>
              <w:t xml:space="preserve">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8 653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6 683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1 970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30 076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28 460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1 616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17 756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15 930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1 826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13 246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10 766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2 480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11 815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10 566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1 249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12 697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10 972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1 725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11 285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облысы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27 153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21 477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5 676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27 549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25 649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16 408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13 584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2 824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Қазақстан Республикасы </w:t>
      </w:r>
    </w:p>
    <w:bookmarkEnd w:id="31"/>
    <w:p>
      <w:pPr>
        <w:spacing w:after="0"/>
        <w:ind w:left="0"/>
        <w:jc w:val="both"/>
      </w:pPr>
      <w:r>
        <w:rPr>
          <w:rFonts w:ascii="Times New Roman"/>
          <w:b w:val="false"/>
          <w:i w:val="false"/>
          <w:color w:val="000000"/>
          <w:sz w:val="28"/>
        </w:rPr>
        <w:t xml:space="preserve">
                                                 Үкіметінің 2006 жылғы </w:t>
      </w:r>
    </w:p>
    <w:p>
      <w:pPr>
        <w:spacing w:after="0"/>
        <w:ind w:left="0"/>
        <w:jc w:val="both"/>
      </w:pPr>
      <w:r>
        <w:rPr>
          <w:rFonts w:ascii="Times New Roman"/>
          <w:b w:val="false"/>
          <w:i w:val="false"/>
          <w:color w:val="000000"/>
          <w:sz w:val="28"/>
        </w:rPr>
        <w:t xml:space="preserve">
                                                    14 желтоқсандағы </w:t>
      </w:r>
    </w:p>
    <w:p>
      <w:pPr>
        <w:spacing w:after="0"/>
        <w:ind w:left="0"/>
        <w:jc w:val="both"/>
      </w:pPr>
      <w:r>
        <w:rPr>
          <w:rFonts w:ascii="Times New Roman"/>
          <w:b w:val="false"/>
          <w:i w:val="false"/>
          <w:color w:val="000000"/>
          <w:sz w:val="28"/>
        </w:rPr>
        <w:t xml:space="preserve">
                                                    N 1204 қаулысына </w:t>
      </w:r>
    </w:p>
    <w:p>
      <w:pPr>
        <w:spacing w:after="0"/>
        <w:ind w:left="0"/>
        <w:jc w:val="both"/>
      </w:pPr>
      <w:r>
        <w:rPr>
          <w:rFonts w:ascii="Times New Roman"/>
          <w:b w:val="false"/>
          <w:i w:val="false"/>
          <w:color w:val="000000"/>
          <w:sz w:val="28"/>
        </w:rPr>
        <w:t xml:space="preserve">
                                                      13-1-қосымша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13-1-қосымшамен толықтырылды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бюджеттеріне мемлекеттік орта жалпы білім жүйесіне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интерактивтік оқыту жүйесін енгізуге бөлінетін ағымдағы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8"/>
        <w:gridCol w:w="4136"/>
        <w:gridCol w:w="4136"/>
      </w:tblGrid>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Барлығы                           1 024 543 </w:t>
      </w:r>
    </w:p>
    <w:p>
      <w:pPr>
        <w:spacing w:after="0"/>
        <w:ind w:left="0"/>
        <w:jc w:val="both"/>
      </w:pPr>
      <w:r>
        <w:rPr>
          <w:rFonts w:ascii="Times New Roman"/>
          <w:b w:val="false"/>
          <w:i w:val="false"/>
          <w:color w:val="000000"/>
          <w:sz w:val="28"/>
        </w:rPr>
        <w:t xml:space="preserve">
            1. Ақмола облысы                        34 705 </w:t>
      </w:r>
    </w:p>
    <w:p>
      <w:pPr>
        <w:spacing w:after="0"/>
        <w:ind w:left="0"/>
        <w:jc w:val="both"/>
      </w:pPr>
      <w:r>
        <w:rPr>
          <w:rFonts w:ascii="Times New Roman"/>
          <w:b w:val="false"/>
          <w:i w:val="false"/>
          <w:color w:val="000000"/>
          <w:sz w:val="28"/>
        </w:rPr>
        <w:t xml:space="preserve">
            2. Ақтөбе облысы                        41 089 </w:t>
      </w:r>
    </w:p>
    <w:p>
      <w:pPr>
        <w:spacing w:after="0"/>
        <w:ind w:left="0"/>
        <w:jc w:val="both"/>
      </w:pPr>
      <w:r>
        <w:rPr>
          <w:rFonts w:ascii="Times New Roman"/>
          <w:b w:val="false"/>
          <w:i w:val="false"/>
          <w:color w:val="000000"/>
          <w:sz w:val="28"/>
        </w:rPr>
        <w:t xml:space="preserve">
            3. Алматы облысы                        84 825 </w:t>
      </w:r>
    </w:p>
    <w:p>
      <w:pPr>
        <w:spacing w:after="0"/>
        <w:ind w:left="0"/>
        <w:jc w:val="both"/>
      </w:pPr>
      <w:r>
        <w:rPr>
          <w:rFonts w:ascii="Times New Roman"/>
          <w:b w:val="false"/>
          <w:i w:val="false"/>
          <w:color w:val="000000"/>
          <w:sz w:val="28"/>
        </w:rPr>
        <w:t xml:space="preserve">
            4. Атырау облысы                        40 747 </w:t>
      </w:r>
    </w:p>
    <w:p>
      <w:pPr>
        <w:spacing w:after="0"/>
        <w:ind w:left="0"/>
        <w:jc w:val="both"/>
      </w:pPr>
      <w:r>
        <w:rPr>
          <w:rFonts w:ascii="Times New Roman"/>
          <w:b w:val="false"/>
          <w:i w:val="false"/>
          <w:color w:val="000000"/>
          <w:sz w:val="28"/>
        </w:rPr>
        <w:t xml:space="preserve">
            5. Шығыс Қазақстан облысы               76 597 </w:t>
      </w:r>
    </w:p>
    <w:p>
      <w:pPr>
        <w:spacing w:after="0"/>
        <w:ind w:left="0"/>
        <w:jc w:val="both"/>
      </w:pPr>
      <w:r>
        <w:rPr>
          <w:rFonts w:ascii="Times New Roman"/>
          <w:b w:val="false"/>
          <w:i w:val="false"/>
          <w:color w:val="000000"/>
          <w:sz w:val="28"/>
        </w:rPr>
        <w:t xml:space="preserve">
            6. Жамбыл облысы                        79 805 </w:t>
      </w:r>
    </w:p>
    <w:p>
      <w:pPr>
        <w:spacing w:after="0"/>
        <w:ind w:left="0"/>
        <w:jc w:val="both"/>
      </w:pPr>
      <w:r>
        <w:rPr>
          <w:rFonts w:ascii="Times New Roman"/>
          <w:b w:val="false"/>
          <w:i w:val="false"/>
          <w:color w:val="000000"/>
          <w:sz w:val="28"/>
        </w:rPr>
        <w:t xml:space="preserve">
            7. Батыс Қазақстан облысы               41 680 </w:t>
      </w:r>
    </w:p>
    <w:p>
      <w:pPr>
        <w:spacing w:after="0"/>
        <w:ind w:left="0"/>
        <w:jc w:val="both"/>
      </w:pPr>
      <w:r>
        <w:rPr>
          <w:rFonts w:ascii="Times New Roman"/>
          <w:b w:val="false"/>
          <w:i w:val="false"/>
          <w:color w:val="000000"/>
          <w:sz w:val="28"/>
        </w:rPr>
        <w:t xml:space="preserve">
            8. Қарағанды облысы                     83 031 </w:t>
      </w:r>
    </w:p>
    <w:p>
      <w:pPr>
        <w:spacing w:after="0"/>
        <w:ind w:left="0"/>
        <w:jc w:val="both"/>
      </w:pPr>
      <w:r>
        <w:rPr>
          <w:rFonts w:ascii="Times New Roman"/>
          <w:b w:val="false"/>
          <w:i w:val="false"/>
          <w:color w:val="000000"/>
          <w:sz w:val="28"/>
        </w:rPr>
        <w:t xml:space="preserve">
            9. Қостанай облысы                      72 787 </w:t>
      </w:r>
    </w:p>
    <w:p>
      <w:pPr>
        <w:spacing w:after="0"/>
        <w:ind w:left="0"/>
        <w:jc w:val="both"/>
      </w:pPr>
      <w:r>
        <w:rPr>
          <w:rFonts w:ascii="Times New Roman"/>
          <w:b w:val="false"/>
          <w:i w:val="false"/>
          <w:color w:val="000000"/>
          <w:sz w:val="28"/>
        </w:rPr>
        <w:t xml:space="preserve">
            10. Қызылорда облысы                    69 466 </w:t>
      </w:r>
    </w:p>
    <w:p>
      <w:pPr>
        <w:spacing w:after="0"/>
        <w:ind w:left="0"/>
        <w:jc w:val="both"/>
      </w:pPr>
      <w:r>
        <w:rPr>
          <w:rFonts w:ascii="Times New Roman"/>
          <w:b w:val="false"/>
          <w:i w:val="false"/>
          <w:color w:val="000000"/>
          <w:sz w:val="28"/>
        </w:rPr>
        <w:t xml:space="preserve">
            11. Маңғыстау облысы                    21 516 </w:t>
      </w:r>
    </w:p>
    <w:p>
      <w:pPr>
        <w:spacing w:after="0"/>
        <w:ind w:left="0"/>
        <w:jc w:val="both"/>
      </w:pPr>
      <w:r>
        <w:rPr>
          <w:rFonts w:ascii="Times New Roman"/>
          <w:b w:val="false"/>
          <w:i w:val="false"/>
          <w:color w:val="000000"/>
          <w:sz w:val="28"/>
        </w:rPr>
        <w:t xml:space="preserve">
            12. Павлодар облысы                     56 210 </w:t>
      </w:r>
    </w:p>
    <w:p>
      <w:pPr>
        <w:spacing w:after="0"/>
        <w:ind w:left="0"/>
        <w:jc w:val="both"/>
      </w:pPr>
      <w:r>
        <w:rPr>
          <w:rFonts w:ascii="Times New Roman"/>
          <w:b w:val="false"/>
          <w:i w:val="false"/>
          <w:color w:val="000000"/>
          <w:sz w:val="28"/>
        </w:rPr>
        <w:t xml:space="preserve">
            13. Солтүстік Қазақстан облысы          59 746 </w:t>
      </w:r>
    </w:p>
    <w:p>
      <w:pPr>
        <w:spacing w:after="0"/>
        <w:ind w:left="0"/>
        <w:jc w:val="both"/>
      </w:pPr>
      <w:r>
        <w:rPr>
          <w:rFonts w:ascii="Times New Roman"/>
          <w:b w:val="false"/>
          <w:i w:val="false"/>
          <w:color w:val="000000"/>
          <w:sz w:val="28"/>
        </w:rPr>
        <w:t xml:space="preserve">
            14. Оңтүстік Қазақстан облысы          105 301 </w:t>
      </w:r>
    </w:p>
    <w:p>
      <w:pPr>
        <w:spacing w:after="0"/>
        <w:ind w:left="0"/>
        <w:jc w:val="both"/>
      </w:pPr>
      <w:r>
        <w:rPr>
          <w:rFonts w:ascii="Times New Roman"/>
          <w:b w:val="false"/>
          <w:i w:val="false"/>
          <w:color w:val="000000"/>
          <w:sz w:val="28"/>
        </w:rPr>
        <w:t xml:space="preserve">
            15. Алматы қаласы                      109 224 </w:t>
      </w:r>
    </w:p>
    <w:p>
      <w:pPr>
        <w:spacing w:after="0"/>
        <w:ind w:left="0"/>
        <w:jc w:val="both"/>
      </w:pPr>
      <w:r>
        <w:rPr>
          <w:rFonts w:ascii="Times New Roman"/>
          <w:b w:val="false"/>
          <w:i w:val="false"/>
          <w:color w:val="000000"/>
          <w:sz w:val="28"/>
        </w:rPr>
        <w:t xml:space="preserve">
            16. Астана қаласы                       47 814 </w:t>
      </w:r>
    </w:p>
    <w:p>
      <w:pPr>
        <w:spacing w:after="0"/>
        <w:ind w:left="0"/>
        <w:jc w:val="both"/>
      </w:pPr>
      <w:r>
        <w:rPr>
          <w:rFonts w:ascii="Times New Roman"/>
          <w:b w:val="false"/>
          <w:i w:val="false"/>
          <w:color w:val="000000"/>
          <w:sz w:val="28"/>
        </w:rPr>
        <w:t xml:space="preserve">
          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электрондық үкімет шеңберінде адам капиталын </w:t>
      </w:r>
    </w:p>
    <w:p>
      <w:pPr>
        <w:spacing w:after="0"/>
        <w:ind w:left="0"/>
        <w:jc w:val="both"/>
      </w:pPr>
      <w:r>
        <w:rPr>
          <w:rFonts w:ascii="Times New Roman"/>
          <w:b w:val="false"/>
          <w:i w:val="false"/>
          <w:color w:val="000000"/>
          <w:sz w:val="28"/>
        </w:rPr>
        <w:t xml:space="preserve">
      дамытуға берілетін ағымдағы нысаналы трансферттердің </w:t>
      </w:r>
    </w:p>
    <w:p>
      <w:pPr>
        <w:spacing w:after="0"/>
        <w:ind w:left="0"/>
        <w:jc w:val="both"/>
      </w:pPr>
      <w:r>
        <w:rPr>
          <w:rFonts w:ascii="Times New Roman"/>
          <w:b w:val="false"/>
          <w:i w:val="false"/>
          <w:color w:val="000000"/>
          <w:sz w:val="28"/>
        </w:rPr>
        <w:t xml:space="preserve">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1 784 242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71 832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67 710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193 505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49 047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165 937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132 239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65 409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186 041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109 656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73 480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55 198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89 141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79 629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291 131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104 954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49 333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жаңадан іске қосылатын денсаулық сақтау </w:t>
      </w:r>
    </w:p>
    <w:p>
      <w:pPr>
        <w:spacing w:after="0"/>
        <w:ind w:left="0"/>
        <w:jc w:val="both"/>
      </w:pPr>
      <w:r>
        <w:rPr>
          <w:rFonts w:ascii="Times New Roman"/>
          <w:b w:val="false"/>
          <w:i w:val="false"/>
          <w:color w:val="000000"/>
          <w:sz w:val="28"/>
        </w:rPr>
        <w:t xml:space="preserve">
      объектілерін ұстауға берілетін ағымдағы нысаналы </w:t>
      </w:r>
    </w:p>
    <w:p>
      <w:pPr>
        <w:spacing w:after="0"/>
        <w:ind w:left="0"/>
        <w:jc w:val="both"/>
      </w:pPr>
      <w:r>
        <w:rPr>
          <w:rFonts w:ascii="Times New Roman"/>
          <w:b w:val="false"/>
          <w:i w:val="false"/>
          <w:color w:val="000000"/>
          <w:sz w:val="28"/>
        </w:rPr>
        <w:t xml:space="preserve">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713 722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27 734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4 421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50 614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13 590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41 769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5 582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118 006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41 367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14 019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94 837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39 705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261 758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дәрілік заттарды, вакциналарды және басқа </w:t>
      </w:r>
    </w:p>
    <w:p>
      <w:pPr>
        <w:spacing w:after="0"/>
        <w:ind w:left="0"/>
        <w:jc w:val="both"/>
      </w:pPr>
      <w:r>
        <w:rPr>
          <w:rFonts w:ascii="Times New Roman"/>
          <w:b w:val="false"/>
          <w:i w:val="false"/>
          <w:color w:val="000000"/>
          <w:sz w:val="28"/>
        </w:rPr>
        <w:t xml:space="preserve">
      иммунобиологиялық препараттарды сатып алуға берілетін </w:t>
      </w:r>
    </w:p>
    <w:p>
      <w:pPr>
        <w:spacing w:after="0"/>
        <w:ind w:left="0"/>
        <w:jc w:val="both"/>
      </w:pPr>
      <w:r>
        <w:rPr>
          <w:rFonts w:ascii="Times New Roman"/>
          <w:b w:val="false"/>
          <w:i w:val="false"/>
          <w:color w:val="000000"/>
          <w:sz w:val="28"/>
        </w:rPr>
        <w:t xml:space="preserve">
      ағымдағы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572"/>
        <w:gridCol w:w="3426"/>
        <w:gridCol w:w="3426"/>
        <w:gridCol w:w="3427"/>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вакциналарды және </w:t>
            </w:r>
          </w:p>
          <w:p>
            <w:pPr>
              <w:spacing w:after="20"/>
              <w:ind w:left="20"/>
              <w:jc w:val="both"/>
            </w:pPr>
            <w:r>
              <w:rPr>
                <w:rFonts w:ascii="Times New Roman"/>
                <w:b w:val="false"/>
                <w:i w:val="false"/>
                <w:color w:val="000000"/>
                <w:sz w:val="20"/>
              </w:rPr>
              <w:t xml:space="preserve">
басқа иммунобиологиялық </w:t>
            </w:r>
          </w:p>
          <w:p>
            <w:pPr>
              <w:spacing w:after="20"/>
              <w:ind w:left="20"/>
              <w:jc w:val="both"/>
            </w:pPr>
            <w:r>
              <w:rPr>
                <w:rFonts w:ascii="Times New Roman"/>
                <w:b w:val="false"/>
                <w:i w:val="false"/>
                <w:color w:val="000000"/>
                <w:sz w:val="20"/>
              </w:rPr>
              <w:t xml:space="preserve">
препараттарды,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иммунды </w:t>
            </w:r>
          </w:p>
          <w:p>
            <w:pPr>
              <w:spacing w:after="20"/>
              <w:ind w:left="20"/>
              <w:jc w:val="both"/>
            </w:pPr>
            <w:r>
              <w:rPr>
                <w:rFonts w:ascii="Times New Roman"/>
                <w:b w:val="false"/>
                <w:i w:val="false"/>
                <w:color w:val="000000"/>
                <w:sz w:val="20"/>
              </w:rPr>
              <w:t xml:space="preserve">
алдын алуды жүргізу </w:t>
            </w:r>
          </w:p>
          <w:p>
            <w:pPr>
              <w:spacing w:after="20"/>
              <w:ind w:left="20"/>
              <w:jc w:val="both"/>
            </w:pPr>
            <w:r>
              <w:rPr>
                <w:rFonts w:ascii="Times New Roman"/>
                <w:b w:val="false"/>
                <w:i w:val="false"/>
                <w:color w:val="000000"/>
                <w:sz w:val="20"/>
              </w:rPr>
              <w:t xml:space="preserve">
үшін вакциналарды </w:t>
            </w:r>
          </w:p>
          <w:p>
            <w:pPr>
              <w:spacing w:after="20"/>
              <w:ind w:left="20"/>
              <w:jc w:val="both"/>
            </w:pPr>
            <w:r>
              <w:rPr>
                <w:rFonts w:ascii="Times New Roman"/>
                <w:b w:val="false"/>
                <w:i w:val="false"/>
                <w:color w:val="000000"/>
                <w:sz w:val="20"/>
              </w:rPr>
              <w:t xml:space="preserve">
және басқа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xml:space="preserve">
иммунобиологиялық </w:t>
            </w:r>
          </w:p>
          <w:p>
            <w:pPr>
              <w:spacing w:after="20"/>
              <w:ind w:left="20"/>
              <w:jc w:val="both"/>
            </w:pPr>
            <w:r>
              <w:rPr>
                <w:rFonts w:ascii="Times New Roman"/>
                <w:b w:val="false"/>
                <w:i w:val="false"/>
                <w:color w:val="000000"/>
                <w:sz w:val="20"/>
              </w:rPr>
              <w:t xml:space="preserve">
препараттарды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туберкулезге </w:t>
            </w:r>
          </w:p>
          <w:p>
            <w:pPr>
              <w:spacing w:after="20"/>
              <w:ind w:left="20"/>
              <w:jc w:val="both"/>
            </w:pPr>
            <w:r>
              <w:rPr>
                <w:rFonts w:ascii="Times New Roman"/>
                <w:b w:val="false"/>
                <w:i w:val="false"/>
                <w:color w:val="000000"/>
                <w:sz w:val="20"/>
              </w:rPr>
              <w:t xml:space="preserve">
қарсы </w:t>
            </w:r>
          </w:p>
          <w:p>
            <w:pPr>
              <w:spacing w:after="20"/>
              <w:ind w:left="20"/>
              <w:jc w:val="both"/>
            </w:pPr>
            <w:r>
              <w:rPr>
                <w:rFonts w:ascii="Times New Roman"/>
                <w:b w:val="false"/>
                <w:i w:val="false"/>
                <w:color w:val="000000"/>
                <w:sz w:val="20"/>
              </w:rPr>
              <w:t xml:space="preserve">
препараттарды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7598597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1040082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1205318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334470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42280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70064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318350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42457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59250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550337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105807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52476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232907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70445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903838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118291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387501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103776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80182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291186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38387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65981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716198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72899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135582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529138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49825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94820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231726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40314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57045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190592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35430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69475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381324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37918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70139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376265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32118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750849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164225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97842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858495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67021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545421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42190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472"/>
        <w:gridCol w:w="2473"/>
        <w:gridCol w:w="2473"/>
        <w:gridCol w:w="1839"/>
        <w:gridCol w:w="2156"/>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вакциналарды және басқа иммунобиологиялық </w:t>
            </w:r>
          </w:p>
          <w:p>
            <w:pPr>
              <w:spacing w:after="20"/>
              <w:ind w:left="20"/>
              <w:jc w:val="both"/>
            </w:pPr>
            <w:r>
              <w:rPr>
                <w:rFonts w:ascii="Times New Roman"/>
                <w:b w:val="false"/>
                <w:i w:val="false"/>
                <w:color w:val="000000"/>
                <w:sz w:val="20"/>
              </w:rPr>
              <w:t xml:space="preserve">
препараттарды,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диабетке </w:t>
            </w:r>
          </w:p>
          <w:p>
            <w:pPr>
              <w:spacing w:after="20"/>
              <w:ind w:left="20"/>
              <w:jc w:val="both"/>
            </w:pPr>
            <w:r>
              <w:rPr>
                <w:rFonts w:ascii="Times New Roman"/>
                <w:b w:val="false"/>
                <w:i w:val="false"/>
                <w:color w:val="000000"/>
                <w:sz w:val="20"/>
              </w:rPr>
              <w:t xml:space="preserve">
қарсы </w:t>
            </w:r>
          </w:p>
          <w:p>
            <w:pPr>
              <w:spacing w:after="20"/>
              <w:ind w:left="20"/>
              <w:jc w:val="both"/>
            </w:pPr>
            <w:r>
              <w:rPr>
                <w:rFonts w:ascii="Times New Roman"/>
                <w:b w:val="false"/>
                <w:i w:val="false"/>
                <w:color w:val="000000"/>
                <w:sz w:val="20"/>
              </w:rPr>
              <w:t xml:space="preserve">
препарат- </w:t>
            </w:r>
          </w:p>
          <w:p>
            <w:pPr>
              <w:spacing w:after="20"/>
              <w:ind w:left="20"/>
              <w:jc w:val="both"/>
            </w:pPr>
            <w:r>
              <w:rPr>
                <w:rFonts w:ascii="Times New Roman"/>
                <w:b w:val="false"/>
                <w:i w:val="false"/>
                <w:color w:val="000000"/>
                <w:sz w:val="20"/>
              </w:rPr>
              <w:t xml:space="preserve">
тарды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лық ауру- </w:t>
            </w:r>
          </w:p>
          <w:p>
            <w:pPr>
              <w:spacing w:after="20"/>
              <w:ind w:left="20"/>
              <w:jc w:val="both"/>
            </w:pPr>
            <w:r>
              <w:rPr>
                <w:rFonts w:ascii="Times New Roman"/>
                <w:b w:val="false"/>
                <w:i w:val="false"/>
                <w:color w:val="000000"/>
                <w:sz w:val="20"/>
              </w:rPr>
              <w:t xml:space="preserve">
ларға хи- </w:t>
            </w:r>
          </w:p>
          <w:p>
            <w:pPr>
              <w:spacing w:after="20"/>
              <w:ind w:left="20"/>
              <w:jc w:val="both"/>
            </w:pPr>
            <w:r>
              <w:rPr>
                <w:rFonts w:ascii="Times New Roman"/>
                <w:b w:val="false"/>
                <w:i w:val="false"/>
                <w:color w:val="000000"/>
                <w:sz w:val="20"/>
              </w:rPr>
              <w:t xml:space="preserve">
миялық </w:t>
            </w:r>
          </w:p>
          <w:p>
            <w:pPr>
              <w:spacing w:after="20"/>
              <w:ind w:left="20"/>
              <w:jc w:val="both"/>
            </w:pPr>
            <w:r>
              <w:rPr>
                <w:rFonts w:ascii="Times New Roman"/>
                <w:b w:val="false"/>
                <w:i w:val="false"/>
                <w:color w:val="000000"/>
                <w:sz w:val="20"/>
              </w:rPr>
              <w:t xml:space="preserve">
препарат- </w:t>
            </w:r>
          </w:p>
          <w:p>
            <w:pPr>
              <w:spacing w:after="20"/>
              <w:ind w:left="20"/>
              <w:jc w:val="both"/>
            </w:pPr>
            <w:r>
              <w:rPr>
                <w:rFonts w:ascii="Times New Roman"/>
                <w:b w:val="false"/>
                <w:i w:val="false"/>
                <w:color w:val="000000"/>
                <w:sz w:val="20"/>
              </w:rPr>
              <w:t xml:space="preserve">
тарды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бүйрегі жетім- </w:t>
            </w:r>
          </w:p>
          <w:p>
            <w:pPr>
              <w:spacing w:after="20"/>
              <w:ind w:left="20"/>
              <w:jc w:val="both"/>
            </w:pPr>
            <w:r>
              <w:rPr>
                <w:rFonts w:ascii="Times New Roman"/>
                <w:b w:val="false"/>
                <w:i w:val="false"/>
                <w:color w:val="000000"/>
                <w:sz w:val="20"/>
              </w:rPr>
              <w:t xml:space="preserve">
сіз ауруларға </w:t>
            </w:r>
          </w:p>
          <w:p>
            <w:pPr>
              <w:spacing w:after="20"/>
              <w:ind w:left="20"/>
              <w:jc w:val="both"/>
            </w:pPr>
            <w:r>
              <w:rPr>
                <w:rFonts w:ascii="Times New Roman"/>
                <w:b w:val="false"/>
                <w:i w:val="false"/>
                <w:color w:val="000000"/>
                <w:sz w:val="20"/>
              </w:rPr>
              <w:t xml:space="preserve">
дәрілік зат- </w:t>
            </w:r>
          </w:p>
          <w:p>
            <w:pPr>
              <w:spacing w:after="20"/>
              <w:ind w:left="20"/>
              <w:jc w:val="both"/>
            </w:pPr>
            <w:r>
              <w:rPr>
                <w:rFonts w:ascii="Times New Roman"/>
                <w:b w:val="false"/>
                <w:i w:val="false"/>
                <w:color w:val="000000"/>
                <w:sz w:val="20"/>
              </w:rPr>
              <w:t xml:space="preserve">
тарды, диали- </w:t>
            </w:r>
          </w:p>
          <w:p>
            <w:pPr>
              <w:spacing w:after="20"/>
              <w:ind w:left="20"/>
              <w:jc w:val="both"/>
            </w:pPr>
            <w:r>
              <w:rPr>
                <w:rFonts w:ascii="Times New Roman"/>
                <w:b w:val="false"/>
                <w:i w:val="false"/>
                <w:color w:val="000000"/>
                <w:sz w:val="20"/>
              </w:rPr>
              <w:t xml:space="preserve">
заторларды, </w:t>
            </w:r>
          </w:p>
          <w:p>
            <w:pPr>
              <w:spacing w:after="20"/>
              <w:ind w:left="20"/>
              <w:jc w:val="both"/>
            </w:pPr>
            <w:r>
              <w:rPr>
                <w:rFonts w:ascii="Times New Roman"/>
                <w:b w:val="false"/>
                <w:i w:val="false"/>
                <w:color w:val="000000"/>
                <w:sz w:val="20"/>
              </w:rPr>
              <w:t xml:space="preserve">
шығыс мате- </w:t>
            </w:r>
          </w:p>
          <w:p>
            <w:pPr>
              <w:spacing w:after="20"/>
              <w:ind w:left="20"/>
              <w:jc w:val="both"/>
            </w:pPr>
            <w:r>
              <w:rPr>
                <w:rFonts w:ascii="Times New Roman"/>
                <w:b w:val="false"/>
                <w:i w:val="false"/>
                <w:color w:val="000000"/>
                <w:sz w:val="20"/>
              </w:rPr>
              <w:t xml:space="preserve">
риалдарын және </w:t>
            </w:r>
          </w:p>
          <w:p>
            <w:pPr>
              <w:spacing w:after="20"/>
              <w:ind w:left="20"/>
              <w:jc w:val="both"/>
            </w:pPr>
            <w:r>
              <w:rPr>
                <w:rFonts w:ascii="Times New Roman"/>
                <w:b w:val="false"/>
                <w:i w:val="false"/>
                <w:color w:val="000000"/>
                <w:sz w:val="20"/>
              </w:rPr>
              <w:t xml:space="preserve">
бүйрегі транс- </w:t>
            </w:r>
          </w:p>
          <w:p>
            <w:pPr>
              <w:spacing w:after="20"/>
              <w:ind w:left="20"/>
              <w:jc w:val="both"/>
            </w:pPr>
            <w:r>
              <w:rPr>
                <w:rFonts w:ascii="Times New Roman"/>
                <w:b w:val="false"/>
                <w:i w:val="false"/>
                <w:color w:val="000000"/>
                <w:sz w:val="20"/>
              </w:rPr>
              <w:t xml:space="preserve">
плантациялан- </w:t>
            </w:r>
          </w:p>
          <w:p>
            <w:pPr>
              <w:spacing w:after="20"/>
              <w:ind w:left="20"/>
              <w:jc w:val="both"/>
            </w:pPr>
            <w:r>
              <w:rPr>
                <w:rFonts w:ascii="Times New Roman"/>
                <w:b w:val="false"/>
                <w:i w:val="false"/>
                <w:color w:val="000000"/>
                <w:sz w:val="20"/>
              </w:rPr>
              <w:t xml:space="preserve">
ғаннан кейінгі </w:t>
            </w:r>
          </w:p>
          <w:p>
            <w:pPr>
              <w:spacing w:after="20"/>
              <w:ind w:left="20"/>
              <w:jc w:val="both"/>
            </w:pPr>
            <w:r>
              <w:rPr>
                <w:rFonts w:ascii="Times New Roman"/>
                <w:b w:val="false"/>
                <w:i w:val="false"/>
                <w:color w:val="000000"/>
                <w:sz w:val="20"/>
              </w:rPr>
              <w:t xml:space="preserve">
аурулар үшін </w:t>
            </w:r>
          </w:p>
          <w:p>
            <w:pPr>
              <w:spacing w:after="20"/>
              <w:ind w:left="20"/>
              <w:jc w:val="both"/>
            </w:pPr>
            <w:r>
              <w:rPr>
                <w:rFonts w:ascii="Times New Roman"/>
                <w:b w:val="false"/>
                <w:i w:val="false"/>
                <w:color w:val="000000"/>
                <w:sz w:val="20"/>
              </w:rPr>
              <w:t xml:space="preserve">
дәрілік зат- </w:t>
            </w:r>
          </w:p>
          <w:p>
            <w:pPr>
              <w:spacing w:after="20"/>
              <w:ind w:left="20"/>
              <w:jc w:val="both"/>
            </w:pPr>
            <w:r>
              <w:rPr>
                <w:rFonts w:ascii="Times New Roman"/>
                <w:b w:val="false"/>
                <w:i w:val="false"/>
                <w:color w:val="000000"/>
                <w:sz w:val="20"/>
              </w:rPr>
              <w:t xml:space="preserve">
тарды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лейкемия- </w:t>
            </w:r>
          </w:p>
          <w:p>
            <w:pPr>
              <w:spacing w:after="20"/>
              <w:ind w:left="20"/>
              <w:jc w:val="both"/>
            </w:pPr>
            <w:r>
              <w:rPr>
                <w:rFonts w:ascii="Times New Roman"/>
                <w:b w:val="false"/>
                <w:i w:val="false"/>
                <w:color w:val="000000"/>
                <w:sz w:val="20"/>
              </w:rPr>
              <w:t xml:space="preserve">
мен ауы- </w:t>
            </w:r>
          </w:p>
          <w:p>
            <w:pPr>
              <w:spacing w:after="20"/>
              <w:ind w:left="20"/>
              <w:jc w:val="both"/>
            </w:pPr>
            <w:r>
              <w:rPr>
                <w:rFonts w:ascii="Times New Roman"/>
                <w:b w:val="false"/>
                <w:i w:val="false"/>
                <w:color w:val="000000"/>
                <w:sz w:val="20"/>
              </w:rPr>
              <w:t xml:space="preserve">
ратын ба- </w:t>
            </w:r>
          </w:p>
          <w:p>
            <w:pPr>
              <w:spacing w:after="20"/>
              <w:ind w:left="20"/>
              <w:jc w:val="both"/>
            </w:pPr>
            <w:r>
              <w:rPr>
                <w:rFonts w:ascii="Times New Roman"/>
                <w:b w:val="false"/>
                <w:i w:val="false"/>
                <w:color w:val="000000"/>
                <w:sz w:val="20"/>
              </w:rPr>
              <w:t xml:space="preserve">
лалар </w:t>
            </w:r>
          </w:p>
          <w:p>
            <w:pPr>
              <w:spacing w:after="20"/>
              <w:ind w:left="20"/>
              <w:jc w:val="both"/>
            </w:pPr>
            <w:r>
              <w:rPr>
                <w:rFonts w:ascii="Times New Roman"/>
                <w:b w:val="false"/>
                <w:i w:val="false"/>
                <w:color w:val="000000"/>
                <w:sz w:val="20"/>
              </w:rPr>
              <w:t xml:space="preserve">
үшін дә- </w:t>
            </w:r>
          </w:p>
          <w:p>
            <w:pPr>
              <w:spacing w:after="20"/>
              <w:ind w:left="20"/>
              <w:jc w:val="both"/>
            </w:pPr>
            <w:r>
              <w:rPr>
                <w:rFonts w:ascii="Times New Roman"/>
                <w:b w:val="false"/>
                <w:i w:val="false"/>
                <w:color w:val="000000"/>
                <w:sz w:val="20"/>
              </w:rPr>
              <w:t xml:space="preserve">
рілік </w:t>
            </w:r>
          </w:p>
          <w:p>
            <w:pPr>
              <w:spacing w:after="20"/>
              <w:ind w:left="20"/>
              <w:jc w:val="both"/>
            </w:pPr>
            <w:r>
              <w:rPr>
                <w:rFonts w:ascii="Times New Roman"/>
                <w:b w:val="false"/>
                <w:i w:val="false"/>
                <w:color w:val="000000"/>
                <w:sz w:val="20"/>
              </w:rPr>
              <w:t xml:space="preserve">
заттарды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АҚТҚ </w:t>
            </w:r>
          </w:p>
          <w:p>
            <w:pPr>
              <w:spacing w:after="20"/>
              <w:ind w:left="20"/>
              <w:jc w:val="both"/>
            </w:pPr>
            <w:r>
              <w:rPr>
                <w:rFonts w:ascii="Times New Roman"/>
                <w:b w:val="false"/>
                <w:i w:val="false"/>
                <w:color w:val="000000"/>
                <w:sz w:val="20"/>
              </w:rPr>
              <w:t xml:space="preserve">
жұқтырған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ЖҚТБ-мен </w:t>
            </w:r>
          </w:p>
          <w:p>
            <w:pPr>
              <w:spacing w:after="20"/>
              <w:ind w:left="20"/>
              <w:jc w:val="both"/>
            </w:pPr>
            <w:r>
              <w:rPr>
                <w:rFonts w:ascii="Times New Roman"/>
                <w:b w:val="false"/>
                <w:i w:val="false"/>
                <w:color w:val="000000"/>
                <w:sz w:val="20"/>
              </w:rPr>
              <w:t xml:space="preserve">
ауыратын </w:t>
            </w:r>
          </w:p>
          <w:p>
            <w:pPr>
              <w:spacing w:after="20"/>
              <w:ind w:left="20"/>
              <w:jc w:val="both"/>
            </w:pPr>
            <w:r>
              <w:rPr>
                <w:rFonts w:ascii="Times New Roman"/>
                <w:b w:val="false"/>
                <w:i w:val="false"/>
                <w:color w:val="000000"/>
                <w:sz w:val="20"/>
              </w:rPr>
              <w:t xml:space="preserve">
балаларды </w:t>
            </w:r>
          </w:p>
          <w:p>
            <w:pPr>
              <w:spacing w:after="20"/>
              <w:ind w:left="20"/>
              <w:jc w:val="both"/>
            </w:pPr>
            <w:r>
              <w:rPr>
                <w:rFonts w:ascii="Times New Roman"/>
                <w:b w:val="false"/>
                <w:i w:val="false"/>
                <w:color w:val="000000"/>
                <w:sz w:val="20"/>
              </w:rPr>
              <w:t xml:space="preserve">
емдеу үшін </w:t>
            </w:r>
          </w:p>
          <w:p>
            <w:pPr>
              <w:spacing w:after="20"/>
              <w:ind w:left="20"/>
              <w:jc w:val="both"/>
            </w:pPr>
            <w:r>
              <w:rPr>
                <w:rFonts w:ascii="Times New Roman"/>
                <w:b w:val="false"/>
                <w:i w:val="false"/>
                <w:color w:val="000000"/>
                <w:sz w:val="20"/>
              </w:rPr>
              <w:t xml:space="preserve">
дәрілік </w:t>
            </w:r>
          </w:p>
          <w:p>
            <w:pPr>
              <w:spacing w:after="20"/>
              <w:ind w:left="20"/>
              <w:jc w:val="both"/>
            </w:pPr>
            <w:r>
              <w:rPr>
                <w:rFonts w:ascii="Times New Roman"/>
                <w:b w:val="false"/>
                <w:i w:val="false"/>
                <w:color w:val="000000"/>
                <w:sz w:val="20"/>
              </w:rPr>
              <w:t xml:space="preserve">
заттарды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2381046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1756411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1091834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16320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107586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130367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22109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73543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78204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178916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134188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43543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19776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64942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287194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313698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92532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43641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36193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62659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57641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255067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181552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54778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16320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204097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32583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59163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42157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40284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29893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155428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107545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235857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90759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54580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107586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307819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144596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232927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91672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211451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158003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Қазақстан Республикасындағы ЖҚТБ-ның алдын </w:t>
      </w:r>
    </w:p>
    <w:p>
      <w:pPr>
        <w:spacing w:after="0"/>
        <w:ind w:left="0"/>
        <w:jc w:val="both"/>
      </w:pPr>
      <w:r>
        <w:rPr>
          <w:rFonts w:ascii="Times New Roman"/>
          <w:b w:val="false"/>
          <w:i w:val="false"/>
          <w:color w:val="000000"/>
          <w:sz w:val="28"/>
        </w:rPr>
        <w:t xml:space="preserve">
      алу және оған қарсы күрес жөніндегі іс-шараларды іске </w:t>
      </w:r>
    </w:p>
    <w:p>
      <w:pPr>
        <w:spacing w:after="0"/>
        <w:ind w:left="0"/>
        <w:jc w:val="both"/>
      </w:pPr>
      <w:r>
        <w:rPr>
          <w:rFonts w:ascii="Times New Roman"/>
          <w:b w:val="false"/>
          <w:i w:val="false"/>
          <w:color w:val="000000"/>
          <w:sz w:val="28"/>
        </w:rPr>
        <w:t xml:space="preserve">
      асыруға берілетін ағымдағы нысаналы трансферттердің </w:t>
      </w:r>
    </w:p>
    <w:p>
      <w:pPr>
        <w:spacing w:after="0"/>
        <w:ind w:left="0"/>
        <w:jc w:val="both"/>
      </w:pPr>
      <w:r>
        <w:rPr>
          <w:rFonts w:ascii="Times New Roman"/>
          <w:b w:val="false"/>
          <w:i w:val="false"/>
          <w:color w:val="000000"/>
          <w:sz w:val="28"/>
        </w:rPr>
        <w:t xml:space="preserve">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86"/>
        <w:gridCol w:w="6741"/>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250600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7562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11379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6463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9409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50224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13199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31976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7199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18845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w:t>
      </w:r>
    </w:p>
    <w:p>
      <w:pPr>
        <w:spacing w:after="0"/>
        <w:ind w:left="0"/>
        <w:jc w:val="both"/>
      </w:pPr>
      <w:r>
        <w:rPr>
          <w:rFonts w:ascii="Times New Roman"/>
          <w:b w:val="false"/>
          <w:i w:val="false"/>
          <w:color w:val="000000"/>
          <w:sz w:val="28"/>
        </w:rPr>
        <w:t xml:space="preserve">
      жарақтандыруға облыстық бюджеттерге, Астана және Алматы </w:t>
      </w:r>
    </w:p>
    <w:p>
      <w:pPr>
        <w:spacing w:after="0"/>
        <w:ind w:left="0"/>
        <w:jc w:val="both"/>
      </w:pPr>
      <w:r>
        <w:rPr>
          <w:rFonts w:ascii="Times New Roman"/>
          <w:b w:val="false"/>
          <w:i w:val="false"/>
          <w:color w:val="000000"/>
          <w:sz w:val="28"/>
        </w:rPr>
        <w:t xml:space="preserve">
      қалаларының бюджеттеріне берілетін ағымдағы нысаналы </w:t>
      </w:r>
    </w:p>
    <w:p>
      <w:pPr>
        <w:spacing w:after="0"/>
        <w:ind w:left="0"/>
        <w:jc w:val="both"/>
      </w:pPr>
      <w:r>
        <w:rPr>
          <w:rFonts w:ascii="Times New Roman"/>
          <w:b w:val="false"/>
          <w:i w:val="false"/>
          <w:color w:val="000000"/>
          <w:sz w:val="28"/>
        </w:rPr>
        <w:t xml:space="preserve">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1 121 700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70 633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60 127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77 457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69 097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68 487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45 451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45 451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85 308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58 398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34 753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76 338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69 097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118 524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53 312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82 460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19-қосымшаға өзгерту енгізілді - Қазақстан </w:t>
      </w:r>
      <w:r>
        <w:br/>
      </w:r>
      <w:r>
        <w:rPr>
          <w:rFonts w:ascii="Times New Roman"/>
          <w:b w:val="false"/>
          <w:i w:val="false"/>
          <w:color w:val="ff0000"/>
          <w:sz w:val="28"/>
        </w:rPr>
        <w:t xml:space="preserve">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Облыстық бюджеттерге, Астана және Алматы қалаларының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бюджеттеріне Қазақстан Республикасының денсаулық сақтау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ісін реформалау мен дамытудың 2005-2010 жылдарға арналған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мемлекеттік бағдарламасын іске асыруға көзделген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ағымдағы нысаналы трансферттердің сомасын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6"/>
        <w:gridCol w:w="2540"/>
        <w:gridCol w:w="1962"/>
        <w:gridCol w:w="1963"/>
        <w:gridCol w:w="2253"/>
        <w:gridCol w:w="22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
сомасы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 </w:t>
            </w:r>
          </w:p>
          <w:p>
            <w:pPr>
              <w:spacing w:after="20"/>
              <w:ind w:left="20"/>
              <w:jc w:val="both"/>
            </w:pPr>
            <w:r>
              <w:rPr>
                <w:rFonts w:ascii="Times New Roman"/>
                <w:b w:val="false"/>
                <w:i w:val="false"/>
                <w:color w:val="000000"/>
                <w:sz w:val="20"/>
              </w:rPr>
              <w:t xml:space="preserve">
кеттік </w:t>
            </w:r>
          </w:p>
          <w:p>
            <w:pPr>
              <w:spacing w:after="20"/>
              <w:ind w:left="20"/>
              <w:jc w:val="both"/>
            </w:pPr>
            <w:r>
              <w:rPr>
                <w:rFonts w:ascii="Times New Roman"/>
                <w:b w:val="false"/>
                <w:i w:val="false"/>
                <w:color w:val="000000"/>
                <w:sz w:val="20"/>
              </w:rPr>
              <w:t xml:space="preserve">
тапсырыс </w:t>
            </w:r>
          </w:p>
          <w:p>
            <w:pPr>
              <w:spacing w:after="20"/>
              <w:ind w:left="20"/>
              <w:jc w:val="both"/>
            </w:pPr>
            <w:r>
              <w:rPr>
                <w:rFonts w:ascii="Times New Roman"/>
                <w:b w:val="false"/>
                <w:i w:val="false"/>
                <w:color w:val="000000"/>
                <w:sz w:val="20"/>
              </w:rPr>
              <w:t xml:space="preserve">
шеңбе- </w:t>
            </w:r>
          </w:p>
          <w:p>
            <w:pPr>
              <w:spacing w:after="20"/>
              <w:ind w:left="20"/>
              <w:jc w:val="both"/>
            </w:pPr>
            <w:r>
              <w:rPr>
                <w:rFonts w:ascii="Times New Roman"/>
                <w:b w:val="false"/>
                <w:i w:val="false"/>
                <w:color w:val="000000"/>
                <w:sz w:val="20"/>
              </w:rPr>
              <w:t xml:space="preserve">
рінде </w:t>
            </w:r>
          </w:p>
          <w:p>
            <w:pPr>
              <w:spacing w:after="20"/>
              <w:ind w:left="20"/>
              <w:jc w:val="both"/>
            </w:pPr>
            <w:r>
              <w:rPr>
                <w:rFonts w:ascii="Times New Roman"/>
                <w:b w:val="false"/>
                <w:i w:val="false"/>
                <w:color w:val="000000"/>
                <w:sz w:val="20"/>
              </w:rPr>
              <w:t xml:space="preserve">
кәсіптік </w:t>
            </w:r>
          </w:p>
          <w:p>
            <w:pPr>
              <w:spacing w:after="20"/>
              <w:ind w:left="20"/>
              <w:jc w:val="both"/>
            </w:pPr>
            <w:r>
              <w:rPr>
                <w:rFonts w:ascii="Times New Roman"/>
                <w:b w:val="false"/>
                <w:i w:val="false"/>
                <w:color w:val="000000"/>
                <w:sz w:val="20"/>
              </w:rPr>
              <w:t xml:space="preserve">
орта бі- </w:t>
            </w:r>
          </w:p>
          <w:p>
            <w:pPr>
              <w:spacing w:after="20"/>
              <w:ind w:left="20"/>
              <w:jc w:val="both"/>
            </w:pPr>
            <w:r>
              <w:rPr>
                <w:rFonts w:ascii="Times New Roman"/>
                <w:b w:val="false"/>
                <w:i w:val="false"/>
                <w:color w:val="000000"/>
                <w:sz w:val="20"/>
              </w:rPr>
              <w:t xml:space="preserve">
лім беру </w:t>
            </w:r>
          </w:p>
          <w:p>
            <w:pPr>
              <w:spacing w:after="20"/>
              <w:ind w:left="20"/>
              <w:jc w:val="both"/>
            </w:pPr>
            <w:r>
              <w:rPr>
                <w:rFonts w:ascii="Times New Roman"/>
                <w:b w:val="false"/>
                <w:i w:val="false"/>
                <w:color w:val="000000"/>
                <w:sz w:val="20"/>
              </w:rPr>
              <w:t xml:space="preserve">
ұйымда- </w:t>
            </w:r>
          </w:p>
          <w:p>
            <w:pPr>
              <w:spacing w:after="20"/>
              <w:ind w:left="20"/>
              <w:jc w:val="both"/>
            </w:pPr>
            <w:r>
              <w:rPr>
                <w:rFonts w:ascii="Times New Roman"/>
                <w:b w:val="false"/>
                <w:i w:val="false"/>
                <w:color w:val="000000"/>
                <w:sz w:val="20"/>
              </w:rPr>
              <w:t xml:space="preserve">
рында </w:t>
            </w:r>
          </w:p>
          <w:p>
            <w:pPr>
              <w:spacing w:after="20"/>
              <w:ind w:left="20"/>
              <w:jc w:val="both"/>
            </w:pP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
және қо- </w:t>
            </w:r>
          </w:p>
          <w:p>
            <w:pPr>
              <w:spacing w:after="20"/>
              <w:ind w:left="20"/>
              <w:jc w:val="both"/>
            </w:pPr>
            <w:r>
              <w:rPr>
                <w:rFonts w:ascii="Times New Roman"/>
                <w:b w:val="false"/>
                <w:i w:val="false"/>
                <w:color w:val="000000"/>
                <w:sz w:val="20"/>
              </w:rPr>
              <w:t xml:space="preserve">
сымша </w:t>
            </w:r>
          </w:p>
          <w:p>
            <w:pPr>
              <w:spacing w:after="20"/>
              <w:ind w:left="20"/>
              <w:jc w:val="both"/>
            </w:pPr>
            <w:r>
              <w:rPr>
                <w:rFonts w:ascii="Times New Roman"/>
                <w:b w:val="false"/>
                <w:i w:val="false"/>
                <w:color w:val="000000"/>
                <w:sz w:val="20"/>
              </w:rPr>
              <w:t xml:space="preserve">
оқуға </w:t>
            </w:r>
          </w:p>
          <w:p>
            <w:pPr>
              <w:spacing w:after="20"/>
              <w:ind w:left="20"/>
              <w:jc w:val="both"/>
            </w:pPr>
            <w:r>
              <w:rPr>
                <w:rFonts w:ascii="Times New Roman"/>
                <w:b w:val="false"/>
                <w:i w:val="false"/>
                <w:color w:val="000000"/>
                <w:sz w:val="20"/>
              </w:rPr>
              <w:t xml:space="preserve">
қабылдау </w:t>
            </w:r>
          </w:p>
          <w:p>
            <w:pPr>
              <w:spacing w:after="20"/>
              <w:ind w:left="20"/>
              <w:jc w:val="both"/>
            </w:pPr>
            <w:r>
              <w:rPr>
                <w:rFonts w:ascii="Times New Roman"/>
                <w:b w:val="false"/>
                <w:i w:val="false"/>
                <w:color w:val="000000"/>
                <w:sz w:val="20"/>
              </w:rPr>
              <w:t xml:space="preserve">
құнының </w:t>
            </w:r>
          </w:p>
          <w:p>
            <w:pPr>
              <w:spacing w:after="20"/>
              <w:ind w:left="20"/>
              <w:jc w:val="both"/>
            </w:pPr>
            <w:r>
              <w:rPr>
                <w:rFonts w:ascii="Times New Roman"/>
                <w:b w:val="false"/>
                <w:i w:val="false"/>
                <w:color w:val="000000"/>
                <w:sz w:val="20"/>
              </w:rPr>
              <w:t xml:space="preserve">
ұлғаюы </w:t>
            </w:r>
          </w:p>
          <w:p>
            <w:pPr>
              <w:spacing w:after="20"/>
              <w:ind w:left="20"/>
              <w:jc w:val="both"/>
            </w:pPr>
            <w:r>
              <w:rPr>
                <w:rFonts w:ascii="Times New Roman"/>
                <w:b w:val="false"/>
                <w:i w:val="false"/>
                <w:color w:val="000000"/>
                <w:sz w:val="20"/>
              </w:rPr>
              <w:t xml:space="preserve">
жөнінде- </w:t>
            </w:r>
          </w:p>
          <w:p>
            <w:pPr>
              <w:spacing w:after="20"/>
              <w:ind w:left="20"/>
              <w:jc w:val="both"/>
            </w:pPr>
            <w:r>
              <w:rPr>
                <w:rFonts w:ascii="Times New Roman"/>
                <w:b w:val="false"/>
                <w:i w:val="false"/>
                <w:color w:val="000000"/>
                <w:sz w:val="20"/>
              </w:rPr>
              <w:t xml:space="preserve">
гі шы- </w:t>
            </w:r>
          </w:p>
          <w:p>
            <w:pPr>
              <w:spacing w:after="20"/>
              <w:ind w:left="20"/>
              <w:jc w:val="both"/>
            </w:pPr>
            <w:r>
              <w:rPr>
                <w:rFonts w:ascii="Times New Roman"/>
                <w:b w:val="false"/>
                <w:i w:val="false"/>
                <w:color w:val="000000"/>
                <w:sz w:val="20"/>
              </w:rPr>
              <w:t xml:space="preserve">
ғыстарды </w:t>
            </w:r>
          </w:p>
          <w:p>
            <w:pPr>
              <w:spacing w:after="20"/>
              <w:ind w:left="20"/>
              <w:jc w:val="both"/>
            </w:pPr>
            <w:r>
              <w:rPr>
                <w:rFonts w:ascii="Times New Roman"/>
                <w:b w:val="false"/>
                <w:i w:val="false"/>
                <w:color w:val="000000"/>
                <w:sz w:val="20"/>
              </w:rPr>
              <w:t xml:space="preserve">
өтеуге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w:t>
            </w:r>
          </w:p>
          <w:p>
            <w:pPr>
              <w:spacing w:after="20"/>
              <w:ind w:left="20"/>
              <w:jc w:val="both"/>
            </w:pPr>
            <w:r>
              <w:rPr>
                <w:rFonts w:ascii="Times New Roman"/>
                <w:b w:val="false"/>
                <w:i w:val="false"/>
                <w:color w:val="000000"/>
                <w:sz w:val="20"/>
              </w:rPr>
              <w:t xml:space="preserve">
кадрлары- </w:t>
            </w:r>
          </w:p>
          <w:p>
            <w:pPr>
              <w:spacing w:after="20"/>
              <w:ind w:left="20"/>
              <w:jc w:val="both"/>
            </w:pPr>
            <w:r>
              <w:rPr>
                <w:rFonts w:ascii="Times New Roman"/>
                <w:b w:val="false"/>
                <w:i w:val="false"/>
                <w:color w:val="000000"/>
                <w:sz w:val="20"/>
              </w:rPr>
              <w:t xml:space="preserve">
ның, сон- </w:t>
            </w:r>
          </w:p>
          <w:p>
            <w:pPr>
              <w:spacing w:after="20"/>
              <w:ind w:left="20"/>
              <w:jc w:val="both"/>
            </w:pPr>
            <w:r>
              <w:rPr>
                <w:rFonts w:ascii="Times New Roman"/>
                <w:b w:val="false"/>
                <w:i w:val="false"/>
                <w:color w:val="000000"/>
                <w:sz w:val="20"/>
              </w:rPr>
              <w:t xml:space="preserve">
дай-ақ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саласын-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менеджер- </w:t>
            </w:r>
          </w:p>
          <w:p>
            <w:pPr>
              <w:spacing w:after="20"/>
              <w:ind w:left="20"/>
              <w:jc w:val="both"/>
            </w:pPr>
            <w:r>
              <w:rPr>
                <w:rFonts w:ascii="Times New Roman"/>
                <w:b w:val="false"/>
                <w:i w:val="false"/>
                <w:color w:val="000000"/>
                <w:sz w:val="20"/>
              </w:rPr>
              <w:t xml:space="preserve">
лердің </w:t>
            </w:r>
          </w:p>
          <w:p>
            <w:pPr>
              <w:spacing w:after="20"/>
              <w:ind w:left="20"/>
              <w:jc w:val="both"/>
            </w:pPr>
            <w:r>
              <w:rPr>
                <w:rFonts w:ascii="Times New Roman"/>
                <w:b w:val="false"/>
                <w:i w:val="false"/>
                <w:color w:val="000000"/>
                <w:sz w:val="20"/>
              </w:rPr>
              <w:t xml:space="preserve">
білікті- </w:t>
            </w:r>
          </w:p>
          <w:p>
            <w:pPr>
              <w:spacing w:after="20"/>
              <w:ind w:left="20"/>
              <w:jc w:val="both"/>
            </w:pPr>
            <w:r>
              <w:rPr>
                <w:rFonts w:ascii="Times New Roman"/>
                <w:b w:val="false"/>
                <w:i w:val="false"/>
                <w:color w:val="000000"/>
                <w:sz w:val="20"/>
              </w:rPr>
              <w:t xml:space="preserve">
лігін </w:t>
            </w:r>
          </w:p>
          <w:p>
            <w:pPr>
              <w:spacing w:after="20"/>
              <w:ind w:left="20"/>
              <w:jc w:val="both"/>
            </w:pPr>
            <w:r>
              <w:rPr>
                <w:rFonts w:ascii="Times New Roman"/>
                <w:b w:val="false"/>
                <w:i w:val="false"/>
                <w:color w:val="000000"/>
                <w:sz w:val="20"/>
              </w:rPr>
              <w:t xml:space="preserve">
арттыруға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оларды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даярлауға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w:t>
            </w:r>
          </w:p>
          <w:p>
            <w:pPr>
              <w:spacing w:after="20"/>
              <w:ind w:left="20"/>
              <w:jc w:val="both"/>
            </w:pPr>
            <w:r>
              <w:rPr>
                <w:rFonts w:ascii="Times New Roman"/>
                <w:b w:val="false"/>
                <w:i w:val="false"/>
                <w:color w:val="000000"/>
                <w:sz w:val="20"/>
              </w:rPr>
              <w:t xml:space="preserve">
ауруларды </w:t>
            </w:r>
          </w:p>
          <w:p>
            <w:pPr>
              <w:spacing w:after="20"/>
              <w:ind w:left="20"/>
              <w:jc w:val="both"/>
            </w:pPr>
            <w:r>
              <w:rPr>
                <w:rFonts w:ascii="Times New Roman"/>
                <w:b w:val="false"/>
                <w:i w:val="false"/>
                <w:color w:val="000000"/>
                <w:sz w:val="20"/>
              </w:rPr>
              <w:t xml:space="preserve">
амбула- </w:t>
            </w:r>
          </w:p>
          <w:p>
            <w:pPr>
              <w:spacing w:after="20"/>
              <w:ind w:left="20"/>
              <w:jc w:val="both"/>
            </w:pPr>
            <w:r>
              <w:rPr>
                <w:rFonts w:ascii="Times New Roman"/>
                <w:b w:val="false"/>
                <w:i w:val="false"/>
                <w:color w:val="000000"/>
                <w:sz w:val="20"/>
              </w:rPr>
              <w:t xml:space="preserve">
ториялық </w:t>
            </w:r>
          </w:p>
          <w:p>
            <w:pPr>
              <w:spacing w:after="20"/>
              <w:ind w:left="20"/>
              <w:jc w:val="both"/>
            </w:pPr>
            <w:r>
              <w:rPr>
                <w:rFonts w:ascii="Times New Roman"/>
                <w:b w:val="false"/>
                <w:i w:val="false"/>
                <w:color w:val="000000"/>
                <w:sz w:val="20"/>
              </w:rPr>
              <w:t xml:space="preserve">
емдеу ке- </w:t>
            </w:r>
          </w:p>
          <w:p>
            <w:pPr>
              <w:spacing w:after="20"/>
              <w:ind w:left="20"/>
              <w:jc w:val="both"/>
            </w:pPr>
            <w:r>
              <w:rPr>
                <w:rFonts w:ascii="Times New Roman"/>
                <w:b w:val="false"/>
                <w:i w:val="false"/>
                <w:color w:val="000000"/>
                <w:sz w:val="20"/>
              </w:rPr>
              <w:t xml:space="preserve">
зінде </w:t>
            </w:r>
          </w:p>
          <w:p>
            <w:pPr>
              <w:spacing w:after="20"/>
              <w:ind w:left="20"/>
              <w:jc w:val="both"/>
            </w:pPr>
            <w:r>
              <w:rPr>
                <w:rFonts w:ascii="Times New Roman"/>
                <w:b w:val="false"/>
                <w:i w:val="false"/>
                <w:color w:val="000000"/>
                <w:sz w:val="20"/>
              </w:rPr>
              <w:t xml:space="preserve">
диспан- </w:t>
            </w:r>
          </w:p>
          <w:p>
            <w:pPr>
              <w:spacing w:after="20"/>
              <w:ind w:left="20"/>
              <w:jc w:val="both"/>
            </w:pPr>
            <w:r>
              <w:rPr>
                <w:rFonts w:ascii="Times New Roman"/>
                <w:b w:val="false"/>
                <w:i w:val="false"/>
                <w:color w:val="000000"/>
                <w:sz w:val="20"/>
              </w:rPr>
              <w:t xml:space="preserve">
серлік </w:t>
            </w:r>
          </w:p>
          <w:p>
            <w:pPr>
              <w:spacing w:after="20"/>
              <w:ind w:left="20"/>
              <w:jc w:val="both"/>
            </w:pPr>
            <w:r>
              <w:rPr>
                <w:rFonts w:ascii="Times New Roman"/>
                <w:b w:val="false"/>
                <w:i w:val="false"/>
                <w:color w:val="000000"/>
                <w:sz w:val="20"/>
              </w:rPr>
              <w:t xml:space="preserve">
есепте </w:t>
            </w:r>
          </w:p>
          <w:p>
            <w:pPr>
              <w:spacing w:after="20"/>
              <w:ind w:left="20"/>
              <w:jc w:val="both"/>
            </w:pPr>
            <w:r>
              <w:rPr>
                <w:rFonts w:ascii="Times New Roman"/>
                <w:b w:val="false"/>
                <w:i w:val="false"/>
                <w:color w:val="000000"/>
                <w:sz w:val="20"/>
              </w:rPr>
              <w:t xml:space="preserve">
тұрған </w:t>
            </w:r>
          </w:p>
          <w:p>
            <w:pPr>
              <w:spacing w:after="20"/>
              <w:ind w:left="20"/>
              <w:jc w:val="both"/>
            </w:pPr>
            <w:r>
              <w:rPr>
                <w:rFonts w:ascii="Times New Roman"/>
                <w:b w:val="false"/>
                <w:i w:val="false"/>
                <w:color w:val="000000"/>
                <w:sz w:val="20"/>
              </w:rPr>
              <w:t xml:space="preserve">
балалар </w:t>
            </w:r>
          </w:p>
          <w:p>
            <w:pPr>
              <w:spacing w:after="20"/>
              <w:ind w:left="20"/>
              <w:jc w:val="both"/>
            </w:pPr>
            <w:r>
              <w:rPr>
                <w:rFonts w:ascii="Times New Roman"/>
                <w:b w:val="false"/>
                <w:i w:val="false"/>
                <w:color w:val="000000"/>
                <w:sz w:val="20"/>
              </w:rPr>
              <w:t xml:space="preserve">
мен жас- </w:t>
            </w:r>
          </w:p>
          <w:p>
            <w:pPr>
              <w:spacing w:after="20"/>
              <w:ind w:left="20"/>
              <w:jc w:val="both"/>
            </w:pPr>
            <w:r>
              <w:rPr>
                <w:rFonts w:ascii="Times New Roman"/>
                <w:b w:val="false"/>
                <w:i w:val="false"/>
                <w:color w:val="000000"/>
                <w:sz w:val="20"/>
              </w:rPr>
              <w:t xml:space="preserve">
өспірім- </w:t>
            </w:r>
          </w:p>
          <w:p>
            <w:pPr>
              <w:spacing w:after="20"/>
              <w:ind w:left="20"/>
              <w:jc w:val="both"/>
            </w:pPr>
            <w:r>
              <w:rPr>
                <w:rFonts w:ascii="Times New Roman"/>
                <w:b w:val="false"/>
                <w:i w:val="false"/>
                <w:color w:val="000000"/>
                <w:sz w:val="20"/>
              </w:rPr>
              <w:t xml:space="preserve">
дерді дә- </w:t>
            </w:r>
          </w:p>
          <w:p>
            <w:pPr>
              <w:spacing w:after="20"/>
              <w:ind w:left="20"/>
              <w:jc w:val="both"/>
            </w:pPr>
            <w:r>
              <w:rPr>
                <w:rFonts w:ascii="Times New Roman"/>
                <w:b w:val="false"/>
                <w:i w:val="false"/>
                <w:color w:val="000000"/>
                <w:sz w:val="20"/>
              </w:rPr>
              <w:t xml:space="preserve">
рілік </w:t>
            </w:r>
          </w:p>
          <w:p>
            <w:pPr>
              <w:spacing w:after="20"/>
              <w:ind w:left="20"/>
              <w:jc w:val="both"/>
            </w:pPr>
            <w:r>
              <w:rPr>
                <w:rFonts w:ascii="Times New Roman"/>
                <w:b w:val="false"/>
                <w:i w:val="false"/>
                <w:color w:val="000000"/>
                <w:sz w:val="20"/>
              </w:rPr>
              <w:t xml:space="preserve">
заттармен </w:t>
            </w:r>
          </w:p>
          <w:p>
            <w:pPr>
              <w:spacing w:after="20"/>
              <w:ind w:left="20"/>
              <w:jc w:val="both"/>
            </w:pPr>
            <w:r>
              <w:rPr>
                <w:rFonts w:ascii="Times New Roman"/>
                <w:b w:val="false"/>
                <w:i w:val="false"/>
                <w:color w:val="000000"/>
                <w:sz w:val="20"/>
              </w:rPr>
              <w:t xml:space="preserve">
қамтама- </w:t>
            </w:r>
          </w:p>
          <w:p>
            <w:pPr>
              <w:spacing w:after="20"/>
              <w:ind w:left="20"/>
              <w:jc w:val="both"/>
            </w:pPr>
            <w:r>
              <w:rPr>
                <w:rFonts w:ascii="Times New Roman"/>
                <w:b w:val="false"/>
                <w:i w:val="false"/>
                <w:color w:val="000000"/>
                <w:sz w:val="20"/>
              </w:rPr>
              <w:t xml:space="preserve">
сыз етуге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жекелеген </w:t>
            </w:r>
          </w:p>
          <w:p>
            <w:pPr>
              <w:spacing w:after="20"/>
              <w:ind w:left="20"/>
              <w:jc w:val="both"/>
            </w:pPr>
            <w:r>
              <w:rPr>
                <w:rFonts w:ascii="Times New Roman"/>
                <w:b w:val="false"/>
                <w:i w:val="false"/>
                <w:color w:val="000000"/>
                <w:sz w:val="20"/>
              </w:rPr>
              <w:t xml:space="preserve">
санатта- </w:t>
            </w:r>
          </w:p>
          <w:p>
            <w:pPr>
              <w:spacing w:after="20"/>
              <w:ind w:left="20"/>
              <w:jc w:val="both"/>
            </w:pPr>
            <w:r>
              <w:rPr>
                <w:rFonts w:ascii="Times New Roman"/>
                <w:b w:val="false"/>
                <w:i w:val="false"/>
                <w:color w:val="000000"/>
                <w:sz w:val="20"/>
              </w:rPr>
              <w:t xml:space="preserve">
рын амбу- </w:t>
            </w:r>
          </w:p>
          <w:p>
            <w:pPr>
              <w:spacing w:after="20"/>
              <w:ind w:left="20"/>
              <w:jc w:val="both"/>
            </w:pPr>
            <w:r>
              <w:rPr>
                <w:rFonts w:ascii="Times New Roman"/>
                <w:b w:val="false"/>
                <w:i w:val="false"/>
                <w:color w:val="000000"/>
                <w:sz w:val="20"/>
              </w:rPr>
              <w:t xml:space="preserve">
латория- </w:t>
            </w:r>
          </w:p>
          <w:p>
            <w:pPr>
              <w:spacing w:after="20"/>
              <w:ind w:left="20"/>
              <w:jc w:val="both"/>
            </w:pPr>
            <w:r>
              <w:rPr>
                <w:rFonts w:ascii="Times New Roman"/>
                <w:b w:val="false"/>
                <w:i w:val="false"/>
                <w:color w:val="000000"/>
                <w:sz w:val="20"/>
              </w:rPr>
              <w:t xml:space="preserve">
лық емдеу </w:t>
            </w:r>
          </w:p>
          <w:p>
            <w:pPr>
              <w:spacing w:after="20"/>
              <w:ind w:left="20"/>
              <w:jc w:val="both"/>
            </w:pPr>
            <w:r>
              <w:rPr>
                <w:rFonts w:ascii="Times New Roman"/>
                <w:b w:val="false"/>
                <w:i w:val="false"/>
                <w:color w:val="000000"/>
                <w:sz w:val="20"/>
              </w:rPr>
              <w:t xml:space="preserve">
деңгейін- </w:t>
            </w:r>
          </w:p>
          <w:p>
            <w:pPr>
              <w:spacing w:after="20"/>
              <w:ind w:left="20"/>
              <w:jc w:val="both"/>
            </w:pPr>
            <w:r>
              <w:rPr>
                <w:rFonts w:ascii="Times New Roman"/>
                <w:b w:val="false"/>
                <w:i w:val="false"/>
                <w:color w:val="000000"/>
                <w:sz w:val="20"/>
              </w:rPr>
              <w:t xml:space="preserve">
де жеңіл- </w:t>
            </w:r>
          </w:p>
          <w:p>
            <w:pPr>
              <w:spacing w:after="20"/>
              <w:ind w:left="20"/>
              <w:jc w:val="both"/>
            </w:pPr>
            <w:r>
              <w:rPr>
                <w:rFonts w:ascii="Times New Roman"/>
                <w:b w:val="false"/>
                <w:i w:val="false"/>
                <w:color w:val="000000"/>
                <w:sz w:val="20"/>
              </w:rPr>
              <w:t xml:space="preserve">
дікті жағдай- </w:t>
            </w:r>
          </w:p>
          <w:p>
            <w:pPr>
              <w:spacing w:after="20"/>
              <w:ind w:left="20"/>
              <w:jc w:val="both"/>
            </w:pPr>
            <w:r>
              <w:rPr>
                <w:rFonts w:ascii="Times New Roman"/>
                <w:b w:val="false"/>
                <w:i w:val="false"/>
                <w:color w:val="000000"/>
                <w:sz w:val="20"/>
              </w:rPr>
              <w:t xml:space="preserve">
ларда дә- </w:t>
            </w:r>
          </w:p>
          <w:p>
            <w:pPr>
              <w:spacing w:after="20"/>
              <w:ind w:left="20"/>
              <w:jc w:val="both"/>
            </w:pPr>
            <w:r>
              <w:rPr>
                <w:rFonts w:ascii="Times New Roman"/>
                <w:b w:val="false"/>
                <w:i w:val="false"/>
                <w:color w:val="000000"/>
                <w:sz w:val="20"/>
              </w:rPr>
              <w:t xml:space="preserve">
рілік </w:t>
            </w:r>
          </w:p>
          <w:p>
            <w:pPr>
              <w:spacing w:after="20"/>
              <w:ind w:left="20"/>
              <w:jc w:val="both"/>
            </w:pPr>
            <w:r>
              <w:rPr>
                <w:rFonts w:ascii="Times New Roman"/>
                <w:b w:val="false"/>
                <w:i w:val="false"/>
                <w:color w:val="000000"/>
                <w:sz w:val="20"/>
              </w:rPr>
              <w:t xml:space="preserve">
заттармен </w:t>
            </w:r>
          </w:p>
          <w:p>
            <w:pPr>
              <w:spacing w:after="20"/>
              <w:ind w:left="20"/>
              <w:jc w:val="both"/>
            </w:pPr>
            <w:r>
              <w:rPr>
                <w:rFonts w:ascii="Times New Roman"/>
                <w:b w:val="false"/>
                <w:i w:val="false"/>
                <w:color w:val="000000"/>
                <w:sz w:val="20"/>
              </w:rPr>
              <w:t xml:space="preserve">
қамтама- </w:t>
            </w:r>
          </w:p>
          <w:p>
            <w:pPr>
              <w:spacing w:after="20"/>
              <w:ind w:left="20"/>
              <w:jc w:val="both"/>
            </w:pPr>
            <w:r>
              <w:rPr>
                <w:rFonts w:ascii="Times New Roman"/>
                <w:b w:val="false"/>
                <w:i w:val="false"/>
                <w:color w:val="000000"/>
                <w:sz w:val="20"/>
              </w:rPr>
              <w:t xml:space="preserve">
сыз етуге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31675031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114369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247114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1020274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1580657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1739697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86715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1519441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89392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2438067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135436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1098424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7582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45803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2556444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2748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251764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2253138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42557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1343479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45265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80716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2285467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1934728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90542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2014524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127592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1188185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15466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53190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1866387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7537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23169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36284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1651847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69990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4687148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294606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1831515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15371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1266540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8799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25251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59"/>
        <w:gridCol w:w="3111"/>
        <w:gridCol w:w="3112"/>
        <w:gridCol w:w="2226"/>
        <w:gridCol w:w="2227"/>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
санитарлық </w:t>
            </w:r>
          </w:p>
          <w:p>
            <w:pPr>
              <w:spacing w:after="20"/>
              <w:ind w:left="20"/>
              <w:jc w:val="both"/>
            </w:pPr>
            <w:r>
              <w:rPr>
                <w:rFonts w:ascii="Times New Roman"/>
                <w:b w:val="false"/>
                <w:i w:val="false"/>
                <w:color w:val="000000"/>
                <w:sz w:val="20"/>
              </w:rPr>
              <w:t xml:space="preserve">
пидемиоло- </w:t>
            </w:r>
          </w:p>
          <w:p>
            <w:pPr>
              <w:spacing w:after="20"/>
              <w:ind w:left="20"/>
              <w:jc w:val="both"/>
            </w:pPr>
            <w:r>
              <w:rPr>
                <w:rFonts w:ascii="Times New Roman"/>
                <w:b w:val="false"/>
                <w:i w:val="false"/>
                <w:color w:val="000000"/>
                <w:sz w:val="20"/>
              </w:rPr>
              <w:t xml:space="preserve">
гиялық са- </w:t>
            </w:r>
          </w:p>
          <w:p>
            <w:pPr>
              <w:spacing w:after="20"/>
              <w:ind w:left="20"/>
              <w:jc w:val="both"/>
            </w:pPr>
            <w:r>
              <w:rPr>
                <w:rFonts w:ascii="Times New Roman"/>
                <w:b w:val="false"/>
                <w:i w:val="false"/>
                <w:color w:val="000000"/>
                <w:sz w:val="20"/>
              </w:rPr>
              <w:t xml:space="preserve">
раптама </w:t>
            </w:r>
          </w:p>
          <w:p>
            <w:pPr>
              <w:spacing w:after="20"/>
              <w:ind w:left="20"/>
              <w:jc w:val="both"/>
            </w:pPr>
            <w:r>
              <w:rPr>
                <w:rFonts w:ascii="Times New Roman"/>
                <w:b w:val="false"/>
                <w:i w:val="false"/>
                <w:color w:val="000000"/>
                <w:sz w:val="20"/>
              </w:rPr>
              <w:t xml:space="preserve">
орталықта- </w:t>
            </w:r>
          </w:p>
          <w:p>
            <w:pPr>
              <w:spacing w:after="20"/>
              <w:ind w:left="20"/>
              <w:jc w:val="both"/>
            </w:pPr>
            <w:r>
              <w:rPr>
                <w:rFonts w:ascii="Times New Roman"/>
                <w:b w:val="false"/>
                <w:i w:val="false"/>
                <w:color w:val="000000"/>
                <w:sz w:val="20"/>
              </w:rPr>
              <w:t xml:space="preserve">
рының ма- </w:t>
            </w:r>
          </w:p>
          <w:p>
            <w:pPr>
              <w:spacing w:after="20"/>
              <w:ind w:left="20"/>
              <w:jc w:val="both"/>
            </w:pPr>
            <w:r>
              <w:rPr>
                <w:rFonts w:ascii="Times New Roman"/>
                <w:b w:val="false"/>
                <w:i w:val="false"/>
                <w:color w:val="000000"/>
                <w:sz w:val="20"/>
              </w:rPr>
              <w:t xml:space="preserve">
териалдық-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базасын </w:t>
            </w:r>
          </w:p>
          <w:p>
            <w:pPr>
              <w:spacing w:after="20"/>
              <w:ind w:left="20"/>
              <w:jc w:val="both"/>
            </w:pPr>
            <w:r>
              <w:rPr>
                <w:rFonts w:ascii="Times New Roman"/>
                <w:b w:val="false"/>
                <w:i w:val="false"/>
                <w:color w:val="000000"/>
                <w:sz w:val="20"/>
              </w:rPr>
              <w:t xml:space="preserve">
нығайтуға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p>
            <w:pPr>
              <w:spacing w:after="20"/>
              <w:ind w:left="20"/>
              <w:jc w:val="both"/>
            </w:pPr>
            <w:r>
              <w:rPr>
                <w:rFonts w:ascii="Times New Roman"/>
                <w:b w:val="false"/>
                <w:i w:val="false"/>
                <w:color w:val="000000"/>
                <w:sz w:val="20"/>
              </w:rPr>
              <w:t xml:space="preserve">
медицина- </w:t>
            </w:r>
          </w:p>
          <w:p>
            <w:pPr>
              <w:spacing w:after="20"/>
              <w:ind w:left="20"/>
              <w:jc w:val="both"/>
            </w:pPr>
            <w:r>
              <w:rPr>
                <w:rFonts w:ascii="Times New Roman"/>
                <w:b w:val="false"/>
                <w:i w:val="false"/>
                <w:color w:val="000000"/>
                <w:sz w:val="20"/>
              </w:rPr>
              <w:t xml:space="preserve">
лық-сани- </w:t>
            </w:r>
          </w:p>
          <w:p>
            <w:pPr>
              <w:spacing w:after="20"/>
              <w:ind w:left="20"/>
              <w:jc w:val="both"/>
            </w:pPr>
            <w:r>
              <w:rPr>
                <w:rFonts w:ascii="Times New Roman"/>
                <w:b w:val="false"/>
                <w:i w:val="false"/>
                <w:color w:val="000000"/>
                <w:sz w:val="20"/>
              </w:rPr>
              <w:t xml:space="preserve">
тарлық кө- </w:t>
            </w:r>
          </w:p>
          <w:p>
            <w:pPr>
              <w:spacing w:after="20"/>
              <w:ind w:left="20"/>
              <w:jc w:val="both"/>
            </w:pPr>
            <w:r>
              <w:rPr>
                <w:rFonts w:ascii="Times New Roman"/>
                <w:b w:val="false"/>
                <w:i w:val="false"/>
                <w:color w:val="000000"/>
                <w:sz w:val="20"/>
              </w:rPr>
              <w:t xml:space="preserve">
мектің ме- </w:t>
            </w:r>
          </w:p>
          <w:p>
            <w:pPr>
              <w:spacing w:after="20"/>
              <w:ind w:left="20"/>
              <w:jc w:val="both"/>
            </w:pPr>
            <w:r>
              <w:rPr>
                <w:rFonts w:ascii="Times New Roman"/>
                <w:b w:val="false"/>
                <w:i w:val="false"/>
                <w:color w:val="000000"/>
                <w:sz w:val="20"/>
              </w:rPr>
              <w:t xml:space="preserve">
дициналық </w:t>
            </w:r>
          </w:p>
          <w:p>
            <w:pPr>
              <w:spacing w:after="20"/>
              <w:ind w:left="20"/>
              <w:jc w:val="both"/>
            </w:pPr>
            <w:r>
              <w:rPr>
                <w:rFonts w:ascii="Times New Roman"/>
                <w:b w:val="false"/>
                <w:i w:val="false"/>
                <w:color w:val="000000"/>
                <w:sz w:val="20"/>
              </w:rPr>
              <w:t xml:space="preserve">
ұйымдарын </w:t>
            </w:r>
          </w:p>
          <w:p>
            <w:pPr>
              <w:spacing w:after="20"/>
              <w:ind w:left="20"/>
              <w:jc w:val="both"/>
            </w:pPr>
            <w:r>
              <w:rPr>
                <w:rFonts w:ascii="Times New Roman"/>
                <w:b w:val="false"/>
                <w:i w:val="false"/>
                <w:color w:val="000000"/>
                <w:sz w:val="20"/>
              </w:rPr>
              <w:t xml:space="preserve">
штаттық </w:t>
            </w:r>
          </w:p>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терге сәй- </w:t>
            </w:r>
          </w:p>
          <w:p>
            <w:pPr>
              <w:spacing w:after="20"/>
              <w:ind w:left="20"/>
              <w:jc w:val="both"/>
            </w:pPr>
            <w:r>
              <w:rPr>
                <w:rFonts w:ascii="Times New Roman"/>
                <w:b w:val="false"/>
                <w:i w:val="false"/>
                <w:color w:val="000000"/>
                <w:sz w:val="20"/>
              </w:rPr>
              <w:t xml:space="preserve">
кес меди- </w:t>
            </w:r>
          </w:p>
          <w:p>
            <w:pPr>
              <w:spacing w:after="20"/>
              <w:ind w:left="20"/>
              <w:jc w:val="both"/>
            </w:pPr>
            <w:r>
              <w:rPr>
                <w:rFonts w:ascii="Times New Roman"/>
                <w:b w:val="false"/>
                <w:i w:val="false"/>
                <w:color w:val="000000"/>
                <w:sz w:val="20"/>
              </w:rPr>
              <w:t xml:space="preserve">
цина кадр- </w:t>
            </w:r>
          </w:p>
          <w:p>
            <w:pPr>
              <w:spacing w:after="20"/>
              <w:ind w:left="20"/>
              <w:jc w:val="both"/>
            </w:pPr>
            <w:r>
              <w:rPr>
                <w:rFonts w:ascii="Times New Roman"/>
                <w:b w:val="false"/>
                <w:i w:val="false"/>
                <w:color w:val="000000"/>
                <w:sz w:val="20"/>
              </w:rPr>
              <w:t xml:space="preserve">
ларымен </w:t>
            </w:r>
          </w:p>
          <w:p>
            <w:pPr>
              <w:spacing w:after="20"/>
              <w:ind w:left="20"/>
              <w:jc w:val="both"/>
            </w:pPr>
            <w:r>
              <w:rPr>
                <w:rFonts w:ascii="Times New Roman"/>
                <w:b w:val="false"/>
                <w:i w:val="false"/>
                <w:color w:val="000000"/>
                <w:sz w:val="20"/>
              </w:rPr>
              <w:t xml:space="preserve">
жасақтауға </w:t>
            </w:r>
          </w:p>
          <w:p>
            <w:pPr>
              <w:spacing w:after="20"/>
              <w:ind w:left="20"/>
              <w:jc w:val="both"/>
            </w:pPr>
            <w:r>
              <w:rPr>
                <w:rFonts w:ascii="Times New Roman"/>
                <w:b w:val="false"/>
                <w:i w:val="false"/>
                <w:color w:val="000000"/>
                <w:sz w:val="20"/>
              </w:rPr>
              <w:t xml:space="preserve">
және жалпы </w:t>
            </w:r>
          </w:p>
          <w:p>
            <w:pPr>
              <w:spacing w:after="20"/>
              <w:ind w:left="20"/>
              <w:jc w:val="both"/>
            </w:pPr>
            <w:r>
              <w:rPr>
                <w:rFonts w:ascii="Times New Roman"/>
                <w:b w:val="false"/>
                <w:i w:val="false"/>
                <w:color w:val="000000"/>
                <w:sz w:val="20"/>
              </w:rPr>
              <w:t xml:space="preserve">
практика </w:t>
            </w:r>
          </w:p>
          <w:p>
            <w:pPr>
              <w:spacing w:after="20"/>
              <w:ind w:left="20"/>
              <w:jc w:val="both"/>
            </w:pPr>
            <w:r>
              <w:rPr>
                <w:rFonts w:ascii="Times New Roman"/>
                <w:b w:val="false"/>
                <w:i w:val="false"/>
                <w:color w:val="000000"/>
                <w:sz w:val="20"/>
              </w:rPr>
              <w:t xml:space="preserve">
дәрігерле- </w:t>
            </w:r>
          </w:p>
          <w:p>
            <w:pPr>
              <w:spacing w:after="20"/>
              <w:ind w:left="20"/>
              <w:jc w:val="both"/>
            </w:pPr>
            <w:r>
              <w:rPr>
                <w:rFonts w:ascii="Times New Roman"/>
                <w:b w:val="false"/>
                <w:i w:val="false"/>
                <w:color w:val="000000"/>
                <w:sz w:val="20"/>
              </w:rPr>
              <w:t xml:space="preserve">
рі жүйесін </w:t>
            </w:r>
          </w:p>
          <w:p>
            <w:pPr>
              <w:spacing w:after="20"/>
              <w:ind w:left="20"/>
              <w:jc w:val="both"/>
            </w:pPr>
            <w:r>
              <w:rPr>
                <w:rFonts w:ascii="Times New Roman"/>
                <w:b w:val="false"/>
                <w:i w:val="false"/>
                <w:color w:val="000000"/>
                <w:sz w:val="20"/>
              </w:rPr>
              <w:t xml:space="preserve">
дамытуға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w:t>
            </w:r>
          </w:p>
          <w:p>
            <w:pPr>
              <w:spacing w:after="20"/>
              <w:ind w:left="20"/>
              <w:jc w:val="both"/>
            </w:pP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
талдау ор- </w:t>
            </w:r>
          </w:p>
          <w:p>
            <w:pPr>
              <w:spacing w:after="20"/>
              <w:ind w:left="20"/>
              <w:jc w:val="both"/>
            </w:pPr>
            <w:r>
              <w:rPr>
                <w:rFonts w:ascii="Times New Roman"/>
                <w:b w:val="false"/>
                <w:i w:val="false"/>
                <w:color w:val="000000"/>
                <w:sz w:val="20"/>
              </w:rPr>
              <w:t xml:space="preserve">
талықтары- </w:t>
            </w:r>
          </w:p>
          <w:p>
            <w:pPr>
              <w:spacing w:after="20"/>
              <w:ind w:left="20"/>
              <w:jc w:val="both"/>
            </w:pPr>
            <w:r>
              <w:rPr>
                <w:rFonts w:ascii="Times New Roman"/>
                <w:b w:val="false"/>
                <w:i w:val="false"/>
                <w:color w:val="000000"/>
                <w:sz w:val="20"/>
              </w:rPr>
              <w:t xml:space="preserve">
ның қызме- </w:t>
            </w:r>
          </w:p>
          <w:p>
            <w:pPr>
              <w:spacing w:after="20"/>
              <w:ind w:left="20"/>
              <w:jc w:val="both"/>
            </w:pPr>
            <w:r>
              <w:rPr>
                <w:rFonts w:ascii="Times New Roman"/>
                <w:b w:val="false"/>
                <w:i w:val="false"/>
                <w:color w:val="000000"/>
                <w:sz w:val="20"/>
              </w:rPr>
              <w:t xml:space="preserve">
тін қамта- </w:t>
            </w:r>
          </w:p>
          <w:p>
            <w:pPr>
              <w:spacing w:after="20"/>
              <w:ind w:left="20"/>
              <w:jc w:val="both"/>
            </w:pPr>
            <w:r>
              <w:rPr>
                <w:rFonts w:ascii="Times New Roman"/>
                <w:b w:val="false"/>
                <w:i w:val="false"/>
                <w:color w:val="000000"/>
                <w:sz w:val="20"/>
              </w:rPr>
              <w:t xml:space="preserve">
масыз ету- </w:t>
            </w:r>
          </w:p>
          <w:p>
            <w:pPr>
              <w:spacing w:after="20"/>
              <w:ind w:left="20"/>
              <w:jc w:val="both"/>
            </w:pPr>
            <w:r>
              <w:rPr>
                <w:rFonts w:ascii="Times New Roman"/>
                <w:b w:val="false"/>
                <w:i w:val="false"/>
                <w:color w:val="000000"/>
                <w:sz w:val="20"/>
              </w:rPr>
              <w:t xml:space="preserve">
ге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Шолғыншы эпи- </w:t>
            </w:r>
          </w:p>
          <w:p>
            <w:pPr>
              <w:spacing w:after="20"/>
              <w:ind w:left="20"/>
              <w:jc w:val="both"/>
            </w:pPr>
            <w:r>
              <w:rPr>
                <w:rFonts w:ascii="Times New Roman"/>
                <w:b w:val="false"/>
                <w:i w:val="false"/>
                <w:color w:val="000000"/>
                <w:sz w:val="20"/>
              </w:rPr>
              <w:t xml:space="preserve">
демиологиялық </w:t>
            </w:r>
          </w:p>
          <w:p>
            <w:pPr>
              <w:spacing w:after="20"/>
              <w:ind w:left="20"/>
              <w:jc w:val="both"/>
            </w:pPr>
            <w:r>
              <w:rPr>
                <w:rFonts w:ascii="Times New Roman"/>
                <w:b w:val="false"/>
                <w:i w:val="false"/>
                <w:color w:val="000000"/>
                <w:sz w:val="20"/>
              </w:rPr>
              <w:t xml:space="preserve">
қадағалау жүр- </w:t>
            </w:r>
          </w:p>
          <w:p>
            <w:pPr>
              <w:spacing w:after="20"/>
              <w:ind w:left="20"/>
              <w:jc w:val="both"/>
            </w:pPr>
            <w:r>
              <w:rPr>
                <w:rFonts w:ascii="Times New Roman"/>
                <w:b w:val="false"/>
                <w:i w:val="false"/>
                <w:color w:val="000000"/>
                <w:sz w:val="20"/>
              </w:rPr>
              <w:t xml:space="preserve">
гізу үшін </w:t>
            </w:r>
          </w:p>
          <w:p>
            <w:pPr>
              <w:spacing w:after="20"/>
              <w:ind w:left="20"/>
              <w:jc w:val="both"/>
            </w:pPr>
            <w:r>
              <w:rPr>
                <w:rFonts w:ascii="Times New Roman"/>
                <w:b w:val="false"/>
                <w:i w:val="false"/>
                <w:color w:val="000000"/>
                <w:sz w:val="20"/>
              </w:rPr>
              <w:t xml:space="preserve">
тест-жүйелерді </w:t>
            </w:r>
          </w:p>
          <w:p>
            <w:pPr>
              <w:spacing w:after="20"/>
              <w:ind w:left="20"/>
              <w:jc w:val="both"/>
            </w:pPr>
            <w:r>
              <w:rPr>
                <w:rFonts w:ascii="Times New Roman"/>
                <w:b w:val="false"/>
                <w:i w:val="false"/>
                <w:color w:val="000000"/>
                <w:sz w:val="20"/>
              </w:rPr>
              <w:t xml:space="preserve">
сатып алуға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1 805 710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4 997 571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41 447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11 489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250 731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3 227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220 636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2 696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646 102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2 530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82 355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477 252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429 164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331 524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2 965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178 036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495 049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263 854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300 415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412 313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214 582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86 659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291 953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2 817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314 347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600 829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592 164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130 360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236 998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130 360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117 598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23"/>
        <w:gridCol w:w="2375"/>
        <w:gridCol w:w="2375"/>
        <w:gridCol w:w="2865"/>
        <w:gridCol w:w="3189"/>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w:t>
            </w:r>
          </w:p>
          <w:p>
            <w:pPr>
              <w:spacing w:after="20"/>
              <w:ind w:left="20"/>
              <w:jc w:val="both"/>
            </w:pPr>
            <w:r>
              <w:rPr>
                <w:rFonts w:ascii="Times New Roman"/>
                <w:b w:val="false"/>
                <w:i w:val="false"/>
                <w:color w:val="000000"/>
                <w:sz w:val="20"/>
              </w:rPr>
              <w:t xml:space="preserve">
атауы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жасқа </w:t>
            </w:r>
          </w:p>
          <w:p>
            <w:pPr>
              <w:spacing w:after="20"/>
              <w:ind w:left="20"/>
              <w:jc w:val="both"/>
            </w:pPr>
            <w:r>
              <w:rPr>
                <w:rFonts w:ascii="Times New Roman"/>
                <w:b w:val="false"/>
                <w:i w:val="false"/>
                <w:color w:val="000000"/>
                <w:sz w:val="20"/>
              </w:rPr>
              <w:t xml:space="preserve">
дейінгі </w:t>
            </w:r>
          </w:p>
          <w:p>
            <w:pPr>
              <w:spacing w:after="20"/>
              <w:ind w:left="20"/>
              <w:jc w:val="both"/>
            </w:pPr>
            <w:r>
              <w:rPr>
                <w:rFonts w:ascii="Times New Roman"/>
                <w:b w:val="false"/>
                <w:i w:val="false"/>
                <w:color w:val="000000"/>
                <w:sz w:val="20"/>
              </w:rPr>
              <w:t xml:space="preserve">
балаларды </w:t>
            </w:r>
          </w:p>
          <w:p>
            <w:pPr>
              <w:spacing w:after="20"/>
              <w:ind w:left="20"/>
              <w:jc w:val="both"/>
            </w:pPr>
            <w:r>
              <w:rPr>
                <w:rFonts w:ascii="Times New Roman"/>
                <w:b w:val="false"/>
                <w:i w:val="false"/>
                <w:color w:val="000000"/>
                <w:sz w:val="20"/>
              </w:rPr>
              <w:t xml:space="preserve">
амбулатор- </w:t>
            </w:r>
          </w:p>
          <w:p>
            <w:pPr>
              <w:spacing w:after="20"/>
              <w:ind w:left="20"/>
              <w:jc w:val="both"/>
            </w:pPr>
            <w:r>
              <w:rPr>
                <w:rFonts w:ascii="Times New Roman"/>
                <w:b w:val="false"/>
                <w:i w:val="false"/>
                <w:color w:val="000000"/>
                <w:sz w:val="20"/>
              </w:rPr>
              <w:t xml:space="preserve">
лық емдеу </w:t>
            </w:r>
          </w:p>
          <w:p>
            <w:pPr>
              <w:spacing w:after="20"/>
              <w:ind w:left="20"/>
              <w:jc w:val="both"/>
            </w:pPr>
            <w:r>
              <w:rPr>
                <w:rFonts w:ascii="Times New Roman"/>
                <w:b w:val="false"/>
                <w:i w:val="false"/>
                <w:color w:val="000000"/>
                <w:sz w:val="20"/>
              </w:rPr>
              <w:t xml:space="preserve">
деңгейінде </w:t>
            </w:r>
          </w:p>
          <w:p>
            <w:pPr>
              <w:spacing w:after="20"/>
              <w:ind w:left="20"/>
              <w:jc w:val="both"/>
            </w:pPr>
            <w:r>
              <w:rPr>
                <w:rFonts w:ascii="Times New Roman"/>
                <w:b w:val="false"/>
                <w:i w:val="false"/>
                <w:color w:val="000000"/>
                <w:sz w:val="20"/>
              </w:rPr>
              <w:t xml:space="preserve">
дәрі-дәр- </w:t>
            </w:r>
          </w:p>
          <w:p>
            <w:pPr>
              <w:spacing w:after="20"/>
              <w:ind w:left="20"/>
              <w:jc w:val="both"/>
            </w:pPr>
            <w:r>
              <w:rPr>
                <w:rFonts w:ascii="Times New Roman"/>
                <w:b w:val="false"/>
                <w:i w:val="false"/>
                <w:color w:val="000000"/>
                <w:sz w:val="20"/>
              </w:rPr>
              <w:t xml:space="preserve">
мекпен </w:t>
            </w:r>
          </w:p>
          <w:p>
            <w:pPr>
              <w:spacing w:after="20"/>
              <w:ind w:left="20"/>
              <w:jc w:val="both"/>
            </w:pPr>
            <w:r>
              <w:rPr>
                <w:rFonts w:ascii="Times New Roman"/>
                <w:b w:val="false"/>
                <w:i w:val="false"/>
                <w:color w:val="000000"/>
                <w:sz w:val="20"/>
              </w:rPr>
              <w:t xml:space="preserve">
қамтамасыз </w:t>
            </w:r>
          </w:p>
          <w:p>
            <w:pPr>
              <w:spacing w:after="20"/>
              <w:ind w:left="20"/>
              <w:jc w:val="both"/>
            </w:pPr>
            <w:r>
              <w:rPr>
                <w:rFonts w:ascii="Times New Roman"/>
                <w:b w:val="false"/>
                <w:i w:val="false"/>
                <w:color w:val="000000"/>
                <w:sz w:val="20"/>
              </w:rPr>
              <w:t xml:space="preserve">
етуге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w:t>
            </w:r>
          </w:p>
          <w:p>
            <w:pPr>
              <w:spacing w:after="20"/>
              <w:ind w:left="20"/>
              <w:jc w:val="both"/>
            </w:pPr>
            <w:r>
              <w:rPr>
                <w:rFonts w:ascii="Times New Roman"/>
                <w:b w:val="false"/>
                <w:i w:val="false"/>
                <w:color w:val="000000"/>
                <w:sz w:val="20"/>
              </w:rPr>
              <w:t xml:space="preserve">
әйелдерді </w:t>
            </w:r>
          </w:p>
          <w:p>
            <w:pPr>
              <w:spacing w:after="20"/>
              <w:ind w:left="20"/>
              <w:jc w:val="both"/>
            </w:pPr>
            <w:r>
              <w:rPr>
                <w:rFonts w:ascii="Times New Roman"/>
                <w:b w:val="false"/>
                <w:i w:val="false"/>
                <w:color w:val="000000"/>
                <w:sz w:val="20"/>
              </w:rPr>
              <w:t xml:space="preserve">
құрамында </w:t>
            </w:r>
          </w:p>
          <w:p>
            <w:pPr>
              <w:spacing w:after="20"/>
              <w:ind w:left="20"/>
              <w:jc w:val="both"/>
            </w:pPr>
            <w:r>
              <w:rPr>
                <w:rFonts w:ascii="Times New Roman"/>
                <w:b w:val="false"/>
                <w:i w:val="false"/>
                <w:color w:val="000000"/>
                <w:sz w:val="20"/>
              </w:rPr>
              <w:t xml:space="preserve">
темір және </w:t>
            </w:r>
          </w:p>
          <w:p>
            <w:pPr>
              <w:spacing w:after="20"/>
              <w:ind w:left="20"/>
              <w:jc w:val="both"/>
            </w:pPr>
            <w:r>
              <w:rPr>
                <w:rFonts w:ascii="Times New Roman"/>
                <w:b w:val="false"/>
                <w:i w:val="false"/>
                <w:color w:val="000000"/>
                <w:sz w:val="20"/>
              </w:rPr>
              <w:t xml:space="preserve">
йоды бар </w:t>
            </w:r>
          </w:p>
          <w:p>
            <w:pPr>
              <w:spacing w:after="20"/>
              <w:ind w:left="20"/>
              <w:jc w:val="both"/>
            </w:pPr>
            <w:r>
              <w:rPr>
                <w:rFonts w:ascii="Times New Roman"/>
                <w:b w:val="false"/>
                <w:i w:val="false"/>
                <w:color w:val="000000"/>
                <w:sz w:val="20"/>
              </w:rPr>
              <w:t xml:space="preserve">
препарат- </w:t>
            </w:r>
          </w:p>
          <w:p>
            <w:pPr>
              <w:spacing w:after="20"/>
              <w:ind w:left="20"/>
              <w:jc w:val="both"/>
            </w:pPr>
            <w:r>
              <w:rPr>
                <w:rFonts w:ascii="Times New Roman"/>
                <w:b w:val="false"/>
                <w:i w:val="false"/>
                <w:color w:val="000000"/>
                <w:sz w:val="20"/>
              </w:rPr>
              <w:t xml:space="preserve">
тарымен </w:t>
            </w:r>
          </w:p>
          <w:p>
            <w:pPr>
              <w:spacing w:after="20"/>
              <w:ind w:left="20"/>
              <w:jc w:val="both"/>
            </w:pPr>
            <w:r>
              <w:rPr>
                <w:rFonts w:ascii="Times New Roman"/>
                <w:b w:val="false"/>
                <w:i w:val="false"/>
                <w:color w:val="000000"/>
                <w:sz w:val="20"/>
              </w:rPr>
              <w:t xml:space="preserve">
қамтамасыз </w:t>
            </w:r>
          </w:p>
          <w:p>
            <w:pPr>
              <w:spacing w:after="20"/>
              <w:ind w:left="20"/>
              <w:jc w:val="both"/>
            </w:pPr>
            <w:r>
              <w:rPr>
                <w:rFonts w:ascii="Times New Roman"/>
                <w:b w:val="false"/>
                <w:i w:val="false"/>
                <w:color w:val="000000"/>
                <w:sz w:val="20"/>
              </w:rPr>
              <w:t xml:space="preserve">
етуге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 </w:t>
            </w:r>
          </w:p>
          <w:p>
            <w:pPr>
              <w:spacing w:after="20"/>
              <w:ind w:left="20"/>
              <w:jc w:val="both"/>
            </w:pPr>
            <w:r>
              <w:rPr>
                <w:rFonts w:ascii="Times New Roman"/>
                <w:b w:val="false"/>
                <w:i w:val="false"/>
                <w:color w:val="000000"/>
                <w:sz w:val="20"/>
              </w:rPr>
              <w:t xml:space="preserve">
дың жеке- </w:t>
            </w:r>
          </w:p>
          <w:p>
            <w:pPr>
              <w:spacing w:after="20"/>
              <w:ind w:left="20"/>
              <w:jc w:val="both"/>
            </w:pPr>
            <w:r>
              <w:rPr>
                <w:rFonts w:ascii="Times New Roman"/>
                <w:b w:val="false"/>
                <w:i w:val="false"/>
                <w:color w:val="000000"/>
                <w:sz w:val="20"/>
              </w:rPr>
              <w:t xml:space="preserve">
леген са- </w:t>
            </w:r>
          </w:p>
          <w:p>
            <w:pPr>
              <w:spacing w:after="20"/>
              <w:ind w:left="20"/>
              <w:jc w:val="both"/>
            </w:pPr>
            <w:r>
              <w:rPr>
                <w:rFonts w:ascii="Times New Roman"/>
                <w:b w:val="false"/>
                <w:i w:val="false"/>
                <w:color w:val="000000"/>
                <w:sz w:val="20"/>
              </w:rPr>
              <w:t xml:space="preserve">
наттарын </w:t>
            </w:r>
          </w:p>
          <w:p>
            <w:pPr>
              <w:spacing w:after="20"/>
              <w:ind w:left="20"/>
              <w:jc w:val="both"/>
            </w:pPr>
            <w:r>
              <w:rPr>
                <w:rFonts w:ascii="Times New Roman"/>
                <w:b w:val="false"/>
                <w:i w:val="false"/>
                <w:color w:val="000000"/>
                <w:sz w:val="20"/>
              </w:rPr>
              <w:t xml:space="preserve">
профилакти- </w:t>
            </w:r>
          </w:p>
          <w:p>
            <w:pPr>
              <w:spacing w:after="20"/>
              <w:ind w:left="20"/>
              <w:jc w:val="both"/>
            </w:pPr>
            <w:r>
              <w:rPr>
                <w:rFonts w:ascii="Times New Roman"/>
                <w:b w:val="false"/>
                <w:i w:val="false"/>
                <w:color w:val="000000"/>
                <w:sz w:val="20"/>
              </w:rPr>
              <w:t xml:space="preserve">
калық меди- </w:t>
            </w:r>
          </w:p>
          <w:p>
            <w:pPr>
              <w:spacing w:after="20"/>
              <w:ind w:left="20"/>
              <w:jc w:val="both"/>
            </w:pPr>
            <w:r>
              <w:rPr>
                <w:rFonts w:ascii="Times New Roman"/>
                <w:b w:val="false"/>
                <w:i w:val="false"/>
                <w:color w:val="000000"/>
                <w:sz w:val="20"/>
              </w:rPr>
              <w:t xml:space="preserve">
циналық </w:t>
            </w:r>
          </w:p>
          <w:p>
            <w:pPr>
              <w:spacing w:after="20"/>
              <w:ind w:left="20"/>
              <w:jc w:val="both"/>
            </w:pPr>
            <w:r>
              <w:rPr>
                <w:rFonts w:ascii="Times New Roman"/>
                <w:b w:val="false"/>
                <w:i w:val="false"/>
                <w:color w:val="000000"/>
                <w:sz w:val="20"/>
              </w:rPr>
              <w:t xml:space="preserve">
тексеруді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асыруға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
деңгейде </w:t>
            </w:r>
          </w:p>
          <w:p>
            <w:pPr>
              <w:spacing w:after="20"/>
              <w:ind w:left="20"/>
              <w:jc w:val="both"/>
            </w:pPr>
            <w:r>
              <w:rPr>
                <w:rFonts w:ascii="Times New Roman"/>
                <w:b w:val="false"/>
                <w:i w:val="false"/>
                <w:color w:val="000000"/>
                <w:sz w:val="20"/>
              </w:rPr>
              <w:t xml:space="preserve">
медициналық </w:t>
            </w:r>
          </w:p>
          <w:p>
            <w:pPr>
              <w:spacing w:after="20"/>
              <w:ind w:left="20"/>
              <w:jc w:val="both"/>
            </w:pPr>
            <w:r>
              <w:rPr>
                <w:rFonts w:ascii="Times New Roman"/>
                <w:b w:val="false"/>
                <w:i w:val="false"/>
                <w:color w:val="000000"/>
                <w:sz w:val="20"/>
              </w:rPr>
              <w:t xml:space="preserve">
денсаулық </w:t>
            </w:r>
          </w:p>
          <w:p>
            <w:pPr>
              <w:spacing w:after="20"/>
              <w:ind w:left="20"/>
              <w:jc w:val="both"/>
            </w:pPr>
            <w:r>
              <w:rPr>
                <w:rFonts w:ascii="Times New Roman"/>
                <w:b w:val="false"/>
                <w:i w:val="false"/>
                <w:color w:val="000000"/>
                <w:sz w:val="20"/>
              </w:rPr>
              <w:t xml:space="preserve">
сақтау </w:t>
            </w:r>
          </w:p>
          <w:p>
            <w:pPr>
              <w:spacing w:after="20"/>
              <w:ind w:left="20"/>
              <w:jc w:val="both"/>
            </w:pPr>
            <w:r>
              <w:rPr>
                <w:rFonts w:ascii="Times New Roman"/>
                <w:b w:val="false"/>
                <w:i w:val="false"/>
                <w:color w:val="000000"/>
                <w:sz w:val="20"/>
              </w:rPr>
              <w:t xml:space="preserve">
ұйымдарын </w:t>
            </w:r>
          </w:p>
          <w:p>
            <w:pPr>
              <w:spacing w:after="20"/>
              <w:ind w:left="20"/>
              <w:jc w:val="both"/>
            </w:pPr>
            <w:r>
              <w:rPr>
                <w:rFonts w:ascii="Times New Roman"/>
                <w:b w:val="false"/>
                <w:i w:val="false"/>
                <w:color w:val="000000"/>
                <w:sz w:val="20"/>
              </w:rPr>
              <w:t xml:space="preserve">
материалдық- </w:t>
            </w:r>
          </w:p>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жарақтандыруға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596 614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665 733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3 848 767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16 519 387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24 053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34 670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188 761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1 082 138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23 191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33 811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182 283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853 973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61 684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66 211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416 964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940 689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9 080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30 455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128 711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753 870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52 130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47 857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309 798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1 261 651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21 400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46 770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264 901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1 042 630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21 756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20 883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156 766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651 556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38 068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43 507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328 577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1 236 281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29 897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27 192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222 884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1 204 458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47 727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29 215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167 303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818 250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20 588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20 237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101 613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622 192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38 634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187 250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1 179 425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18 330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161 393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1 014 638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облысы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106 706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151 099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612 237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2 189 030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xml:space="preserve">
қаласы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46 364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43 691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295 642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920 921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29 972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25 423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123 684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747 685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20-қосымшаға өзгерту енгізілді - Қазақстан </w:t>
      </w:r>
      <w:r>
        <w:br/>
      </w:r>
      <w:r>
        <w:rPr>
          <w:rFonts w:ascii="Times New Roman"/>
          <w:b w:val="false"/>
          <w:i w:val="false"/>
          <w:color w:val="ff0000"/>
          <w:sz w:val="28"/>
        </w:rPr>
        <w:t xml:space="preserve">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жайластыруға инженерлік-коммуникациялық </w:t>
      </w:r>
    </w:p>
    <w:p>
      <w:pPr>
        <w:spacing w:after="0"/>
        <w:ind w:left="0"/>
        <w:jc w:val="both"/>
      </w:pPr>
      <w:r>
        <w:rPr>
          <w:rFonts w:ascii="Times New Roman"/>
          <w:b w:val="false"/>
          <w:i w:val="false"/>
          <w:color w:val="000000"/>
          <w:sz w:val="28"/>
        </w:rPr>
        <w:t xml:space="preserve">
      инфрақұрылымды дамытуға және берілетін нысаналы </w:t>
      </w:r>
    </w:p>
    <w:p>
      <w:pPr>
        <w:spacing w:after="0"/>
        <w:ind w:left="0"/>
        <w:jc w:val="both"/>
      </w:pPr>
      <w:r>
        <w:rPr>
          <w:rFonts w:ascii="Times New Roman"/>
          <w:b w:val="false"/>
          <w:i w:val="false"/>
          <w:color w:val="000000"/>
          <w:sz w:val="28"/>
        </w:rPr>
        <w:t xml:space="preserve">
      даму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30 500 000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5 500 000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21-қосымшаға өзгерту енгізілді - Қазақстан </w:t>
      </w:r>
      <w:r>
        <w:br/>
      </w:r>
      <w:r>
        <w:rPr>
          <w:rFonts w:ascii="Times New Roman"/>
          <w:b w:val="false"/>
          <w:i w:val="false"/>
          <w:color w:val="ff0000"/>
          <w:sz w:val="28"/>
        </w:rPr>
        <w:t xml:space="preserve">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Қазақстан Республикасында тұрғын үй </w:t>
      </w:r>
    </w:p>
    <w:p>
      <w:pPr>
        <w:spacing w:after="0"/>
        <w:ind w:left="0"/>
        <w:jc w:val="both"/>
      </w:pPr>
      <w:r>
        <w:rPr>
          <w:rFonts w:ascii="Times New Roman"/>
          <w:b w:val="false"/>
          <w:i w:val="false"/>
          <w:color w:val="000000"/>
          <w:sz w:val="28"/>
        </w:rPr>
        <w:t xml:space="preserve">
      құрылысын дамытудың 2005-2007 жылдарға арналған </w:t>
      </w:r>
    </w:p>
    <w:p>
      <w:pPr>
        <w:spacing w:after="0"/>
        <w:ind w:left="0"/>
        <w:jc w:val="both"/>
      </w:pPr>
      <w:r>
        <w:rPr>
          <w:rFonts w:ascii="Times New Roman"/>
          <w:b w:val="false"/>
          <w:i w:val="false"/>
          <w:color w:val="000000"/>
          <w:sz w:val="28"/>
        </w:rPr>
        <w:t xml:space="preserve">
      мемлекеттік бағдарламасына сәйкес нөлдік сыйақы (мүдде) </w:t>
      </w:r>
    </w:p>
    <w:p>
      <w:pPr>
        <w:spacing w:after="0"/>
        <w:ind w:left="0"/>
        <w:jc w:val="both"/>
      </w:pPr>
      <w:r>
        <w:rPr>
          <w:rFonts w:ascii="Times New Roman"/>
          <w:b w:val="false"/>
          <w:i w:val="false"/>
          <w:color w:val="000000"/>
          <w:sz w:val="28"/>
        </w:rPr>
        <w:t xml:space="preserve">
      ставкасы бойынша тұрғын үй салуға берілетін бюджеттік </w:t>
      </w:r>
    </w:p>
    <w:p>
      <w:pPr>
        <w:spacing w:after="0"/>
        <w:ind w:left="0"/>
        <w:jc w:val="both"/>
      </w:pPr>
      <w:r>
        <w:rPr>
          <w:rFonts w:ascii="Times New Roman"/>
          <w:b w:val="false"/>
          <w:i w:val="false"/>
          <w:color w:val="000000"/>
          <w:sz w:val="28"/>
        </w:rPr>
        <w:t xml:space="preserve">
      кредиттердің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23 800 000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779 800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1 565 000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6 544 900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7 170 300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мемлекеттік басқару деңгейлері арасында </w:t>
      </w:r>
    </w:p>
    <w:p>
      <w:pPr>
        <w:spacing w:after="0"/>
        <w:ind w:left="0"/>
        <w:jc w:val="both"/>
      </w:pPr>
      <w:r>
        <w:rPr>
          <w:rFonts w:ascii="Times New Roman"/>
          <w:b w:val="false"/>
          <w:i w:val="false"/>
          <w:color w:val="000000"/>
          <w:sz w:val="28"/>
        </w:rPr>
        <w:t xml:space="preserve">
      өкілеттіктердің аражігін ажырату шеңберінде әкімшілік </w:t>
      </w:r>
    </w:p>
    <w:p>
      <w:pPr>
        <w:spacing w:after="0"/>
        <w:ind w:left="0"/>
        <w:jc w:val="both"/>
      </w:pPr>
      <w:r>
        <w:rPr>
          <w:rFonts w:ascii="Times New Roman"/>
          <w:b w:val="false"/>
          <w:i w:val="false"/>
          <w:color w:val="000000"/>
          <w:sz w:val="28"/>
        </w:rPr>
        <w:t xml:space="preserve">
      функцияларға берілетін ағымдағы нысаналы трансферттердің </w:t>
      </w:r>
    </w:p>
    <w:p>
      <w:pPr>
        <w:spacing w:after="0"/>
        <w:ind w:left="0"/>
        <w:jc w:val="both"/>
      </w:pPr>
      <w:r>
        <w:rPr>
          <w:rFonts w:ascii="Times New Roman"/>
          <w:b w:val="false"/>
          <w:i w:val="false"/>
          <w:color w:val="000000"/>
          <w:sz w:val="28"/>
        </w:rPr>
        <w:t xml:space="preserve">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646"/>
        <w:gridCol w:w="2618"/>
        <w:gridCol w:w="2618"/>
        <w:gridCol w:w="2618"/>
        <w:gridCol w:w="2618"/>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w:t>
            </w:r>
          </w:p>
          <w:p>
            <w:pPr>
              <w:spacing w:after="20"/>
              <w:ind w:left="20"/>
              <w:jc w:val="both"/>
            </w:pPr>
            <w:r>
              <w:rPr>
                <w:rFonts w:ascii="Times New Roman"/>
                <w:b w:val="false"/>
                <w:i w:val="false"/>
                <w:color w:val="000000"/>
                <w:sz w:val="20"/>
              </w:rPr>
              <w:t xml:space="preserve">
қалалардың атауы </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сауда министрлігі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ресурстарын басқару агенттігі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749 225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195 808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108 101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445 316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65 987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18 881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40 350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58 729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12 588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40 350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54 848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17 483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31 574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31 511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8 392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16 363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63 582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16 783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40 043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46 031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11 189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50 652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13 287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31 574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51 050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16 084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28 210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70 522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18 881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45 850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42 775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27 893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22 159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6 993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8 410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46 132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12 588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27 753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55 082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14 686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33 640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65 697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14 686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6 756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44 255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10 788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8 690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13 680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2 098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11 582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Үкiметiнiң</w:t>
            </w:r>
            <w:r>
              <w:br/>
            </w:r>
            <w:r>
              <w:rPr>
                <w:rFonts w:ascii="Times New Roman"/>
                <w:b w:val="false"/>
                <w:i w:val="false"/>
                <w:color w:val="000000"/>
                <w:sz w:val="20"/>
              </w:rPr>
              <w:t>2006 жылғы 14 желтоқсандағы</w:t>
            </w:r>
            <w:r>
              <w:br/>
            </w:r>
            <w:r>
              <w:rPr>
                <w:rFonts w:ascii="Times New Roman"/>
                <w:b w:val="false"/>
                <w:i w:val="false"/>
                <w:color w:val="000000"/>
                <w:sz w:val="20"/>
              </w:rPr>
              <w:t>N 1204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Қазақстан Республикасы Үкіметінің 2007 жылғы 12 шілдедегі </w:t>
      </w:r>
      <w:r>
        <w:rPr>
          <w:rFonts w:ascii="Times New Roman"/>
          <w:b w:val="false"/>
          <w:i w:val="false"/>
          <w:color w:val="ff0000"/>
          <w:sz w:val="28"/>
        </w:rPr>
        <w:t xml:space="preserve">N 596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Облыстық бюджеттерге, Астана және Алматы қалаларының </w:t>
      </w:r>
    </w:p>
    <w:p>
      <w:pPr>
        <w:spacing w:after="0"/>
        <w:ind w:left="0"/>
        <w:jc w:val="both"/>
      </w:pPr>
      <w:r>
        <w:rPr>
          <w:rFonts w:ascii="Times New Roman"/>
          <w:b w:val="false"/>
          <w:i w:val="false"/>
          <w:color w:val="000000"/>
          <w:sz w:val="28"/>
        </w:rPr>
        <w:t xml:space="preserve">
      бюджеттеріне қалалық телекоммуникация желілерінің </w:t>
      </w:r>
    </w:p>
    <w:p>
      <w:pPr>
        <w:spacing w:after="0"/>
        <w:ind w:left="0"/>
        <w:jc w:val="both"/>
      </w:pPr>
      <w:r>
        <w:rPr>
          <w:rFonts w:ascii="Times New Roman"/>
          <w:b w:val="false"/>
          <w:i w:val="false"/>
          <w:color w:val="000000"/>
          <w:sz w:val="28"/>
        </w:rPr>
        <w:t xml:space="preserve">
      абоненттері болып табылатын, әлеуметтік жағынан қорғалатын </w:t>
      </w:r>
    </w:p>
    <w:p>
      <w:pPr>
        <w:spacing w:after="0"/>
        <w:ind w:left="0"/>
        <w:jc w:val="both"/>
      </w:pPr>
      <w:r>
        <w:rPr>
          <w:rFonts w:ascii="Times New Roman"/>
          <w:b w:val="false"/>
          <w:i w:val="false"/>
          <w:color w:val="000000"/>
          <w:sz w:val="28"/>
        </w:rPr>
        <w:t xml:space="preserve">
      азаматтардың телефон үшін абоненттік төлем тарифтерінің </w:t>
      </w:r>
    </w:p>
    <w:p>
      <w:pPr>
        <w:spacing w:after="0"/>
        <w:ind w:left="0"/>
        <w:jc w:val="both"/>
      </w:pPr>
      <w:r>
        <w:rPr>
          <w:rFonts w:ascii="Times New Roman"/>
          <w:b w:val="false"/>
          <w:i w:val="false"/>
          <w:color w:val="000000"/>
          <w:sz w:val="28"/>
        </w:rPr>
        <w:t xml:space="preserve">
      көтерілуін өтеуге берілетін ағымдағы нысаналы </w:t>
      </w:r>
    </w:p>
    <w:p>
      <w:pPr>
        <w:spacing w:after="0"/>
        <w:ind w:left="0"/>
        <w:jc w:val="both"/>
      </w:pPr>
      <w:r>
        <w:rPr>
          <w:rFonts w:ascii="Times New Roman"/>
          <w:b w:val="false"/>
          <w:i w:val="false"/>
          <w:color w:val="000000"/>
          <w:sz w:val="28"/>
        </w:rPr>
        <w:t xml:space="preserve">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598"/>
        <w:gridCol w:w="5982"/>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атауы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29 67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1 677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1 741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3 019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1 984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3 581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2 611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1 838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6 513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