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dd27" w14:textId="5e5d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30 қарашадағы N 1274 және 2006 жылғы 9 ақпандағы N 94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2006 жылғы 21 желтоқсандағы N 1235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- ҚР Үкіметінің 2011.06.30 </w:t>
      </w:r>
      <w:r>
        <w:rPr>
          <w:rFonts w:ascii="Times New Roman"/>
          <w:b w:val="false"/>
          <w:i w:val="false"/>
          <w:color w:val="000000"/>
          <w:sz w:val="28"/>
        </w:rPr>
        <w:t>№ 742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Үкіметі заң жобалау жұмыстарының 2006 жылға арналған жоспары туралы" Қазақстан Республикасы Үкіметінің 2006 жылғы 9 ақпандағы N 94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2006 ж., N 5, 42-құжат):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2006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