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9798" w14:textId="0039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Моңғолиядағы Дипломатиялық миссиясын қайта ұйымдастыру туралы" Қазақстан Республикасының Президентi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23 желтоқсандағы N 1245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Моңғолиядағы Дипломатиялық миссиясын қайта ұйымдастыру туралы" Қазақстан Республикасының Президентi Жарлығының жобасы Қазақстан Республикасы Президентiнiң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Қазақстан Республикасы Президентінің Жарлығы    Қазақстан Республикасының Моңғолиядағы Дипломатиялық миссиясын қайта ұйымдастыру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Моңғолиямен дипломатиялық қатынастарын нығайту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ҚАУЛЫ ETЕMIH: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Моңғолиядағы Елшiлiгi ретiнде қайта құру жолымен Қазақстан Республикасының Моңғолиядағы Дипломатиялық миссиясы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Yкiметi осы Жарлықтан туындайтын қажеттi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2007 жылғы 1 қаңтардан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