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f9d8" w14:textId="0c5f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әлеуметтiк сақтандыру қоры" акционерлiк қоғамының қызметiн жүзеге асыруға комиссиялық сыйақының пайыздық ставкасының 2007 жылға арналған шектi шамасын және оны пайдалану тетiгiн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желтоқсандағы N 1257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"Мiндеттi әлеуметтiк сақтандыру туралы" Қазақстан Республикасының 2003 жылғы 25 сәуiрдегi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әлеуметтiк сақтандыру қоры" акционерлiк қоғамының (бұдан әрi - Қор) қызметiн жүзеге асыруға комиссиялық сыйақының пайыздық ставкасының 2007 жылға арналған шектi шамасы есептi айда Қордың шотына келiп түскен активтер мөлшерiнiң 0,63 пайызынан асырылмай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1-тармағына сәйкес есептелген есептi айдағы комиссиялық сыйақы сомасы есептiден кейiнгi айдың бiрiншi бес жұмыс күнiнде Қордың ағымдағы шотына аударылуға тиiс.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Қордың шотына келiп түскен комиссиялық сыйақы сомасы Қорды басқару органы бекiткен Қор қызметiн қамтамасыз етуге 2007 жылға арналған шығыстар шегiнде пайдаланылуға тиiс.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2007 жылғы 1 қаңтардан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