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5bd6" w14:textId="58b5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"ҚазАгро" ұлттық басқарушы холдингі" акционерлiк қоғамы Директорлар кеңесiнiң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26 желтоқсандағы N 1287 қаулысы. Күші жойылды - Қазақстан Республикасы Үкіметінің 2014 жылғы 18 сәуірдегі № 377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18.04.2014 </w:t>
      </w:r>
      <w:r>
        <w:rPr>
          <w:rFonts w:ascii="Times New Roman"/>
          <w:b w:val="false"/>
          <w:i w:val="false"/>
          <w:color w:val="ff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Тақырыбына өзгеріс енгізілді - ҚР Үкіметінің 20.07.2009 </w:t>
      </w:r>
      <w:r>
        <w:rPr>
          <w:rFonts w:ascii="Times New Roman"/>
          <w:b w:val="false"/>
          <w:i w:val="false"/>
          <w:color w:val="ff0000"/>
          <w:sz w:val="28"/>
        </w:rPr>
        <w:t>N 1101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Президентiнiң 2006 жылғы 11 желтоқсандағы N 220 Жарлығын iске асыру жөнiндегi шаралар туралы" Қазақстан Республикасы Үкiметiнiң 2006 жылғы 23 желтоқсандағы N 1247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министрлiгi Қазақстан Республикасы Қаржы министрлiгiнiң Мемлекеттiк мүлiк және жекешелендiру комитетiмен бiрлесiп,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қосымшаға сәйкес құрамдағы "ҚазАгро" ұлттық басқарушы холдингі" акционерлiк қоғамының Директорлар кеңесiн;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Асылжан Сарыбайұлы Мамытбековті "ҚазАгро" ұлттық басқарушы холдингі" акционерлік қоғамының басқарма төрағасы етіп сайлауды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Үкіметінің 15.01.2007 </w:t>
      </w:r>
      <w:r>
        <w:rPr>
          <w:rFonts w:ascii="Times New Roman"/>
          <w:b w:val="false"/>
          <w:i w:val="false"/>
          <w:color w:val="000000"/>
          <w:sz w:val="28"/>
        </w:rPr>
        <w:t>N 19</w:t>
      </w:r>
      <w:r>
        <w:rPr>
          <w:rFonts w:ascii="Times New Roman"/>
          <w:b w:val="false"/>
          <w:i w:val="false"/>
          <w:color w:val="ff0000"/>
          <w:sz w:val="28"/>
        </w:rPr>
        <w:t xml:space="preserve">; 21.11.2008 </w:t>
      </w:r>
      <w:r>
        <w:rPr>
          <w:rFonts w:ascii="Times New Roman"/>
          <w:b w:val="false"/>
          <w:i w:val="false"/>
          <w:color w:val="000000"/>
          <w:sz w:val="28"/>
        </w:rPr>
        <w:t>N 1078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20.07.2009 </w:t>
      </w:r>
      <w:r>
        <w:rPr>
          <w:rFonts w:ascii="Times New Roman"/>
          <w:b w:val="false"/>
          <w:i w:val="false"/>
          <w:color w:val="000000"/>
          <w:sz w:val="28"/>
        </w:rPr>
        <w:t>N 1101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aтқарушы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 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 2006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 N 1287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 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 Ескерту. Қосымша жаңа редакцияда - ҚР Үкіметінің 07.11.2008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N 1024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өзгерістер енгізілді - ҚР Үкіметінің 21.11.2008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N 1078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25.03.2009 </w:t>
      </w:r>
      <w:r>
        <w:rPr>
          <w:rFonts w:ascii="Times New Roman"/>
          <w:b w:val="false"/>
          <w:i w:val="false"/>
          <w:color w:val="ff0000"/>
          <w:sz w:val="28"/>
        </w:rPr>
        <w:t>N 399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14.07.2009 </w:t>
      </w:r>
      <w:r>
        <w:rPr>
          <w:rFonts w:ascii="Times New Roman"/>
          <w:b w:val="false"/>
          <w:i w:val="false"/>
          <w:color w:val="ff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20.07.2009 </w:t>
      </w:r>
      <w:r>
        <w:rPr>
          <w:rFonts w:ascii="Times New Roman"/>
          <w:b w:val="false"/>
          <w:i w:val="false"/>
          <w:color w:val="ff0000"/>
          <w:sz w:val="28"/>
        </w:rPr>
        <w:t>N 1101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30.12.2009 </w:t>
      </w:r>
      <w:r>
        <w:rPr>
          <w:rFonts w:ascii="Times New Roman"/>
          <w:b w:val="false"/>
          <w:i w:val="false"/>
          <w:color w:val="ff0000"/>
          <w:sz w:val="28"/>
        </w:rPr>
        <w:t>№ 2289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20.12.2010 </w:t>
      </w:r>
      <w:r>
        <w:rPr>
          <w:rFonts w:ascii="Times New Roman"/>
          <w:b w:val="false"/>
          <w:i w:val="false"/>
          <w:color w:val="ff0000"/>
          <w:sz w:val="28"/>
        </w:rPr>
        <w:t>N 1378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01.03.2011 </w:t>
      </w:r>
      <w:r>
        <w:rPr>
          <w:rFonts w:ascii="Times New Roman"/>
          <w:b w:val="false"/>
          <w:i w:val="false"/>
          <w:color w:val="ff0000"/>
          <w:sz w:val="28"/>
        </w:rPr>
        <w:t>N 206</w:t>
      </w:r>
      <w:r>
        <w:rPr>
          <w:rFonts w:ascii="Times New Roman"/>
          <w:b w:val="false"/>
          <w:i w:val="false"/>
          <w:color w:val="ff0000"/>
          <w:sz w:val="28"/>
        </w:rPr>
        <w:t>; 23.09.2011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N 1093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10.01.2012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; 07.03.2012 </w:t>
      </w:r>
      <w:r>
        <w:rPr>
          <w:rFonts w:ascii="Times New Roman"/>
          <w:b w:val="false"/>
          <w:i w:val="false"/>
          <w:color w:val="ff0000"/>
          <w:sz w:val="28"/>
        </w:rPr>
        <w:t>N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04.10.2012 </w:t>
      </w:r>
      <w:r>
        <w:rPr>
          <w:rFonts w:ascii="Times New Roman"/>
          <w:b w:val="false"/>
          <w:i w:val="false"/>
          <w:color w:val="ff0000"/>
          <w:sz w:val="28"/>
        </w:rPr>
        <w:t>N 1257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22.02.2013 </w:t>
      </w:r>
      <w:r>
        <w:rPr>
          <w:rFonts w:ascii="Times New Roman"/>
          <w:b w:val="false"/>
          <w:i w:val="false"/>
          <w:color w:val="ff0000"/>
          <w:sz w:val="28"/>
        </w:rPr>
        <w:t>N 167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"ҚазАгро" ұлттық басқарушы холдингі" акционерлiк қоғамы </w:t>
      </w:r>
      <w:r>
        <w:br/>
      </w:r>
      <w:r>
        <w:rPr>
          <w:rFonts w:ascii="Times New Roman"/>
          <w:b/>
          <w:i w:val="false"/>
          <w:color w:val="000000"/>
        </w:rPr>
        <w:t xml:space="preserve">
Директорлар кеңесiнiң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 - Қазақстан Республикасының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     Министрінің бірінші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   - Қазақстан Республикасы Қаржы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 бюджеттік жоспарлау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 - "ҚазАгро" ұлттық басқарушы холдингі"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Джорджо Понци            - «Agrotehnica S.r.l.» компаниясының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президенті, Италия Республикасы, тәуелсіз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Розинов                  - "Иволга-Холдинг" ЖШС бас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Самойлович         тәуелсіз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Грамцов Андреас          - "Қазақстан-Герман аграрлық-саяси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диалогы" жобасының ғылыми қызметкері,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тәуелсіз директор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