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442e" w14:textId="7864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"A.Жұбанов атындағы дарынды балаларға арналған республикалық қазақ орта мамандандырылған музыка мектеп-интернаты" мемлекеттiк мекемесiн Алматы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"А.Жұбанов атындағы дарынды балаларға арналған республикалық қазақ орта мамандандырылған музыка мектеп-интернаты" мемлекеттiк мекемесi мүлiктiк кешен ретiнде Алматы қаласының коммуналдық меншiгiне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Бiлiм және ғылым министрлiгi, Қазақстан Республикасы Қаржы министрлiгiнiң Мемлекеттiк мүлiк және жекешелендiру комитетi және Алматы қаласының әкiмi заңнамада белгiленген тәртiппен осы қаулының 1-тармағында көрсетiлген мекеменi қабылдап алу-беру жөнiндегi ұйымдастыру iс-шараларын жүзеге асырсын.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енгiзiлсiн: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2008.04.15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– ҚР Үкіметінің 2008.04.15 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2007 жылғы 1 қаңтардан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Премьер-Министрінің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