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68c1" w14:textId="50a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қарашадағы N 470к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орындаудан күтiлетiн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Тiкелей нәтижеде: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"10 дана ауасүзгi" деген сөздер "15 дана ауасүзгi"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орындаудан күтiлетiн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Тiкелей нәтижелерiнде: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жұмыс станциясы" деген сөздер "31 жұмыс станциясы"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коммутатор" деген сөздер "4 коммутатор, 1 ламинатор"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