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ad7c" w14:textId="726a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12 желтоқсандағы N 1235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қарашадағы N 470н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1.»"2006 жылға арналған республикалық бюджеттік бағдарламалардың паспорттарын бекіту туралы" Қазақстан Республикасы Үкіметінің 2005 жылғы 12 желтоқсандағы N 1235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378-қосымшада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 мынадай мазмұндағы 8-тармақпен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ЭҚАБЖ пайдаланушыларды оқыту.";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 мынадай мазмұндағы 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КZ доменін басқару орталығын технологиялық жарақтандыру: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техникалық құралдарды сатып алу.";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орындаудан күтілетін нәтижелер" деген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Тікелей нәтижеде: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ЭҚАБЖ пайдаланушыларды оқыту.";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мазмұндағы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КZ доменін басқару орталығын технологиялық жарақтандыру: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құралдарды сатып алу.";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нәтижеде: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"1280 ЭҚАБЖ пайдаланушыларды (мемлекеттік қызметшілерді) оқыту.";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мазмұндағы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толыққанды КZ доменін басқару орталығын құру.";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мемлекеттік қызметшілер жұмысының жеделдігін арттыру.";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мазмұндағы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КZ доменін басқару орталығының сенімді жұмыс істеуін қамтамасыз ету.".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