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354" w14:textId="8a5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26 желтоқсандағы N 1287
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2007 жылғы 15 қаңтардағы N 19 қаулысы. Күші жойылды - Қазақстан Республикасы Үкіметінің 2014 жылғы 18 сәуірдегі № 377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18.04.2014 </w:t>
      </w:r>
      <w:r>
        <w:rPr>
          <w:rFonts w:ascii="Times New Roman"/>
          <w:b w:val="false"/>
          <w:i w:val="false"/>
          <w:color w:val="ff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ЕTEДІ: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"ҚазАгро" ұлттық холдингi" акционерлiк қоғамы Директорлар кеңесiнiң құрамы туралы" Қазақстан Республикасы Үкiметiнiң 2006 жылғы 26 желтоқсандағы N 1287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"белгiленген тәртіппен қосымшаға сәйкес құрамдағы "ҚазАгро" ұлттық холдингi" акционерлiк қоғамы Директорлар кеңесiн сайлауды қамтамасыз етсiн" деген сөздер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құрамдағы "ҚазАгро" ұлттық холдингi" акционерлiк қоғамының Директорлар кеңесiн;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Асханұлы Смайыловты "ҚазАгро" ұлттық холдингi" акционерлiк қоғамының басқарма төрағасы етiп сайлауды қамтамасыз етсiн";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холдингi" акционерлiк қоғамы Директорлар кеңесiнің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"Смайылов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Ысқақов                   - "ҚазАгро" ұлттық холдингi"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Қасымұлы              қоғамының басқарма төрағасы"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"Смайылов                 - "ҚазАгро" ұлттық холдингi"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Ысқақов                   - "ҚазАгро" ұлттық холдингi"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Қасымұлы              қоғамының тәуелсіз директоры".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Осы қаулы қол қойылған күннен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