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27aa" w14:textId="d3b2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6 оқу корпусының ғимаратын республикалық меншiктен Оңтүстiк Қазақстан облысының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қаңтардағы N 24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мүлiктi мемлекеттiк меншiктiң бiр түрiнен екiншi түрiне беру ережесiн бекiту туралы" Қазақстан Республикасы Үкiметiнiң 2003 жылғы 22 қаңтардағы N 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Оңтүстiк Қазақстан облысы әкiмiнiң Қазақстан Республикасы Бiлiм және ғылым министрлiгiнiң "М. Әуезов атындағы Оңтүстiк Қазақстан мемлекеттiк университетi" республикалық мемлекеттiк қазыналық кәсiпорнының теңгерiмiндегi Шымкент қаласы, Бейбiтшiлiк көшесi, 3, мекен-жайында орналасқан N 6 оқу корпусының ғимаратын республикалық меншiктен Оңтүстiк Қазақстан облысының коммуналдық меншiгiне беру туралы ұсынысы қабылдансын.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Қазақстан Республикасы Бiлiм және ғылым министрлiгiмен және Оңтүстiк Қазақстан облысының әкiмдiгiмен бiрлесiп, заңнамада белгiленген тәртiппен объектiнi қабылдап алу-беру жөнiндегi қажеттi ұйымдастыру iс-шараларын жүзеге асырсын.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