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a373" w14:textId="b30a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16 шiлдедегi N 784 қаулыcына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2007 жылғы 19 қаңтардағы N 38 Қаулыcы. Күші жойылды - Қазақстан Республикасы Үкіметінің 2023 жылғы 27 желтоқсандағы № 1195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2002 жылғы 29 наурыздағы N 828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енгiзу туралы" Қазақстан Республикасы Президентiнің 2007 жылғы 12 қаңтардағы N 272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Үкiметi тағайындайтын немесе онымен келiсiм бойынша тағайындалатын лауазымды адамдар бойынша кадр мәселелерiн шешу тетiгiн жетілдiрудiң кейбiр мәселелерi туралы" Қазақстан Республикасы Үкiметiнiң 2002 жылғы 16 шiлдедегi N 784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Қазақстан Республикасының Үкiметi тағайындайтын немесе онымен келiсiм бойынша тағайындалатын орталық және жергiлiктi атқарушы органдардың, Қазақстан Республикасының Премьер-Министрi Кеңсесiнiң мемлекеттiк саяси қызметшiлерi мен өзге де басшы лауазымды адамдары лауазымдарының тiзбесiнде: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"Министрлердiң        Үкiмет      министрлермен  Президентпен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орынбасарлары                                    немесе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(вице-министрлер)                                тапсыруымен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Басшысымен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жолдың алдынан: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"Премьер-Министр      Үкiмет      Премьер-       Президентпен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Кеңсесiнiң Басшысы                Министрмен     немесе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тапсыруымен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Басшысымен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Осы қаулы қол қойылған күннен бастап қолданысқа енгiзіледі.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