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9ca9" w14:textId="e4d9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28 қазандағы N 1116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2007 жылғы 19 қаңтардағы N 39 Қаулысы. Күші жойылды - Қазақстан Республикасы Үкіметінің 2014 жылғы 24 қыркүйектегі № 1011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Экономика және бюджеттiк жоспарлау министрлiгiнiң мәселелерi" туралы Қазақстан Республикасы Үкiметiнiң 2004 жылғы 28 қазандағы N 1116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41, 528-құжат)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"екi вице-министрi" деген сөздер "үш вице-министрi"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Экономика және бюджеттiк жоспарлау министрлiгiнiң қарамағындағы ұйымдардың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