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f2ea" w14:textId="7a9f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министрлiгi Қылмыстық-атқару жүйесi
комитетiнiң мемлекеттiк мекемелерiн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қаңтардағы N 53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Әдiлет органдары қылмыстық-атқару жүйесiнiң бюджет қаражаты мен штат санын ұтымды пайдалану мақсатында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Әдiлет министрлiгi Қылмыстық-атқару жүйесi комитетiнiң "ЛА-155/13 мекемесi" мемлекеттiк мекемесi оған Қазақстан Республикасы Әдiлет министрлiгi Қылмыстық-атқару жүйесi комитетiнiң "ЛА-155/17 мекемесi" мемлекеттiк мекемесiн қосу жолымен;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Әдiлет министрлiгi Қылмыстық-атқару жүйесi комитетiнiң "ЕЦ-166/24 мекемесi" мемлекеттiк мекемесi оған Қазақстан Республикасы Әдiлет министрлiгi Қылмыстық-атқару жүйесi комитетiнiң "EЦ-166/21 мекемесi" мемлекеттiк мекемесiн қосу жолымен қайта ұйымдастырылсын.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Әдiлет министрлiгiнiң мәселелерi" туралы Қазақстан Республикасы Үкiметiнiң 2004 жылғы 28 қазандағы N 1120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41, 532-құжат)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Әдiлет министрлiгiнiң Қылмыстық-атқару жүйесi комитетiнiң қарауындағы ұйымдардың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мекемелер" деген 2-бөлiмде: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9, 23-жолдар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Әдiлет министрлiгiнiң Қылмыстық-атқару жүйесi комитетi заңнамада белгiленген тәртіппен осы қаулыдан туындайтын қажеттi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