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8019" w14:textId="83e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6 қаңтардағы N 17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қаңтардағы N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"Мүгедектердi оңалтудың 2006-2008 жылдарға арналған бағдарламасын бекiту туралы" Қазақстан Республикасы Үкiметiнiң 2006 жылғы 6 қаңтардағы N 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2, 13-құжат)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Мүгедектердi оңалтудың 2006-2008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Паспорттың "Қажеттi ресурстар мен қаржыландыру көздерi" деген 4-бөлiмiнде: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"23179,0" деген сандар "25345,5"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"6499,5" деген сандар "7043,2"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"8093,1" деген сандар "7316,5"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"8586,5" деген сандар "10985,9"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"5129,7" деген сандар "8166"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"1483,0" деген сандар "2026,7"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"1478,3" деген сандар "1571,5"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"2168,4" деген сандар "4567,8"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"18049,3" деген сандар "17179,5"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"6614,8" деген сандар "5745"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"Мүгедектердi оңалтудың 2006-2008 жылдарға арналған бағдарламасын iске асыру жөнiндегi iс-шаралар жоспары"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12-жолдағы "15,9" деген сандар "36,2"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13-жолдағы "80,0" деген сандар "40,9"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14-жолдағы "365,7" деген сандар "308,8"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15-жолдағы "668,6" деген сандар "562,9"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16-жолдағы "1109,6" деген сандар "1021,5"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"233,9" деген сандар "132,2"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"247,7" деген сандар "240,1"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"88,2" деген сандар "57,2"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"90,9" деген сандар "76,9"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20-жолдағы "6,0" деген сандар "7,9"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21-жолдағы "0,9" деген сандар "2,6" деген сандармен ауыстырыл 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22, 23, 24, 25, 26-жолдардың 4-бағанындағы "МАСМ" деген аббревиатура "ТСМ"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22-жолдағы "18,0" деген сандар "21,9"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23-жолдағы "27,7" деген сандар "24,0" деген сандармен ауыстырыл 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24-жолдағы "16,1" деген сандар "25,5"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25-жолдағы "4,6" деген сандар "2,0"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26-жолдағы "15,7" деген сандар "15,4"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"20,3" деген сандар "19,1"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"30,4" деген сандар "20,2"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"186,2" деген сандар "412,4"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"131,4" деген сандар "352,4"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"126,4" деген сандар "280,0"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29-жолдағы "346,9" деген сандар "326,8"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35-жолдағы "9,9" деген сандар "11,3"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36-жолдағы "1,7" деген сандар "2,2"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38-жолдағы "110,2" деген сандар "62,3"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"қаласында," деген сөзден кейiн "Қарағанды,"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"Қызылорда," деген сөздiң алдынан "Қарағанды,"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"474,6" деген сандар "1018,3"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"411,4" деген сандар "250"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"1582,6" деген сандар "3037,3"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40-жолдың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"1702,6" деген сандар "293,3"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"384,6" деген сандар "864,1"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"Мыналарды: Атырау қаласында оңалту орталығын салуды; Атырау облысындағы Сарайшық психоневрологиялық интернаты үшiн 100 орындық қосымша ғимарат, сондай-ақ кәрiз-сорғы станциясын салуды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"515,0" деген сандар "257"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жылы - 730,8"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41-1-жолмен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2890"/>
        <w:gridCol w:w="1891"/>
        <w:gridCol w:w="1482"/>
        <w:gridCol w:w="2222"/>
        <w:gridCol w:w="1524"/>
        <w:gridCol w:w="1525"/>
      </w:tblGrid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41-1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қаласында 60 орындық мүгедектердi оңалту орталығын;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Тараз қаласындағы мүгедектердi оңалту және бейiмдеу орталығының ғимаратына жапсарлас құрылыс салуды қамтамасыз eту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Еңбекминiне ақпарат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Қарағанды,  Жамбыл облыстарының әкiмдерi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20 шiлде, 2009 жылғы 10 ақпан 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жылы - 224,1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42-жолдағы "105,2" деген сандар "111,2"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43-жолдағы "496,5" деген сандар "497,6" деген сандармен ауыстырыл 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46-жолдағы "13,4" деген сандар "22,0" деген сандармен ауыстырыл 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47-жолдағы "225,4" деген сандар "213,8"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48-жолдағы "87,8" деген сандар "70,6"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"177,7" деген сандар "310,5"деген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"184,4" деген сандар "283,8"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51-жол "2007 жылы - 16,3"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53-жолдағы "29,5" деген сандар "20,8"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56-жолдағы "71,0" деген сандар "26,7"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57-жолдағы "185,0" деген сандар "32,2"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58-жолдағы "11,3" деген сандар "5,9"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59-жолдағы "39,5" деген сандар "31,1"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60-жолдың 4-бағанындағы "МАСМ" деген аббревиатура "Мәдениетмині"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61-жолдың 6-бағанындағы "4,7" деген сандар "7,4"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62-жолдың 7-бағанындағы "және республикалық"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63-жолдағы "9,7" деген сандар "11,7"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67-жол "2007 жылы - 436"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69-жолдағы "7,1" деген сандар "3,3"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Шығындардың жиынтығында: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"23179,0" деген сандар "25345,5"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"6499,5" деген сандар "7043,2"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"8093,1" деген сандар "7316,5"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"8586,5" деген сандар "10985,9"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"5129,7" деген сандар "8166"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"1483,0" деген сандар "2026,7"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"1478,3" деген сандар "1571,5"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"2168,4" деген сандар "4567,8"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"18049,3" деген сандар "17179,5"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"6614,8" деген сандар "5745"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"Мәдениетминi - Қазақстан Республикасы Мәдениет және ақпарат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"ТСМ - Қазақстан Республикасы Туризм жәнe спорт министрлiгi;".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