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deec" w14:textId="321d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айдындарына балық жiберу мен оларды жерсiндiрудiң республикалық схемасын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25 қаңтардағы N 57 қаулысы. Күші жойылды - Қазақстан Республикасы Үкіметінің 2013 жылғы 23 тамыздағы № 825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23.08.2003 </w:t>
      </w:r>
      <w:r>
        <w:rPr>
          <w:rFonts w:ascii="Times New Roman"/>
          <w:b w:val="false"/>
          <w:i w:val="false"/>
          <w:color w:val="ff0000"/>
          <w:sz w:val="28"/>
        </w:rPr>
        <w:t>N 825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 балық шаруашылығын дамытудың 2004-2006 жылдарға арналған бағдарламасын бекiту туралы" Қазақстан Республикасы Үкiметiнiң 2003 жылғы 29 желтоқсандағы N 1344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берiлiп отырған су айдындарына балық жiберу мен оларды жерсiндiрудiң республикалық схемасы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министрлiгiнiң Балық шаруашылығы комитетi балық шаруашылығы мәселелерi бойынша мемлекеттiк және өзге де бағдарламалар мен жобаларды әзiрлеу, балық шаруашылығы мелиорациялық iс-шаралар кешенiн ұйымдастыру кезiнде осы қаулыны басшылыққа алсын.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25 қаңтардағы  </w:t>
      </w:r>
      <w:r>
        <w:br/>
      </w:r>
      <w:r>
        <w:rPr>
          <w:rFonts w:ascii="Times New Roman"/>
          <w:b w:val="false"/>
          <w:i w:val="false"/>
          <w:color w:val="000000"/>
          <w:sz w:val="28"/>
        </w:rPr>
        <w:t xml:space="preserve">
      N 57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Су айдындарына балық жiберу мен оларды жерсiндiрудiң республикалық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933"/>
        <w:gridCol w:w="1372"/>
        <w:gridCol w:w="1082"/>
        <w:gridCol w:w="1270"/>
        <w:gridCol w:w="2508"/>
        <w:gridCol w:w="2442"/>
      </w:tblGrid>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түрлерінің атауы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түрі (су айдынының атауы)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мәртебесі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түрінің мәртебесі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өсіру жұмыстарының түрі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өсіру жұмыстарының бағыттары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іс-шаралар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Кәсiпшiлiк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өсіру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Биомелиорациялауға және судың сапасын жақсартуға  арналған су айдындары (Бурабай көлi)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Тұқыға арналған питомниктер (Заря, Tұз, Домбай)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Салу материалын өсіру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мен тұқыға арналған питомниктер (Текекөл көлi)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Салу материалын өсіру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Көксерке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қоймалары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Баяу өсетiн ихтиофаунаны мелиорациялық жою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Ақсахалар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Кәсiпшiлiк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Құндылығы аз ихтиофаунаны мелиорациялық аулау </w:t>
            </w:r>
          </w:p>
        </w:tc>
      </w:tr>
      <w:tr>
        <w:trPr>
          <w:trHeight w:val="174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Пайдабалық пен ақсахаларға арналған аналық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үйiрдiң санын ұстап тұру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Құндылығы аз ихтиофаунаны мелиорациялық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осыжаздықтарды бiржылдық өсіру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Фитомелиорация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өсіру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Тетекөл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Шабақтарды өсіру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Ихтиофаунаны мелиорациялық аулау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облысы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балық түрлерінің кәсіпшілік санын қалыптастыру, балық өнімділігін арттыру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жыртқыш түрлерді мелорациялық аулау,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Сазды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Ырғыз-Торғай көлдер жүйесі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балық түрлерінің кәсіпшілік санын қалыптастыру, балық өнімділігін арттыру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жыртқыш түрлерді мелорациялық аулау,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Сазды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Ырғыз-Торғай көлдер жүйесі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Дөңмаңдай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балық түрлерінің кәсіпшілік санын қалыптастыру, балық өнімділігін арттыру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жыртқыш түрлерді мелорациялық аулау,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Сазды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Ырғыз-Торғай көлдер жүйесі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кәсiпшiлiк  кезiнде аналық үйiрдi қалпына келтiру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Баяу өсетiн табанды  мелиорациялық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шаруашылықтар ұйымдастыру үшін жарамды көлдер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(балық шаруашылығын қарқынды жүргiзу, бөгеттерді салу, фитомелиорация) </w:t>
            </w:r>
          </w:p>
        </w:tc>
      </w:tr>
      <w:tr>
        <w:trPr>
          <w:trHeight w:val="465"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маңызы бар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(фитомелиорация)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өзенiнiң көлдерi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үйiрдi қалпына келтiру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Өсiру тоғандары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(жемдеу; тазалау, әктендiру, тоғандарды тыңайту)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Дөңмаңдай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Қошқаркөл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жiберудiң  лимиттелген шамасын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Қоржынкөл көлдерi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балық шаруашылығын қарқынды жүргiзу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Өсiру тоғандары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Мелорациялық жұмыстар (тазалау, әктендiру, тоғандарды тыңайту)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Фитомелиорация,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шаруашылықтар ұйымдастыру үшін жарамды көлдер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Фитомелиорация,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маңызы бар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Фитомелиорация,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өзенінің көлдері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Фитомелиорация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 тоғандары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Фитомелиорация,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Мелорациялық жұмыстар (тазалау, әктендiру, тоғандарды тыңайту)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Көксерке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шаруашылықтар ұйымдастыру үшін жарамды көлдер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r>
              <w:br/>
            </w:r>
            <w:r>
              <w:rPr>
                <w:rFonts w:ascii="Times New Roman"/>
                <w:b w:val="false"/>
                <w:i w:val="false"/>
                <w:color w:val="000000"/>
                <w:sz w:val="20"/>
              </w:rPr>
              <w:t xml:space="preserve">
Бесағаш ұдайы молайту кешені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маңызы бар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r>
              <w:br/>
            </w:r>
            <w:r>
              <w:rPr>
                <w:rFonts w:ascii="Times New Roman"/>
                <w:b w:val="false"/>
                <w:i w:val="false"/>
                <w:color w:val="000000"/>
                <w:sz w:val="20"/>
              </w:rPr>
              <w:t xml:space="preserve">
Бесағаш ұдайы молайту кешені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 тоғандары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Бесағаш ұдайы молайту кешені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Құбылмалы бахтах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Шелек өзенінің бассейні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Көл-тауарлы шаруашылықта өнім алу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Түрген өзенінің бассейні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Көл-тауарлы шаруашылықта өнім алу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Текес өзенінің бассейні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Көл-тауарлы шаруашылықта өнім алу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Байырғы ихтиофаунаны сақтамаған, негізгі ағын сулардан оқшауланған табиғи жазықтық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 сулардың сағаларында олардың жазықтық бөлігінде түзілген су қоймаларының жүйелері, ирригациялық жүйелер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Көл-тауарлы шаруашылықта өнім алу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дөңмаңдай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Байырғы ихтиофаунаны сақтамаған, негізгі ағын сулардан оқшауланған табиғи жазықтық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 сулардың сағаларында олардың жазықтық бөлігінде түзілген су қоймаларының жүйелері, ирригациялық жүйелер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Көл-тауарлы шаруашылықта өнім алу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Байырғы ихтиофаунаны сақтамаған, негізгі ағын сулардан оқшауланған табиғи жазықтық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 сулардың сағаларында олардың жазықтық бөлігінде түзілген су қоймаларының жүйелері, ирригациялық жүйелер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Көл-тауарлы шаруашылықта өнім алу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Пілмай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су қоймасы және Іле өзені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Кәсіпшілік таралымды қалыптастыру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қаязы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су қоймасы және Іле өзені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Кәсіпшілік таралымды қалыптастыру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шармайы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Байырғы ихтиофаунаны сақтаған негізгі ағын сулардан оқшауланған табиғи жазықтық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Шаруашылық-құнды таралымды қалыптастыру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6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Ескектұмсық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Кәсіпшілік таралымды қалыптастыру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Кәсіпшілік таралымды қалыптастыру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65"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Күрті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Кәсіпшілік таралымды қалыптастыру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Көл-тауарлы шаруашылықта өнім алу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Оңғақ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 басқан жазықтық тоғандары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Кәсіпшілік таралымды қалыптастыру, аулау құндылығын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өзенінің атырабындағы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шашатын үйiрдi ұстау және кәсiпшiлiк қорды қалыптастыру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жiберудiң лимиттелген шамасын аулау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 облысы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Бекiрелер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өзенi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Кәсiпшiлiк (қортпа, бекiре, шоқыр, сүйрiк) пiлмай - тек қана өсiмдi молайту және ҒЗЖ  үшін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 молайту, гендiк қорды сақтау мақсатында балық жiберу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Өзендердегі балық қыстайтын шұңқырларды, уылдырық шашуға өтетiн  жолдарды қорғау, өзеннiң сағалық кеңiстiгiндегi шабақтар өсетiн жерлердi қорғау, теңiздi (қоректiк базаны, жайылымдық жерлердi, өту жолдарын) мұнай қалдықтары мен тастандыларынан қорғау. Уылдырық шашатын балық жолдарын-арналарды тереңдету жөнiндегi мелиорациялық жұмыстар, өзендегi су тарту құрылысын БҚҚ қамтамасыз ету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Қазақстан облысы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Бұқтырма су қоймасы (көл-өзендiк бөлiгi) және Зайсан көлi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кәсiпшiлiк және тұрақсыз деңгей режимi кезiнде таралымды ұстап тұру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(оқшауланған су айдындарындағы шабақтарды құтқару)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Бұқтырма су қоймасы (көл-өзендiк бөлiгi) және Зайсан көлi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айдындарын биомелиорациялау,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(оқшауланған су айдындарындағы шабақтарды құтқару)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Көксерке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Бұқтырма су қоймасы және Зайсан көлi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шашу кезеңінде балық аулауға тыйым салу, кәсіпшілік шараны сақтау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Сүйрік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Биосаналуандықты қалпына келтіру және сақтау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Қоныстандырудың алғашқы жылдарында аулауға тыйым салу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бекіресі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Биосаналуандықты қалпына келтіру және сақтау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аулауға тыйым салу, оқшауланған су айдындарындағы шабақтарды құтқару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Көксерке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Шүлбе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кәсiпшiлiк кезiнде таралымды ұстап тұру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шашу кезеңінде балық аулауға тыйым салу, кәсіпшілік шараны сақтау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Көкшұбар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шашу кезеңінде балық аулауға тыйым салу, кәсіпшілік шараны сақтау  </w:t>
            </w:r>
          </w:p>
        </w:tc>
      </w:tr>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Абай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Аягөз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Шенекет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Қасқабұлақ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Жыланды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Бесқарағай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жоқ көл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Поляк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Кривенькое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Долон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Бородулиха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Ворга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Казенное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Камышики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Пресное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Сародеевка шұңқырындағы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Глубоков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Глубочанка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Красноярка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Жуковка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Веселовка өзеніндегі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Секисовка өзеніндегі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балық шаруашылығын қарқынды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Жарма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су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Жанына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Школа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Былқылдақ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Бақыршық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Маринов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Маринов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Бөкен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Сұлу сары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Балықтыкөл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Балықтыкөл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Зырян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Тоған-қопан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Көкпекті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Ешкібай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Лайлы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өзеніндегі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Бектемер бұлағындағы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Қарғалды бұлағындағы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Казнаков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Үлкебөкен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Күршім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Теректі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Кемеркөл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Кенжебай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Бұрмакөл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Көзенкөл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Сарыөлең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Арасан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Батырхан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Батырхан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Семей қалалық әкімшілігіне бағынысты аумақ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Иірсай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Көкен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Әлімба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Колхоз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Тарбағатай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Отгонное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Ұлан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Аблакетка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Тайынты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1575"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Құрпа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117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1965"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Песчанка өзеніндегі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Жартас өзеніндегі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Шыбындыкөл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Майнекен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Дресвянка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Тұғылы өзеніндегі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Дұбығал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Кашкербай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Садыркөл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1605"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Садыркөл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Өскемен облыстық әкімшілігіне бағынысты аумақ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өзеніндегі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Үржар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Егінсу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Қолдар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Шемонайха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Поперечный бұлағындағы тоғын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Лосиха өзеніндегі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Вавилон өзеніндегі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Ванявка өзеніндегі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Барашова бұлағындағы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Березовка бұлағындағы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Спасская бұлағындағы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Холодный Ключ (Мокрый лог) өзеніндегі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Кенюхов cу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Абай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Аягөз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Шенекет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Қасқабұлақ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Жыланды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Бесқарағай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жоқ көл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Поляк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Кривенькое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Долон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Бородулиха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Ворга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Казенное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Камышики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Пресное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Сародеевка шұңқырындағы тоған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Жарма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Балықтыкөл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Балықтыкөл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Көкпекті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Казнаков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Күршім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Кенжебай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Бұрмакөл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120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Сарыөлең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Семей қалалық әкімшілігіне бағынысты аумақ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Иірсайкөл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Көкен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Әлімба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Колхоз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Үржар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Егінсу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Шемонайха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Кенюхов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Көкшұбар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Глубоков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Глубочанка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Жарма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Школа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Бөкен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Сұлусары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Көкпекті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Ешкібай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Лайлы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Күршім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Кемеркөл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Арасан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Батырханкөл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Ұлан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Тайынты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Дресвянка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облысы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Тасөткел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(оқшауланған су айдындағы шабақтарды құтқару), балықтардың сирек кездесетiн қорғауға алынған және жерсiндiрiлген жаңа түрлерін аулауға тыйым салу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Терiс Ащыбұлақ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түрлердi мелиорациялық аулау), балық шаруашылығын карқынды жүргiзу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Билiкөл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түрлердi мелиорациялық аулау), балық шаруашылығын қарқынды жүргiзу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Каменное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түрлердi мелиорациялық аулау), балық шаруашылығын қарқынды жүргiзу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Ассы, Талас өзендерi бассейнiнiң қосалқы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түрлердi мелиорациялық аулау), балық шаруашылығын қарқынды жүргiзу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Билiкөл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түрлердi мелиорациялық аулау), балық шаруашылығын қарқынды жүргiзу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Каменное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түрлердi мелиорациялық аулау), балық шаруашылығын қарқынды жүргiзу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Ассы, Талас өзендерi бассейнiнiң қосалқы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түрлердi мелиорациялық аулау), балық шаруашылығын қарқынды жүргiзу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Дөңмаңдай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Тасөткел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(оқшауланған су айдындағы шабақтарды құтқару), балықтардың сирек кездесетiн қорғауға алынған және жерсiндiрiлген жаңа түрлерін аулауға тыйым салу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Терiс Ащыбұлақ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түрлердi мелиорациялық аулау), балық шаруашылығын қарқынды жүргiзу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Билiкөл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түрлердi мелиорациялық аулау), балық шаруашылығын қарқынды жүргiзу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Каменное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түрлердi мелиорациялық аулау), балық шаруашылығын қарқынды жүргiзу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Ассы, Талас өзендерi бассейнiнiң қосалқы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түрлердi мелиорациялық аулау), балық шаруашылығын қарқынды жүргiзу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Батыс Қазақстан облысы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мелиорациялық жұмыстар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Барбастау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мелиорациялық жұмыстар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Солянка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мелиорациялық жұмыстар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Дөңмаңдай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мелиорациялық жұмыстар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Барбастау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мелиорациялық жұмыстар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Солянка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мелиорациялық жұмыстар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мелиорациялық жұмыстар </w:t>
            </w:r>
          </w:p>
        </w:tc>
      </w:tr>
      <w:tr>
        <w:trPr>
          <w:trHeight w:val="435"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Барбастау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мелиорациялық жұмыстар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Солянка өзеніндегі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ӘС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мелиорациялық жұмыстар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Қарағанды облысы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Шерубай-Нұра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жыртқыштар мен трофикалық бәсекелестерді мелиорациялық аулау (торта, алабұға)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Самарқанд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өнiмдiлiгiн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жыртқыштар мен трофикалық бәсекелестерді мелиорациялық аулау (торта, алабұға, таутан)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11 ҚСатК су қоймасы ММ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жыртқыштар мен трофикалық бәсекелестерді мелиорациялық аулау (торта, алабұға).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29 ҚСатК су қоймасы ӘК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жыртқыштар мен трофикалық бәсекелестерді мелиорациялық аулау (алабұға)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Тоқсымақ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жыртқыштар мен трофикалық бәсекелестерді мелиорациялық аулау (алабұға),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Ащысу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жыртқыштарды мелиорациялық аулау,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Түптереңдету жұмыстары, амур шабағын мелиорациялық аулау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Шерубай-Нұра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жыртқыштар мен трофикалық бәсекелестерді мелиорациялық аулау (торта, алабұға). </w:t>
            </w:r>
          </w:p>
        </w:tc>
      </w:tr>
      <w:tr>
        <w:trPr>
          <w:trHeight w:val="465"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балық өнімділігін арттыру, биологиялық мелиорация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Түптереңдету жұмыстары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11 ҚСатК су қоймасы ММ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балық өнімділігін арттыру, биологиялық мелиорация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түрлерді жерсіндіруге тыйым салу,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 ҚСатК су қоймасы ММ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балық өнімділігін арттыру, биологиялық мелиорация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түрлерді жерсіндіруге тыйым салу, балық шаруашылығын қарқынды жүргізу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Мөңке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Ащысу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Бал.(қоныстандыру)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Таралымның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түрлерді жерсіндіруге тыйым салу,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Шерубай-Нұра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(қоныстандыру)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Таралымның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жыртқыштар мен трофикалық бәсекелестерді мелиорациялық аулау (торта, алабұға).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дөңмаңдай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11 ҚСатК су қоймасы ММ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түрлерді жерсіндіруге тыйым салу,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Шерубай-Нұра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жыртқыштар мен трофикалық бәсекелестерді мелиорациялық аулау (торта, алабұға)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Көксерке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Шерубай-Нұра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түрлердi жерсiндiруге тыйым салу,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Әуесқойлық балық аулауды дамыту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Сасықкөл көлi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балық өнімділігін арттыру, қарқынды кәсіпшілік кезінде таралымды ұстап тұру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түрлердi жерсiндiруге тыйым салу,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29 ҚСатК су қоймасы ӘК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айдынының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түрлердi жерсiндiруге тыйым салу, балық шаруашылығын қарқынды жүргізу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Қостанай және Солтүстік Қазақстан облыстары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қоймалары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балық өсіру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Кәсіпшілік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(тазалау, әктендіру, тоғандарды тыңайту)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шабақтарын өсіруге арналған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Салу материалын өсіру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(тазалау, әктендіру, тоғандарды тыңайту)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Көксерке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қоймалары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баяу өсетін ихтиофаунаны жою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Ақсахалар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қоймалары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Құндылығы аз ихтиофаунаны мелиорациялық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Кәсіпшілік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Құндылығы аз ихтиофаунаны мелиорациялық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шабақтарын өсіруге арналған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Пайдабалыққа арналған аналық су айдыны (Жақсы-Жалғызтау)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үйірдің санын ұстап  тұру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Құндылығы аз ихтиофаунаны мелиорациялық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осыжаздықтарды біржылдық өсіру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Фитомелиорация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Қызылорда облысы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Қамыстыбас көлдер жүйесі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жыртқыш түрлерді мелиорациялық аулау,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Ақшатау көлдер жүйесі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жыртқыш түрлерді мелиорациялық аулау, балық шаруашылығын қарқынды жүргізу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Қамыстыбас көлдер жүйесі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жыртқыш түрлерді мелиорациялық аулау,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Ақшатау көлдер жүйесі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жыртқыш түрлерді мелиорациялық аулау, балық шаруашылығын қарқынды жүргізу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Дөңмаңдай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Қамыстыбас көлдер жүйесі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жыртқыш түрлерді мелиорациялық аулау,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Ақшатау көлдер жүйесі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жыртқыш түрлерді мелиорациялық аулау, балық шаруашылығын қарқынды жүргізу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Пілмай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(Кіші) теңізі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кездесетін және жойылып бара жатқан балық түрлерінің санын шаруашылық маңызына дейін ұлғайту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Қорғауға алынған сирек кездесетін түрлерді қорғау және аулауға тыйым салу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облысы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ақ амур, ақ және шұбар  дөңмаңдай гибриді, көкшұбар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ММ-1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СЖ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 биомелиорациялау,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шашу кезеңінде балық аулауға тыйым салу, кәсіпшілік шараларды сақтау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ММ-2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СЖ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 биомелиорациялау,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шашу кезеңінде балық аулауға тыйым салу, кәсіпшілік шараларды сақтау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ақ амур, ақ және шұбар  дөңмаңдай гибриді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ММ-3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СЖ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 биомелиорациялау,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шашу кезеңінде балық аулауға тыйым салу, кәсіпшілік шараларды сақтау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ақ амур, ақ және шұбар  дөңмаңдай гибриді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ММ-4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СЖ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 биомелиорациялау,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шашу кезеңінде балық аулауға тыйым салу, кәсіпшілік шараларды сақтау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ақ амур, ақ және шұбар  дөңмаңдай гибриді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ММ-5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СЖ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 биомелиорациялау,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шашу кезеңінде балық аулауға тыйым салу, кәсіпшілік шараларды сақтау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тұқы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ММ-6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 биомелиорациялау,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шашу кезеңінде балық аулауға тыйым салу, кәсіпшілік шараларды сақтау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ақ амур, ақ және шұбар  дөңмаңдай гибриді, көкшұбар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ММ-7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СЖ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 биомелиорациялау,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шашу кезеңінде балық аулауға тыйым салу, кәсіпшілік шараларды сақтау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ақ амур, ақ және шұбар  дөңмаңдай гибриді, көкшұбар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ММ-8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СЖ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айдынын биомелиорациялау,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шашу кезеңінде балық аулауға тыйым салу, кәсіпшілік шараларды сақтау </w:t>
            </w:r>
          </w:p>
        </w:tc>
      </w:tr>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Ақсу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Баянауыл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Батпақкөл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кіші басқа да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Ертіс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Кольцевое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кіші басқа да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Лебяжі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Малыбай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Тілеуберді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Успен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Тобылжан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Лозовое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кіші басқа да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Шарбақты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Тұғылбай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кіші басқа да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Екібастұз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Құттыаяқсор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Басынты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Есенсор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Бозайғыр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Өмірзақ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Гвардеец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оттегі жетіспеушілігіне қарсы іс-шаралар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Елемес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кіші басқа да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мелиорация,жемдеу </w:t>
            </w:r>
          </w:p>
        </w:tc>
      </w:tr>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Ақсу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Баянауыл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Батпақкөл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Лебяжі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Малыбай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Тілеуберді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Успен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Тобылжан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Шарбақты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Тұғылбай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Екібастұз ауданы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Құттыаяқсор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Басынты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Ащыкөл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Есенсор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Бозайғыр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Өмірзақ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Гвардеец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Елемес көлі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өнім алу,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жіберумен ұласатын техникалық мелиорация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Қазақстан облысы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Репс.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(оқшауланған су айдындарындағы шабақтарды құтқару), балықтардың сирек кездесетін қорғауға алынған түрлерін және жаңа түрлерін жерсіндіруге тыйым салу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лимиттелгеншамасын аулау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түрлерді мелиорациялық аулау),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және төменгі Бүржар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түрлерді мелиорациялық аулау),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Тоғыс, Қапшағай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түрлерді мелиорациялық аулау),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Қаркынды кәсіпшілік кезінде таралымды ұстап тұру,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(оқшауланған су айдындарындағы шабақтарды құтқару), балықтардың сирек кездесетін қорғауға алынған түрлерін және жаңа түрлерін жерсіндіруге тыйым салу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өзені және жайылымдық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(оқшауланған су айдындарындағы шабақтарды құтқару), балықтардың сирек кездесетін қорғауға алынған түрлерін және жаңа түрлерін жерсіндіруге тыйым салу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Қазоты көлдер жүйесі (Талас өзенінің бассейні)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Кәсіпшілік үйірлерді қалыптастыру,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(оқшауланған су айдындарындағы шабақтарды құтқару), балықтардың сирек кездесетін қорғауға алынған түрлерін және жаңа түрлерін жерсіндіруге тыйым салу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Дөңмаңдай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өзені және жайылымдық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кәсіпшілік кезінде таралымды ұстап тұру,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лимиттелгеншамасын аулау,  мелиорациялық жұмыстар (оқшауланған су айдындарындағы шабақтарды құтқару), балықтардың сирек кездесетін қорғауға алынған түрлерін және жаңа түрлерін жерсіндіруге тыйым салу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түрлерді мелиорациялық аулау),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түрлерді мелиорациялық аулау),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Қазоты көлдер жүйесі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Кәсіпшілік үйірлерді қалыптастыру,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лимиттелгеншамасын аулау, мелиорациялық жұмыстар (оқшауланған су айдындарындағы шабақтарды құтқару), балықтардың сирек кездесетін қорғауға алынған түрлерін және жаңа түрлерін жерсіндіруге тыйым салу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және төменгі Бүржар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түрлерді мелиорациялық аулау), балық шаруашылығын қарқынды жүргізу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Тоғыс, Қапшағай су қоймасы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(жыртқыш түрлерді мелиорациялық аулау), балық шаруашылығын қарқынды жүргізу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амур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өзені және жайылымдық су айдындары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Қаркынды кәсіпшілік кезінде таралымды ұстап тұру, балық өнімділігін арттыру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Мелиорациялық жұмыстар (оқшауланған су айдындарындағы шабақтарды құтқару), балықтардың сирек кездесетін қорғауға алынған түрлерін және жаңа түрлерін жерсіндіруге тыйым салу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Ақжайқын (Шу өзенінің төменгі ағысы)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биологиялық мелиорация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балықтардың сирек кездесетін қорғауға алынған түрлерін және жаңа түрлерін жерсіндіруге тыйым салу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Құмкөл және Аяқкөл өзендері (Шошқакөл көлдер жүйесі)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өнімділігін арттыру, биологиялық мелиорация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жіберудің лимиттелген шамасын аулау, сирек кездесетін қорғауға алынған түрлерін және жаңа түрлерін жерсіндіруге тыйым салу </w:t>
            </w:r>
          </w:p>
        </w:tc>
      </w:tr>
    </w:tbl>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 xml:space="preserve">аббревиатуралардың толық жазылуы </w:t>
      </w:r>
      <w:r>
        <w:br/>
      </w:r>
      <w:r>
        <w:rPr>
          <w:rFonts w:ascii="Times New Roman"/>
          <w:b w:val="false"/>
          <w:i w:val="false"/>
          <w:color w:val="000000"/>
          <w:sz w:val="28"/>
        </w:rPr>
        <w:t xml:space="preserve">
  Жерс. - жерсiндiру; </w:t>
      </w:r>
      <w:r>
        <w:br/>
      </w:r>
      <w:r>
        <w:rPr>
          <w:rFonts w:ascii="Times New Roman"/>
          <w:b w:val="false"/>
          <w:i w:val="false"/>
          <w:color w:val="000000"/>
          <w:sz w:val="28"/>
        </w:rPr>
        <w:t xml:space="preserve">
  БТӨС - балықтардың құнды кәсiпшiлiк түрлерiн тауарлы өсiру су айдындары; </w:t>
      </w:r>
      <w:r>
        <w:br/>
      </w:r>
      <w:r>
        <w:rPr>
          <w:rFonts w:ascii="Times New Roman"/>
          <w:b w:val="false"/>
          <w:i w:val="false"/>
          <w:color w:val="000000"/>
          <w:sz w:val="28"/>
        </w:rPr>
        <w:t xml:space="preserve">
  Бал. - балық жiберу; </w:t>
      </w:r>
      <w:r>
        <w:br/>
      </w:r>
      <w:r>
        <w:rPr>
          <w:rFonts w:ascii="Times New Roman"/>
          <w:b w:val="false"/>
          <w:i w:val="false"/>
          <w:color w:val="000000"/>
          <w:sz w:val="28"/>
        </w:rPr>
        <w:t xml:space="preserve">
  ЖӨ - жасанды өсiру; </w:t>
      </w:r>
      <w:r>
        <w:br/>
      </w:r>
      <w:r>
        <w:rPr>
          <w:rFonts w:ascii="Times New Roman"/>
          <w:b w:val="false"/>
          <w:i w:val="false"/>
          <w:color w:val="000000"/>
          <w:sz w:val="28"/>
        </w:rPr>
        <w:t xml:space="preserve">
  ҚК - Қызыл кiтапқа енгiзiлген түр; </w:t>
      </w:r>
      <w:r>
        <w:br/>
      </w:r>
      <w:r>
        <w:rPr>
          <w:rFonts w:ascii="Times New Roman"/>
          <w:b w:val="false"/>
          <w:i w:val="false"/>
          <w:color w:val="000000"/>
          <w:sz w:val="28"/>
        </w:rPr>
        <w:t xml:space="preserve">
  ӘС - әуесқойлық (спорттық) балық аулау объектiсi; </w:t>
      </w:r>
      <w:r>
        <w:br/>
      </w:r>
      <w:r>
        <w:rPr>
          <w:rFonts w:ascii="Times New Roman"/>
          <w:b w:val="false"/>
          <w:i w:val="false"/>
          <w:color w:val="000000"/>
          <w:sz w:val="28"/>
        </w:rPr>
        <w:t xml:space="preserve">
  Жерг. - жергiлiктi; </w:t>
      </w:r>
      <w:r>
        <w:br/>
      </w:r>
      <w:r>
        <w:rPr>
          <w:rFonts w:ascii="Times New Roman"/>
          <w:b w:val="false"/>
          <w:i w:val="false"/>
          <w:color w:val="000000"/>
          <w:sz w:val="28"/>
        </w:rPr>
        <w:t xml:space="preserve">
  Ж-жоқ; </w:t>
      </w:r>
      <w:r>
        <w:br/>
      </w:r>
      <w:r>
        <w:rPr>
          <w:rFonts w:ascii="Times New Roman"/>
          <w:b w:val="false"/>
          <w:i w:val="false"/>
          <w:color w:val="000000"/>
          <w:sz w:val="28"/>
        </w:rPr>
        <w:t xml:space="preserve">
  Кәд - кәдiмгi; </w:t>
      </w:r>
      <w:r>
        <w:br/>
      </w:r>
      <w:r>
        <w:rPr>
          <w:rFonts w:ascii="Times New Roman"/>
          <w:b w:val="false"/>
          <w:i w:val="false"/>
          <w:color w:val="000000"/>
          <w:sz w:val="28"/>
        </w:rPr>
        <w:t xml:space="preserve">
  К - кәсiпшiлiк түр; </w:t>
      </w:r>
      <w:r>
        <w:br/>
      </w:r>
      <w:r>
        <w:rPr>
          <w:rFonts w:ascii="Times New Roman"/>
          <w:b w:val="false"/>
          <w:i w:val="false"/>
          <w:color w:val="000000"/>
          <w:sz w:val="28"/>
        </w:rPr>
        <w:t xml:space="preserve">
  С - сирек кездесетiн түр; </w:t>
      </w:r>
      <w:r>
        <w:br/>
      </w:r>
      <w:r>
        <w:rPr>
          <w:rFonts w:ascii="Times New Roman"/>
          <w:b w:val="false"/>
          <w:i w:val="false"/>
          <w:color w:val="000000"/>
          <w:sz w:val="28"/>
        </w:rPr>
        <w:t xml:space="preserve">
  СЖ - сирек жерсiндiрiлген түр; </w:t>
      </w:r>
      <w:r>
        <w:br/>
      </w:r>
      <w:r>
        <w:rPr>
          <w:rFonts w:ascii="Times New Roman"/>
          <w:b w:val="false"/>
          <w:i w:val="false"/>
          <w:color w:val="000000"/>
          <w:sz w:val="28"/>
        </w:rPr>
        <w:t xml:space="preserve">
  Қ жерс. - қайта жерсiндiру; </w:t>
      </w:r>
      <w:r>
        <w:br/>
      </w:r>
      <w:r>
        <w:rPr>
          <w:rFonts w:ascii="Times New Roman"/>
          <w:b w:val="false"/>
          <w:i w:val="false"/>
          <w:color w:val="000000"/>
          <w:sz w:val="28"/>
        </w:rPr>
        <w:t xml:space="preserve">
  Респ. - республикалық; </w:t>
      </w:r>
      <w:r>
        <w:br/>
      </w:r>
      <w:r>
        <w:rPr>
          <w:rFonts w:ascii="Times New Roman"/>
          <w:b w:val="false"/>
          <w:i w:val="false"/>
          <w:color w:val="000000"/>
          <w:sz w:val="28"/>
        </w:rPr>
        <w:t xml:space="preserve">
  ӨҚБ - өсiмдiкқоректi балықтар; </w:t>
      </w:r>
      <w:r>
        <w:br/>
      </w:r>
      <w:r>
        <w:rPr>
          <w:rFonts w:ascii="Times New Roman"/>
          <w:b w:val="false"/>
          <w:i w:val="false"/>
          <w:color w:val="000000"/>
          <w:sz w:val="28"/>
        </w:rPr>
        <w:t xml:space="preserve">
  ТӨ - тауарлы өсiру; </w:t>
      </w:r>
      <w:r>
        <w:br/>
      </w:r>
      <w:r>
        <w:rPr>
          <w:rFonts w:ascii="Times New Roman"/>
          <w:b w:val="false"/>
          <w:i w:val="false"/>
          <w:color w:val="000000"/>
          <w:sz w:val="28"/>
        </w:rPr>
        <w:t xml:space="preserve">
  Жеке - жеке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