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83f6" w14:textId="f438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5 наурыздағы N 214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қаңтардағы N 60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бағынысты мемлекеттiк мекемелер штат санының лимиттерiн бекiту туралы" Қазақстан Республикасы Үкiметiнiң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 қаражаты есебiнен қаржыландырылатын Қазақстан Республикасының орталық атқарушы органдарына ведомстволық бағынысты мемлекеттiк мекемелер қызметкерлерi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Iшкi iстер министрлiгi" деген 10-бөлiмнiң 3-бағанында "оның iшiнде мерзiмдi қызметтегi әскери қызметшiлер" деген жолдағы "12226" деген сандар "10426"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