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6de7" w14:textId="a5b6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4 қыркүйектегi N 836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қаңтардағы N 73 Қаулысы. Күші жойылды - Қазақстан Республикасы Үкіметінің 2018 жылғы 11 шілдедегі № 419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меншiкке жататын объектiлерге қатысты концессиялар жөнiнде комиссия құру туралы" Қазақстан Республикасы Үкiметiнiң 2006 жылғы 4 қыркүйектегi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бекiтiлген, Республикалық меншiкке жататын объектiлерге қатысты концессиялар жөнiндегi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Мәсiмов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Кәрiм Қажымқанұлы            Премьер-Министрi,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Супрун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Виктор Васильевич            Экономика және бюджеттiк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Сұлтанов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Бақыт Тұрлыханұлы           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Ахметов Даниал Кенжетайұлы, Палымбетов Болат Әбiлқасымұлы, Смайылов Әлихан Асханұлы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