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3117" w14:textId="ae73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2006 жылғы 28 қазандағы N 1025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31 қаңтардағы N 77 Қаулысы. Күші жойылды - Қазақстан Республикасы Үкіметінің 2015 жылғы 28 қыркүйектегі № 800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28.09.2015 </w:t>
      </w:r>
      <w:r>
        <w:rPr>
          <w:rFonts w:ascii="Times New Roman"/>
          <w:b w:val="false"/>
          <w:i w:val="false"/>
          <w:color w:val="ff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Президентiнiң Қазақстан халықтары Ассамблеясының 12 сессиясында мемлекеттiк тiл саясатын одан әрi жетiлдiру бойынша Үкiметке берген тапсырмаларын iске асыру жөнiндегi шаралар туралы" Қазақстан Республикасы Үкiметiнiң 2006 жылғы 28 қазандағы N 1025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40, 440-құжат)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Мемлекеттiк тiл саясатын одан әрi жетiлдiру жөнiндегi комиссияның құрамына мыналар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Мәсiмов   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Қажымқанұлы         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Түймебаев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Жансейiт Қансейiтұлы       ғылым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Тәжин                    -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Мұханбетқазыұлы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Оразбақов 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Iзбасарұлы          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Баймұхамбетова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Кәмила Мақсұтқызы          Министрiнiң Кеңсесi Әлеуметтік-мәдени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даму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Тiлеухан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Бекболат Қанайұлы          Мәжiлiсiнiң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"Шаханов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Шаханұлы            Мәжiлiсiнiң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Есболайұлы           және бюджеттiк жоспарлау 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"Шаханов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Шаханұлы            Мәжiлiсiнiң депутаты,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Есболайұлы           Премьер-Министрiнiң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министрi";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Даниал Кенжетайұлы Ахметов, Бiрғаным Сарықызы Әйтiмова, Фархат Шаймұратұлы Қуанғанов, Қасымжомарт Кемелұлы Тоқаев, Әбдiлдин Жабайхан Мүбаракұлы, Владимир Сергеевич Школьник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