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8d88" w14:textId="18d8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заң жобалау жұмыстарының 2007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ақпандағы N 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заң жобалау жұмыстарының 2007 жылға арналған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Үкiметiнің заң жобалау жұмысын үйлестiру және осы қаулының орындалуын бақылау Қазақстан Республикасы Әдiлет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әзiрлеуші мемлекеттiк органдар заң жобаларын Жоспарда белгiленген айдың 20-күнiнен кешіктiрмей Қазақстан Республикасы Әдiлет министрлiгiне және Қазақстан Республикасының Үкiметiне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заң жобалау жұмыстарының 2007 жылға арналған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2007.03.31.  </w:t>
      </w:r>
      <w:r>
        <w:rPr>
          <w:rFonts w:ascii="Times New Roman"/>
          <w:b w:val="false"/>
          <w:i w:val="false"/>
          <w:color w:val="ff0000"/>
          <w:sz w:val="28"/>
        </w:rPr>
        <w:t xml:space="preserve">247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250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2007.06.07.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473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2007.08.06.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2007.08.23.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67"/>
        <w:gridCol w:w="1968"/>
        <w:gridCol w:w="1666"/>
        <w:gridCol w:w="1344"/>
        <w:gridCol w:w="1323"/>
        <w:gridCol w:w="1829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Р/с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жобасының атауы 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 жобаларын сапалы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әзірлеу және уақтылы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енгізу үшін 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тұлға 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мині 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Үкі-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 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мент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салық рәсімдерін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оңайлату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Б.Т. Сұлтанов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лотерея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лотерея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Б.Т. Сұлтанов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лотерея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Б.Т. Сұлтанов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"Әкімшілік рәсімдер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ІІМ, ҮҚК, ҚПА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 Көмекбаев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- 2007.08.23. N 734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туралы (жаңа редакцияда)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Ф.Ш. Қуанғанов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бюролар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тарихты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Ғ.Н. Өзбеков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нысанды киім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(кию)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Қ.Б.Өскенбаев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Е.Ж. Бабақұмаров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"Ветеринария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ресми трансферттер-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көлемі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Супрун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кейбір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банкроттық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Б.Т. Сұлтанов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- 2007.12.24.  N 1273 Қаулымен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қылмыстық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заңнамасын,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 жүргізу-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қатысатын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қорғауды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жедел-іздестіру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53"/>
        <w:gridCol w:w="1913"/>
        <w:gridCol w:w="1613"/>
        <w:gridCol w:w="1493"/>
        <w:gridCol w:w="1553"/>
        <w:gridCol w:w="14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Су,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кодекстеріне бөгеттер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мелиорациялау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"Дене шынықтыру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туралы" 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Әйтекенов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білікті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көмегімен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- 2007.12.24.  N 1273 Қаулымен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кодексі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Қ.Т. Омаров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Р.Р. Нұршабеков </w:t>
            </w:r>
          </w:p>
        </w:tc>
      </w:tr>
      <w:tr>
        <w:trPr>
          <w:trHeight w:val="3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кейбір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тәуекелді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тициялаудың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Баталов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- 2007.12.29. N 1399 Қаулымен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зорлық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рейдерлі-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Супрун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мүддесін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Желтоксан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Супрун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деңгейлері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өкілеттік-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ара-жігін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Супрун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деңгейлерінің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өкілеттіктердің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ара-жігін 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 процесін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Супрун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аккредит-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Баталов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кестікті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аккредит-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Баталов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зейнетақы-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Е.Л. Бахмутова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"Неке және 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сот-сараптама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- 2007.12.29. N 1396 Қаулымен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 мен қысқарған сөздердiң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Әдiлетминi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Қазақстан Республикасы Бiлiм және ғылым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IIМ - Қазақстан Республикасы Iшкi iстер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MAM - Қазақстан Республикасы Мәдениет және ақпарат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 - Қазақстан Республикасы Туризм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Қаржыминi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Еңбекминi - Қазақстан Республикасы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 - Қазақстан Республикасы Ақпараттандыру және байланыс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 - Қазақстан Республикасы Мемлекеттiк қызмет iстерi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ҚПА - Қазақстан Республикасы Экономикалық қылмысқа және сыбайлас жемқорлыққа қарсы күрес агенттiгi (қаржы полициясы).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