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6d9d" w14:textId="fd56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заң жобалау жұмыстарының 2008-2009 жылдарға арналған перспективалық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 ақпандағы N 79 Қаулысы. Күші жойылды - ҚР Үкіметінің 2009 жылғы 18 ақпандағы N 185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ҚР Үкіметінің 2009 жылғы 18 ақпандағы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185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Үкiметiнiң заң жобалау жұмыстарының 2008-2009 жылдарға арналған перспективалық жоспары (бұдан әрi - Жоспар) бекiтiлсiн.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 мен өзге де мемлекеттiк органдар Жоспардың уақтылы орындалуын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қаулыға қосымшаға сәйкес Қазақстан Республикасы Үкiметiнiң кейбiр шешiмдерiнiң күшi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өзгерту енгізілді - ҚР Үкіметінің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2007.09.14 </w:t>
      </w:r>
      <w:r>
        <w:rPr>
          <w:rFonts w:ascii="Times New Roman"/>
          <w:b w:val="false"/>
          <w:i w:val="false"/>
          <w:color w:val="ff0000"/>
          <w:sz w:val="28"/>
        </w:rPr>
        <w:t xml:space="preserve">N 808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2008.02.02 </w:t>
      </w:r>
      <w:r>
        <w:rPr>
          <w:rFonts w:ascii="Times New Roman"/>
          <w:b w:val="false"/>
          <w:i w:val="false"/>
          <w:color w:val="ff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2008.06.26 </w:t>
      </w:r>
      <w:r>
        <w:rPr>
          <w:rFonts w:ascii="Times New Roman"/>
          <w:b w:val="false"/>
          <w:i w:val="false"/>
          <w:color w:val="ff0000"/>
          <w:sz w:val="28"/>
        </w:rPr>
        <w:t xml:space="preserve">N 615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2008.09.19 </w:t>
      </w:r>
      <w:r>
        <w:rPr>
          <w:rFonts w:ascii="Times New Roman"/>
          <w:b w:val="false"/>
          <w:i w:val="false"/>
          <w:color w:val="ff0000"/>
          <w:sz w:val="28"/>
        </w:rPr>
        <w:t xml:space="preserve">N 866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заң жобалау жұмыстарының 2008-2009 жылдарға арналған перспективалық жоспары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788"/>
        <w:gridCol w:w="2211"/>
        <w:gridCol w:w="1513"/>
        <w:gridCol w:w="1932"/>
        <w:gridCol w:w="1972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№ 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 жобасының атауы 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Әзірлеуші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тік орган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 мерзімі 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Әділет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трлігі 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Үкіметі 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Парла-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менті 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</w:tr>
      <w:tr>
        <w:trPr>
          <w:trHeight w:val="17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"Мемлекеттік атаулы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Заңына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Әлеуметтік-кәсіпкерлік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корпорациялар 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(алып тасталды - 2008.02.02. N 89 Қаулымен)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(алып тасталды - 2008.02.02. N 89 Қаулымен)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зияткерлік меншік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(алып тасталды - 2008.02.02. N 89 Қаулымен)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(алып тасталды - ҚР Үкіметінің 2008.06.26 N 615 Қаулысымен)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(алып тасталды - ҚР Үкіметінің 2008.06.26 N 615 Қаулысымен)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кейбір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қылмыстық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жазалауды 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және қылмыстық-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жүйесін одан 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(алып тасталды - 2008.02.02. N 89 Қаулымен)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2008.09.19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866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Қаулысымен)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"Мәдениет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Заңына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(алып тасталды - 2008.02.02. N 89 Қаулымен)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сайлау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Конституциялық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3-тоқсан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4-тоқсан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4-тоқсан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14-2.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кейбір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сайлау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заңнамасын 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3-тоқсан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4-тоқсан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4-тоқсан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14-3.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құқықтарын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(жаңа редакция)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3-тоқсан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4-тоқсан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4-тоқсан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активтер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активтер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(алып тасталды - 2008.02.02. N 89 Қаулымен)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және өзара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18-1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атқарылуын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есеп комитеті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кейбір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бюджеттің атқары-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луын бақылау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комитетінің мәсе-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лелері бойынша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монополиялар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(жаңа редакция)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ТМРА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кейбір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сақтандыру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20-1.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 мен 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 құқықтары мен тең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мүмкіндіктері 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кодексіне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кейбір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серіктестіктер 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бойынша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21-1.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"Әкімшілік құқық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бұзушылық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кодексі (жаңа редакция)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іс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кодексі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21-3.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іс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заңнамасы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Ұлттық қорынан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кепілдендірілген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 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"Нормативтік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Заңына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(алып тасталды - 2008.02.02. N 89 Қаулымен)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кейбір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әкімшілік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заңнамасы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Мүдделік қолдау 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27-1.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асыраушысынан айырылу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бойынша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жасына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Заңына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27-2.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27-3.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бітімгерлік рәсімдер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(медиация) институтын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"Нотариат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Заңына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Холдингтер 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кейбір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холдингтер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бойынша өзге-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рістер 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(алып тасталды - 2008.02.02. N 89 Қаулымен)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Әділетмині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Қазақстан Республикасы Экономика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Мәдениетмині - Қазақстан Республикасы Мәдениет және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ҚҚА - Қазақстан Республикасы Қаржы нарығы мен қаржы ұйымдарын реттеу және қадағалау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Еңбекмині - Қазақстан Республикасы Еңбек және халықты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ТМРА - Қазақстан Республикасы Табиғи монополияларды реттеу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ЖС - Қазақстан Республикасы Жоғарғы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 - Қазақстан Республикасы Республикалық бюджеттің атқарылуын бақылау жөніндегі есеп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 - Қазақстан Республикасы Статистика агенттігі.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күшi жойылған кейбiр шешiмдерiнiң тiзбесi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заң жобалау жұмыстарының 2006-2007 жылдарға арналған перспективалық жоспарын бекiту туралы" Қазақстан Республикасы Үкiметiнiң 2004 жылғы 3 тамыздағы N 824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Үкiметiнiң 2004 жылғы 3 тамыздағы N 824 қаулысына өзгерiстер мен толықтырулар енгiзу туралы" Қазақстан Республикасы Үкiметiнiң 2004 жылғы 29 желтоқсандағы N 1421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Үкiметiнiң кейбiр шешiмдерiне толықтыру мен өзгерiстер енгiзу туралы" Қазақстан Республикасы Үкiметiнiң 2005 жылғы 29 сәуiрдегi N 408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1) тармақшасы.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Yкiметiнiң кейбiр шешiмдерiне және Қазақстан Республикасы Премьер-Министрiнiң 2004 жылғы 13 желтоқсандағы N 363-ө өкiмiне өзгерiстер мен толықтырулар енгiзу туралы" Қазақстан Республикасы Үкiметiнiң 2006 жылғы 9 ақпандағы N 95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 Үкiметiнiң кейбiр шешiмдерiне және Қазақстан Республикасы Премьер-Министрiнiң 2004 жылғы 13 желтоқсандағы N 363-ө өкiмiне енгiзiлетiн өзгерiстер мен толықтырулардың 5-тармағы (Қазақстан Республикасының ПҮАЖ-ы, 2006 ж., N 5, 43-құжат).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Президентiнiң 2006 жылғы 1 ақпандағы N 56 Жарлығын iске асыру жөнiндегi шаралар туралы" Қазақстан Республикасы Үкiметiнiң 2006 жылғы 28 ақпандағы N 138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3-тармағының 3) тармақшасы (Қазақстан Республикасының ПҮАЖ-ы, 2006 ж., N 7, 61-құжат).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Үкiметiнiң 2004 жылғы 3 тамыздағы N 824 және 2006 жылғы 9 ақпандағы N 94 қаулыларына өзгерiстер мен толықтырулар енгiзу туралы" Қазақстан Республикасы Үкiметiнiң 2006 жылғы 5 маусымдағы N 508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1) тармақшасы (Қазақстан Республикасының ПҮАЖ-ы, 2006 ж., N 21, 207-құжат).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Үкiметiнiң кейбiр шешiмдерiне өзгерiстер енгiзу туралы" Қазақстан Республикасы Үкiметiнiң 2006 жылғы 27 шiлдедегi N 712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2) тармақшасы (Қазақстан Республикасының ПҮАЖ-ы, 2006 ж., N 27, 295-құжат).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