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f862" w14:textId="d9cf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2 мамырдағы N 347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ақпандағы N 80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"Қазына" орнықты даму қоры" акционерлiк қоғамы директорлар кеңесiнiң құрамы туралы" Қазақстан Республикасы Үкiметiнiң 2006 жылғы 2 мамырдағы N 347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"Орынбаев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     Президентiнiң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Басшысының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