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59188" w14:textId="69591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Ауыл шаруашылығы министрлiгi Орман және аңшылық шаруашылығы комитетiнiң "Көлсай көлдерi" мемлекеттiк ұлттық табиғи паркi" 
мемлекеттiк мекемесiн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7 ақпандағы N 88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Ерекше экологиялық, тарихи, ғылыми, эстетикалық және рекреациялық құндылығы бар Алматы облысының бiрегей табиғи кешендерiн сақтау және қалпына келтiру мен оларды одан әрi дамытуды қамтамасыз ету мақсатында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Ауыл шаруашылығы министрлiгi Орман және аңшылық шаруашылығы комитетiнiң "Көлсай көлдерi" мемлекеттiк ұлттық табиғи паркi" мемлекеттiк мекемесi (бұдан әрi - мекеме) құрылсын.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Алматы облысы Райымбек және Талғар аудандарының аумағындағы мына санаттардағы жерден жалпы алаңы 161045 гектар жер учаскелерi: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босалқы жерден - 96330 гектар;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орман қоры жерiнен - Кеген мемлекеттiк орман шаруашылығы мекемесiнен - 64715 гектар алынсын және олар осы қаулыға қосымшаға сәйкес тұрақты жер пайдалану құқығында мекемеге берiлсiн.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жер учаскелерi босалқы және орман қорының жерi санатынан ерекше қорғалатын табиғи аумақтар жерi санатына ауыстырылсын, ал осы аумақтағы ормандар "мемлекеттiк ұлттық табиғи парктер ормандары" санатына жатқызылсын.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Алматы облысының әкiмдiгi қолданыстағы заңнамаға сәйкес осы аймақтың шегінде экологиялық жүйелердiң жай-күйiне және оларды қалпына келтiруге керi әсер ететiн кез келген қызметке тыйым салынатын және (немесе) шектеу қойылатын мекеме жерiнiң төңiрегiнде күзет аймағын белгiлесiн.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 Жер ресурстарын басқару агенттiгi Қазақстан Республикасы Ауыл шаруашылығы министрлiгiнiң Орман және аңшылық шаруашылығы комитетiмен бiрлесiп, белгіленген тәртiппен жергiлiктi жерде мекеме жерiнiң шекараларын белгiлесiн.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Қазақстан Республикасы Ауыл шаруашылығы министрлiгiнiң Орман және аңшылық шаруашылығы комитетi белгiленген тәртiппен: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мекеме туралы ереженi бекiтсiн және оның әдiлет органдарында мемлекеттiк тiркелуiн қамтамасыз етсiн;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қаулыдан туындайтын өзге де шараларды қабылдасын.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Мекеменi қаржыландыру ерекше қорғалатын табиғи аумақтарды ұстауға республикалық бюджетте көзделетiн сома есебiнен және соның шегiнде республикалық бюджеттен жүзеге асырылады деп белгiленсiн.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Қазақстан Республикасы Үкiметiнiң кейбiр шешiмдерiне мынадай толықтырулар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  </w:t>
      </w:r>
      <w:r>
        <w:rPr>
          <w:rFonts w:ascii="Times New Roman"/>
          <w:b w:val="false"/>
          <w:i w:val="false"/>
          <w:color w:val="ff0000"/>
          <w:sz w:val="28"/>
        </w:rPr>
        <w:t xml:space="preserve">(күші жойылды - Қазақстан Республикасы Үкіметінің 2008.04.15  </w:t>
      </w:r>
      <w:r>
        <w:rPr>
          <w:rFonts w:ascii="Times New Roman"/>
          <w:b w:val="false"/>
          <w:i w:val="false"/>
          <w:color w:val="000000"/>
          <w:sz w:val="28"/>
        </w:rPr>
        <w:t xml:space="preserve">N 339 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"Қазақстан Республикасы Ауыл шаруашылығы министрлiгiнiң кейбiр мәселелерi" туралы Қазақстан Республикасы Yкіметiнiң 2005 жылғы 6 сәуiрдегi N 310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2005 ж., N 14, 168-құжат):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Қазақстан Республикасы Ауыл шаруашылығы министрлiгi Орман және аңшылық шаруашылығы комитетiнiң қарамағындағы ұйымдардың тiзбесi мынадай мазмұндағы реттiк нөмiрi 21-2-жолмен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"21-2. "Көлсай көлдерi" мемлекеттiк ұлттық табиғи паркi" мемлекеттiк мекемесi";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04.09.2015 </w:t>
      </w:r>
      <w:r>
        <w:rPr>
          <w:rFonts w:ascii="Times New Roman"/>
          <w:b w:val="false"/>
          <w:i w:val="false"/>
          <w:color w:val="000000"/>
          <w:sz w:val="28"/>
        </w:rPr>
        <w:t>№ 745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7-тармаққа өзгеріс енгізілді - ҚР Үкіметінің 04.09.2015 </w:t>
      </w:r>
      <w:r>
        <w:rPr>
          <w:rFonts w:ascii="Times New Roman"/>
          <w:b w:val="false"/>
          <w:i w:val="false"/>
          <w:color w:val="000000"/>
          <w:sz w:val="28"/>
        </w:rPr>
        <w:t>№ 745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Осы қаулы қол қойылған күнінен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Үкiметiнiң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7 ақпандағы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88 қаулысына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 Алматы облысының аумағында құрылатын "Көлсай көлдерi"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мемлекеттiк ұлттық табиғи паркiне тұрақты жер пайдалануға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берiлетiн жер учаскелерiнiң экспликациясы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6013"/>
        <w:gridCol w:w="4153"/>
      </w:tblGrid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Жердің санаты және ауыл шаруашылығы алқаптары 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Алаңы, га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Райымбек ауданы: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1) босалқы жер (жайылымдар);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2) орман қоры жерi (Кеген мемлекеттiк орман шаруашылығы мекемесi);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соның iшiнде: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Құрмет орманшылығы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Қарабұлақ орманшылығы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   жиыны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96330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 51908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36055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15853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 148238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Талғар ауданы: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орман қоры жерлерi (Кеген мемлекеттiк орман шаруашылығы мекемесi),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соның iшiнде: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Құрмет орманшылығы 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 12807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12807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 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161045 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