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7e0d5" w14:textId="1d7e0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 КСР Министрлер Кабинетiнiң 1991 жылғы 11 ақпандағы N 91 қаулысының күшi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8 ақпандағы N 91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"Физикалық немесе ақыл-ой дамуында кемiстiгi бар балалар мен жасөспiрiмдерге арналған арнайы оқу-тәрбие мекемелерiнiң жұмысын жақсарту жөнiндегi шаралар туралы" КСРО Министрлер Кеңесiнiң 1990 жылғы 8 желтоқсандағы N 1238 қаулысын iске асыру туралы" Қазақ КСР Министрлер Кабинетiнiң 1991 жылғы 11 ақпандағы N 91 қаулысының күшi жойылды деп танылсын.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енгiзiледi.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Премьер-Министрi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