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a093" w14:textId="dc4a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2006 жылғы 15 желтоқсандағы N 1220 қаулысына өзгерiстер мен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12 ақпандағы N 97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"2007 жылға арналған республикалық бюджеттiк бағдарламалардың паспорттарын бекiту туралы" Қазақстан Республикасы Үкiметiнiң 2006 жылғы 15 желтоқсандағы N 1220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мен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 </w:t>
      </w:r>
      <w:r>
        <w:rPr>
          <w:rFonts w:ascii="Times New Roman"/>
          <w:b w:val="false"/>
          <w:i w:val="false"/>
          <w:color w:val="000000"/>
          <w:sz w:val="28"/>
        </w:rPr>
        <w:t>370-қосымшада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 кестесiнiң реттiк нөмiрi 1-жолының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"құрылысы", "салу" деген сөздер "құрылысына нысаналы трансферттер аудару", "салуға нысаналы трансферттер аудару" деген сөздермен ауыстырылсын;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"өтеу" деген сөз "өтеуге нысаналы трансферттер аудару"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 "комитетi" деген сөзден кейiн ", Оңтүстiк Қазақстан облысының әкiмдiгi" деген сөздермен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