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b55b7" w14:textId="15b55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Екiншi деңгейдегi банктер ауыл шаруашылығы өнiмiн қайта өңдейтiн кәсiпорындарға олардың айналым қаражатын толықтыруға беретiн
кредиттер бойынша сыйақы (мүдде) ставкасын субсидиялау ережесiн бекiту туралы</w:t>
      </w:r>
    </w:p>
    <w:p>
      <w:pPr>
        <w:spacing w:after="0"/>
        <w:ind w:left="0"/>
        <w:jc w:val="both"/>
      </w:pPr>
      <w:r>
        <w:rPr>
          <w:rFonts w:ascii="Times New Roman"/>
          <w:b w:val="false"/>
          <w:i w:val="false"/>
          <w:color w:val="000000"/>
          <w:sz w:val="28"/>
        </w:rPr>
        <w:t>Қазақстан Республикасы Үкіметінің 2007 жылғы 21 ақпандағы N 135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жылға арналған республикалық бюджет туралы" Қазақстан Республикасының 2006 жылғы 8 қарашадағы 
</w:t>
      </w:r>
      <w:r>
        <w:rPr>
          <w:rFonts w:ascii="Times New Roman"/>
          <w:b w:val="false"/>
          <w:i w:val="false"/>
          <w:color w:val="000000"/>
          <w:sz w:val="28"/>
        </w:rPr>
        <w:t xml:space="preserve"> Заңына </w:t>
      </w:r>
      <w:r>
        <w:rPr>
          <w:rFonts w:ascii="Times New Roman"/>
          <w:b w:val="false"/>
          <w:i w:val="false"/>
          <w:color w:val="000000"/>
          <w:sz w:val="28"/>
        </w:rPr>
        <w:t>
 сәйкес, ауыл шаруашылығы өнiмiн қайта өңдейтiн кәсiпорындарды мемлекеттiк қолдау мақсатында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Екiншi деңгейдегi банктер ауыл шаруашылығы өнiмiн қайта өңдейтiн кәсiпорындарға олардың айналым қаражатын толықтыруға беретiн кредиттер бойынша сыйақы (мүдде) ставкасын субсидиялау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күнiнен бастап он күнтiзбелiк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21 ақпандағы      
</w:t>
      </w:r>
      <w:r>
        <w:br/>
      </w:r>
      <w:r>
        <w:rPr>
          <w:rFonts w:ascii="Times New Roman"/>
          <w:b w:val="false"/>
          <w:i w:val="false"/>
          <w:color w:val="000000"/>
          <w:sz w:val="28"/>
        </w:rPr>
        <w:t>
N 135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Екiншi деңгейдегi банктер ауыл шаруашылығы өнiмiн қайта өңдейтiн кәсiпорындарға олардың айналым қаражатын толықтыруға беретiн кредиттер бойынша сыйақы (мүдде) ставкасын субсидиялау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Екiншi деңгейдегi банктер ауыл шаруашылығы өнiмiн қайта өңдейтiн кәсiпорындарға олардың айналым қаражатын толықтыруға беретiн кредиттер бойынша сыйақы (мүдде) ставкасын субсидиялау ережесi (бұдан әрi - Ереже) Қазақстан Республикасының "
</w:t>
      </w:r>
      <w:r>
        <w:rPr>
          <w:rFonts w:ascii="Times New Roman"/>
          <w:b w:val="false"/>
          <w:i w:val="false"/>
          <w:color w:val="000000"/>
          <w:sz w:val="28"/>
        </w:rPr>
        <w:t xml:space="preserve"> 2007 жылға арналған республикалық бюджет туралы </w:t>
      </w:r>
      <w:r>
        <w:rPr>
          <w:rFonts w:ascii="Times New Roman"/>
          <w:b w:val="false"/>
          <w:i w:val="false"/>
          <w:color w:val="000000"/>
          <w:sz w:val="28"/>
        </w:rPr>
        <w:t>
" 2006 жылғы 8 желтоқсандағы, "
</w:t>
      </w:r>
      <w:r>
        <w:rPr>
          <w:rFonts w:ascii="Times New Roman"/>
          <w:b w:val="false"/>
          <w:i w:val="false"/>
          <w:color w:val="000000"/>
          <w:sz w:val="28"/>
        </w:rPr>
        <w:t xml:space="preserve"> Агроөнеркәсiптiк кешендi </w:t>
      </w:r>
      <w:r>
        <w:rPr>
          <w:rFonts w:ascii="Times New Roman"/>
          <w:b w:val="false"/>
          <w:i w:val="false"/>
          <w:color w:val="000000"/>
          <w:sz w:val="28"/>
        </w:rPr>
        <w:t>
 және ауылдық аумақтарды дамытуды мемлекеттiк реттеу туралы" 2005 жылғы 8 шiлдедегi Заңдарына сәйкес әзiрленген және екiншi деңгейдегi банктер ауыл шаруашылығы өнiмiн қайта өңдейтiн кәсiпорындарға өндiрiстiк мақсаттар (қайта өңдеу) үшiн олардың айналым қаражатын толықтыруға беретiн кредиттер (бұдан әрi - кредит) бойынша сыйақы (мүдде) ставкасын субсидиялау (бұдан әрi - субсидиялау) тәртiбi мен шарттарын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Субсидиялау ауыл шаруашылығы өнiмiн қайта өңдейтiн кәсiпорындардың дамуын қолдау шарасы болып табылады және кредиттер бойынша сыйақы ретiнде қарыз алушылардың банктерге төлейтiн төлемдерi сомасын iшiнара арзандату үшiн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Субсидиялау 2007 жылға арналған республикалық бюджетте 006 "Агроөнеркәсiптiк кешендi дамытуды мемлекеттiк қолдау" бағдарламасының (бұдан әрi - бағдарлама) 107 "Екiншi деңгейдегi банктер ауыл шаруашылығы өнiмiн қайта өңдейтін кәсiпорындарға олардың айналым қаражатын толықтыруға беретiн кредиттер бойынша сыйақы (мүдде) ставкасын субсидиялау" кiшi бағдарламасы бойынша көзделген қаражат (бұдан әрi - қаражат)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Ережеде мынадай ұғымдар мен анықтамалар қолданылады:
</w:t>
      </w:r>
      <w:r>
        <w:br/>
      </w:r>
      <w:r>
        <w:rPr>
          <w:rFonts w:ascii="Times New Roman"/>
          <w:b w:val="false"/>
          <w:i w:val="false"/>
          <w:color w:val="000000"/>
          <w:sz w:val="28"/>
        </w:rPr>
        <w:t>
      банктер - уәкiлеттi орган ұсынған тiзбеде көрсетiлген екiншi деңгейдегi банктер;
</w:t>
      </w:r>
      <w:r>
        <w:br/>
      </w:r>
      <w:r>
        <w:rPr>
          <w:rFonts w:ascii="Times New Roman"/>
          <w:b w:val="false"/>
          <w:i w:val="false"/>
          <w:color w:val="000000"/>
          <w:sz w:val="28"/>
        </w:rPr>
        <w:t>
      қатысушы банктер - бағдарламаны iске асыруға қатысатын екiншi деңгейдегi банктер;
</w:t>
      </w:r>
      <w:r>
        <w:br/>
      </w:r>
      <w:r>
        <w:rPr>
          <w:rFonts w:ascii="Times New Roman"/>
          <w:b w:val="false"/>
          <w:i w:val="false"/>
          <w:color w:val="000000"/>
          <w:sz w:val="28"/>
        </w:rPr>
        <w:t>
      қарыз алушылар - ауыл шаруашылығы өнiмдерiн қайта өңдейтiн кәсiпорындар;
</w:t>
      </w:r>
      <w:r>
        <w:br/>
      </w:r>
      <w:r>
        <w:rPr>
          <w:rFonts w:ascii="Times New Roman"/>
          <w:b w:val="false"/>
          <w:i w:val="false"/>
          <w:color w:val="000000"/>
          <w:sz w:val="28"/>
        </w:rPr>
        <w:t>
      бағдарламаның әкiмшiсi - Қазақстан Республикасы Ауыл шаруашылығы министрлiгi;
</w:t>
      </w:r>
      <w:r>
        <w:br/>
      </w:r>
      <w:r>
        <w:rPr>
          <w:rFonts w:ascii="Times New Roman"/>
          <w:b w:val="false"/>
          <w:i w:val="false"/>
          <w:color w:val="000000"/>
          <w:sz w:val="28"/>
        </w:rPr>
        <w:t>
</w:t>
      </w:r>
      <w:r>
        <w:rPr>
          <w:rFonts w:ascii="Times New Roman"/>
          <w:b w:val="false"/>
          <w:i w:val="false"/>
          <w:color w:val="000000"/>
          <w:sz w:val="28"/>
        </w:rPr>
        <w:t xml:space="preserve"> уәкiлеттi орган </w:t>
      </w:r>
      <w:r>
        <w:rPr>
          <w:rFonts w:ascii="Times New Roman"/>
          <w:b w:val="false"/>
          <w:i w:val="false"/>
          <w:color w:val="000000"/>
          <w:sz w:val="28"/>
        </w:rPr>
        <w:t>
 - қаржы нарығын реттеу және қадағалау жөнiндегi мемлекеттiк орган;
</w:t>
      </w:r>
      <w:r>
        <w:br/>
      </w:r>
      <w:r>
        <w:rPr>
          <w:rFonts w:ascii="Times New Roman"/>
          <w:b w:val="false"/>
          <w:i w:val="false"/>
          <w:color w:val="000000"/>
          <w:sz w:val="28"/>
        </w:rPr>
        <w:t>
      анықтау - бағдарламаның қатысушы банктерiн iрiктеу және олардың арасында бағдарламада көзделген бюджет субсидияларын бөлу.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2007 жылы бағдарламаның әкiмшiсi анықтайтын банктердiң сыйақы (мүдде) ставкаларын субсидиялау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Бағдарламаның әкiмшiсi банктер қарыз алушыларға беретiн кредиттер бойынша субсидиялау үшiн қаражатты мынадай кiшi салалар (лоттар) бойынша бөледi:
</w:t>
      </w:r>
      <w:r>
        <w:br/>
      </w:r>
      <w:r>
        <w:rPr>
          <w:rFonts w:ascii="Times New Roman"/>
          <w:b w:val="false"/>
          <w:i w:val="false"/>
          <w:color w:val="000000"/>
          <w:sz w:val="28"/>
        </w:rPr>
        <w:t>
      1) ет өңдеу, құс етiн және жұмыртқа өндiру;
</w:t>
      </w:r>
      <w:r>
        <w:br/>
      </w:r>
      <w:r>
        <w:rPr>
          <w:rFonts w:ascii="Times New Roman"/>
          <w:b w:val="false"/>
          <w:i w:val="false"/>
          <w:color w:val="000000"/>
          <w:sz w:val="28"/>
        </w:rPr>
        <w:t>
      2) сүт өңдеу;
</w:t>
      </w:r>
      <w:r>
        <w:br/>
      </w:r>
      <w:r>
        <w:rPr>
          <w:rFonts w:ascii="Times New Roman"/>
          <w:b w:val="false"/>
          <w:i w:val="false"/>
          <w:color w:val="000000"/>
          <w:sz w:val="28"/>
        </w:rPr>
        <w:t>
      3) жемiс-жидектердi, көкөнiстердi қайта өңдеу және жемiс-көкөнiс консервiлерiн, балалар тағамдарын өндiру;
</w:t>
      </w:r>
      <w:r>
        <w:br/>
      </w:r>
      <w:r>
        <w:rPr>
          <w:rFonts w:ascii="Times New Roman"/>
          <w:b w:val="false"/>
          <w:i w:val="false"/>
          <w:color w:val="000000"/>
          <w:sz w:val="28"/>
        </w:rPr>
        <w:t>
      4) майлы дақылдарды қайта өңдеу және өсiмдiк майын өндiру;
</w:t>
      </w:r>
      <w:r>
        <w:br/>
      </w:r>
      <w:r>
        <w:rPr>
          <w:rFonts w:ascii="Times New Roman"/>
          <w:b w:val="false"/>
          <w:i w:val="false"/>
          <w:color w:val="000000"/>
          <w:sz w:val="28"/>
        </w:rPr>
        <w:t>
      5) терi шикiзатын және жүн өңдеу;
</w:t>
      </w:r>
      <w:r>
        <w:br/>
      </w:r>
      <w:r>
        <w:rPr>
          <w:rFonts w:ascii="Times New Roman"/>
          <w:b w:val="false"/>
          <w:i w:val="false"/>
          <w:color w:val="000000"/>
          <w:sz w:val="28"/>
        </w:rPr>
        <w:t>
      6) дәндi дақылдарды өңдеу.
</w:t>
      </w:r>
    </w:p>
    <w:p>
      <w:pPr>
        <w:spacing w:after="0"/>
        <w:ind w:left="0"/>
        <w:jc w:val="both"/>
      </w:pPr>
      <w:r>
        <w:rPr>
          <w:rFonts w:ascii="Times New Roman"/>
          <w:b w:val="false"/>
          <w:i w:val="false"/>
          <w:color w:val="000000"/>
          <w:sz w:val="28"/>
        </w:rPr>
        <w:t>
</w:t>
      </w:r>
      <w:r>
        <w:rPr>
          <w:rFonts w:ascii="Times New Roman"/>
          <w:b w:val="false"/>
          <w:i w:val="false"/>
          <w:color w:val="000000"/>
          <w:sz w:val="28"/>
        </w:rPr>
        <w:t>
      6. Республикалық бюджеттен берiлетiн субсидиялау сомасы бағдарламаның әкiмшiсi қатысушы банктердiң тiзбесiн бекiткен күннен бастап он екi айға дейiн мерзiмге берiлген кредит бойынша сыйақы (мүдде) ставкасының 80 пайызына дейiнiн құрайды, оның сомасы 150000000 (бiр жүз елу миллион) теңгеден аспауы тиiс. Бұл ретте кредиттiң пайыздық ставкасының субсидияланатын бөлiгiнiң үлесi барлық қарыз алушылар үшiн тең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7. Бағдарламаны iске асыруға қатысатын банктердi анықтауды жүзеге асыру үшiн бағдарламаның әкiмшiсi:
</w:t>
      </w:r>
      <w:r>
        <w:br/>
      </w:r>
      <w:r>
        <w:rPr>
          <w:rFonts w:ascii="Times New Roman"/>
          <w:b w:val="false"/>
          <w:i w:val="false"/>
          <w:color w:val="000000"/>
          <w:sz w:val="28"/>
        </w:rPr>
        <w:t>
      1) осы Ереженi қоса бере отырып, бағдарламаны iске асыруға қатысатын банктердi анықтау жүргiзiлетiн күн мен орын туралы ақпаратты уәкiлеттi орган ұсынған тiзбе бойынша барлық банктерге жолдайды;
</w:t>
      </w:r>
      <w:r>
        <w:br/>
      </w:r>
      <w:r>
        <w:rPr>
          <w:rFonts w:ascii="Times New Roman"/>
          <w:b w:val="false"/>
          <w:i w:val="false"/>
          <w:color w:val="000000"/>
          <w:sz w:val="28"/>
        </w:rPr>
        <w:t>
      2) құрамында комиссияның төрағасы, мүшелерi мен хатшысы бар комиссия құрады. Комиссияның сандық құрамы тақ сан және кемiнде бес адамнан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8. Банк осы Ереженiң талаптарын түсiндiру туралы жазбаша сұрау салумен, бiрақ өтiнiмдердi ұсынудың соңғы мерзiмi аяқталғанға дейiн он күнтiзбелiк күннен кешiктiрмей жүгiнуге құқылы. Бағдарламаның әкiмшiсi сұрау салуды тiркеген сәттен бастап үш күн мерзiмде оған жауап бередi және сұрау салудың кiмнен келiп түскенiн көрсетпей, осындай түсiндiрудi бағдарламаның әкiмшiсi осы Ережеге сәйкес шақыру жiберген барлық банктерге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Бағдарламаның әкiмшiсi бағдарламаны iске асыруға қатысатын банктердi анықтауды мынадай өлшемдер бойынша жүзеге асырады:
</w:t>
      </w:r>
      <w:r>
        <w:br/>
      </w:r>
      <w:r>
        <w:rPr>
          <w:rFonts w:ascii="Times New Roman"/>
          <w:b w:val="false"/>
          <w:i w:val="false"/>
          <w:color w:val="000000"/>
          <w:sz w:val="28"/>
        </w:rPr>
        <w:t>
      1) қарыз алушыға берiлетiн кредит бойынша сыйақы (мүдде) ставкасының деңгейi жылдық 14,5 (он төрт бүтiн оннан бес) пайыздан аспауы тиiс;
</w:t>
      </w:r>
      <w:r>
        <w:br/>
      </w:r>
      <w:r>
        <w:rPr>
          <w:rFonts w:ascii="Times New Roman"/>
          <w:b w:val="false"/>
          <w:i w:val="false"/>
          <w:color w:val="000000"/>
          <w:sz w:val="28"/>
        </w:rPr>
        <w:t>
      2) қарыз алушының және жобаның қысқаша сипаттамасын қамтитын қарыз алушылар өтiнiмдерiнiң қалыптасқан портфелiнiң болуы;
</w:t>
      </w:r>
      <w:r>
        <w:br/>
      </w:r>
      <w:r>
        <w:rPr>
          <w:rFonts w:ascii="Times New Roman"/>
          <w:b w:val="false"/>
          <w:i w:val="false"/>
          <w:color w:val="000000"/>
          <w:sz w:val="28"/>
        </w:rPr>
        <w:t>
      3) банктiң ауыл шаруашылығы өнiмiн қайта өңдейтiн кәсiпорындармен жұмыс iстеу тәжiрибесiнiң болуы;
</w:t>
      </w:r>
      <w:r>
        <w:br/>
      </w:r>
      <w:r>
        <w:rPr>
          <w:rFonts w:ascii="Times New Roman"/>
          <w:b w:val="false"/>
          <w:i w:val="false"/>
          <w:color w:val="000000"/>
          <w:sz w:val="28"/>
        </w:rPr>
        <w:t>
      4) республикалық және/немесе жергiлiктi бюджеттердiң қаражаты есебiнен бұрын алынған кредиттер бойынша мерзiмi өткен берешектiң болмауы;
</w:t>
      </w:r>
      <w:r>
        <w:br/>
      </w:r>
      <w:r>
        <w:rPr>
          <w:rFonts w:ascii="Times New Roman"/>
          <w:b w:val="false"/>
          <w:i w:val="false"/>
          <w:color w:val="000000"/>
          <w:sz w:val="28"/>
        </w:rPr>
        <w:t>
      5) анықтау жүргiзiлетiн күннiң алдындағы соңғы үш ай iшiнде уәкiлеттi органның пруденциялық нормативтерiн сақтау;
</w:t>
      </w:r>
      <w:r>
        <w:br/>
      </w:r>
      <w:r>
        <w:rPr>
          <w:rFonts w:ascii="Times New Roman"/>
          <w:b w:val="false"/>
          <w:i w:val="false"/>
          <w:color w:val="000000"/>
          <w:sz w:val="28"/>
        </w:rPr>
        <w:t>
      6) уәкiлеттi орган 
</w:t>
      </w:r>
      <w:r>
        <w:rPr>
          <w:rFonts w:ascii="Times New Roman"/>
          <w:b w:val="false"/>
          <w:i w:val="false"/>
          <w:color w:val="000000"/>
          <w:sz w:val="28"/>
        </w:rPr>
        <w:t xml:space="preserve"> белгiлеген </w:t>
      </w:r>
      <w:r>
        <w:rPr>
          <w:rFonts w:ascii="Times New Roman"/>
          <w:b w:val="false"/>
          <w:i w:val="false"/>
          <w:color w:val="000000"/>
          <w:sz w:val="28"/>
        </w:rPr>
        <w:t>
 жарғылық және меншiктi капиталдардың ең төменгi мөлшерiнiң лимиттерiн сақтау;
</w:t>
      </w:r>
      <w:r>
        <w:br/>
      </w:r>
      <w:r>
        <w:rPr>
          <w:rFonts w:ascii="Times New Roman"/>
          <w:b w:val="false"/>
          <w:i w:val="false"/>
          <w:color w:val="000000"/>
          <w:sz w:val="28"/>
        </w:rPr>
        <w:t>
      7) филиалдық және/немесе корреспонденттiк желiнiң болуы;
</w:t>
      </w:r>
      <w:r>
        <w:br/>
      </w:r>
      <w:r>
        <w:rPr>
          <w:rFonts w:ascii="Times New Roman"/>
          <w:b w:val="false"/>
          <w:i w:val="false"/>
          <w:color w:val="000000"/>
          <w:sz w:val="28"/>
        </w:rPr>
        <w:t>
      8) салық берешегiнiң, мiндеттi зейнетақы жарналары және әлеуметтiк аударымдар бойынша берешектiң болмауы.
</w:t>
      </w:r>
    </w:p>
    <w:p>
      <w:pPr>
        <w:spacing w:after="0"/>
        <w:ind w:left="0"/>
        <w:jc w:val="both"/>
      </w:pPr>
      <w:r>
        <w:rPr>
          <w:rFonts w:ascii="Times New Roman"/>
          <w:b w:val="false"/>
          <w:i w:val="false"/>
          <w:color w:val="000000"/>
          <w:sz w:val="28"/>
        </w:rPr>
        <w:t>
</w:t>
      </w:r>
      <w:r>
        <w:rPr>
          <w:rFonts w:ascii="Times New Roman"/>
          <w:b w:val="false"/>
          <w:i w:val="false"/>
          <w:color w:val="000000"/>
          <w:sz w:val="28"/>
        </w:rPr>
        <w:t>
      10. Осы Ереженiң 9-тармағының 4), 5), 6), 7) тармақшаларында көрсетiлген талаптарға банктiң сәйкестiгiн тексеру үшiн бағдарламаның әкiмшiсi жазбаша сұрау салумен уәкiлеттi органға, Қазақстан Республикасы Қаржы министрлiгiне және жергiлiктi әкiмдiктерге жүгiнедi.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Банктер қарыз алушыларға қойылатын мына талаптарды негiзге ала отырып, оларды дербес анықтайды:
</w:t>
      </w:r>
      <w:r>
        <w:br/>
      </w:r>
      <w:r>
        <w:rPr>
          <w:rFonts w:ascii="Times New Roman"/>
          <w:b w:val="false"/>
          <w:i w:val="false"/>
          <w:color w:val="000000"/>
          <w:sz w:val="28"/>
        </w:rPr>
        <w:t>
      1) Қазақстан Республикасының резидентi;
</w:t>
      </w:r>
      <w:r>
        <w:br/>
      </w:r>
      <w:r>
        <w:rPr>
          <w:rFonts w:ascii="Times New Roman"/>
          <w:b w:val="false"/>
          <w:i w:val="false"/>
          <w:color w:val="000000"/>
          <w:sz w:val="28"/>
        </w:rPr>
        <w:t>
      2) салық берешегiнiң, мiндеттi зейнетақы жарналары және әлеуметтiк аударымдар бойынша берешегiнiң болмауы, сондай-ақ банк бұрын берген кредиттер бойынша мерзiмi өткен берешектiң болмауы;
</w:t>
      </w:r>
      <w:r>
        <w:br/>
      </w:r>
      <w:r>
        <w:rPr>
          <w:rFonts w:ascii="Times New Roman"/>
          <w:b w:val="false"/>
          <w:i w:val="false"/>
          <w:color w:val="000000"/>
          <w:sz w:val="28"/>
        </w:rPr>
        <w:t>
      3) негiзделген бизнес-жобаның болуы;
</w:t>
      </w:r>
      <w:r>
        <w:br/>
      </w:r>
      <w:r>
        <w:rPr>
          <w:rFonts w:ascii="Times New Roman"/>
          <w:b w:val="false"/>
          <w:i w:val="false"/>
          <w:color w:val="000000"/>
          <w:sz w:val="28"/>
        </w:rPr>
        <w:t>
      4) өнеркәсiптiк технология мен жабдықтарды пайдалануы;
</w:t>
      </w:r>
      <w:r>
        <w:br/>
      </w:r>
      <w:r>
        <w:rPr>
          <w:rFonts w:ascii="Times New Roman"/>
          <w:b w:val="false"/>
          <w:i w:val="false"/>
          <w:color w:val="000000"/>
          <w:sz w:val="28"/>
        </w:rPr>
        <w:t>
      5) өндiруге ұсынылатын өнiмдi өткiзу нарығының болуы және сыйымдылығы;
</w:t>
      </w:r>
      <w:r>
        <w:br/>
      </w:r>
      <w:r>
        <w:rPr>
          <w:rFonts w:ascii="Times New Roman"/>
          <w:b w:val="false"/>
          <w:i w:val="false"/>
          <w:color w:val="000000"/>
          <w:sz w:val="28"/>
        </w:rPr>
        <w:t>
      6) отандық тауар өндiрушiден өндiрiстiк мақсаттар үшiн қажеттi ауыл шаруашылығы шикiзатын сатып алу.
</w:t>
      </w:r>
      <w:r>
        <w:br/>
      </w:r>
      <w:r>
        <w:rPr>
          <w:rFonts w:ascii="Times New Roman"/>
          <w:b w:val="false"/>
          <w:i w:val="false"/>
          <w:color w:val="000000"/>
          <w:sz w:val="28"/>
        </w:rPr>
        <w:t>
      Бұл ретте ауыл шаруашылығы шикiзатын ауылдық тауар өндiрушiлер кооперативтерiнен сатып алатын қарыз алушылардың құқығы басым болады.
</w:t>
      </w:r>
      <w:r>
        <w:br/>
      </w:r>
      <w:r>
        <w:rPr>
          <w:rFonts w:ascii="Times New Roman"/>
          <w:b w:val="false"/>
          <w:i w:val="false"/>
          <w:color w:val="000000"/>
          <w:sz w:val="28"/>
        </w:rPr>
        <w:t>
      Көрсетiлген талаптарға сәйкес келмегенде комиссияның банктiң өтiнiмдер портфелiнен қарыз алушыны алып тастауына негiз болуы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12. Анықтауға қатысуға ниет бiлдiрген банктер, осы Ережеге 1-қосымшаға сәйкес нысан бойынша банк басшысының немесе өтiнiмге қол қою құқығына тиiстi түрде ресiмделген сенiмхаты бар тұлғаның қолы қойылған және банктiң мөрiмен бекiтiлген әрбiр лот бойынша жеке өтiнiмдi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Өтiнiмде мiндеттi түрде:
</w:t>
      </w:r>
      <w:r>
        <w:br/>
      </w:r>
      <w:r>
        <w:rPr>
          <w:rFonts w:ascii="Times New Roman"/>
          <w:b w:val="false"/>
          <w:i w:val="false"/>
          <w:color w:val="000000"/>
          <w:sz w:val="28"/>
        </w:rPr>
        <w:t>
      1) банк туралы жалпы мәлiметтер;
</w:t>
      </w:r>
      <w:r>
        <w:br/>
      </w:r>
      <w:r>
        <w:rPr>
          <w:rFonts w:ascii="Times New Roman"/>
          <w:b w:val="false"/>
          <w:i w:val="false"/>
          <w:color w:val="000000"/>
          <w:sz w:val="28"/>
        </w:rPr>
        <w:t>
      2) республикалық және/немесе жергiлiктi бюджеттерден бұрын алынған кредиттер бойынша берешектiң болмауы туралы (бар болуы туралы) мәлiметтер;
</w:t>
      </w:r>
      <w:r>
        <w:br/>
      </w:r>
      <w:r>
        <w:rPr>
          <w:rFonts w:ascii="Times New Roman"/>
          <w:b w:val="false"/>
          <w:i w:val="false"/>
          <w:color w:val="000000"/>
          <w:sz w:val="28"/>
        </w:rPr>
        <w:t>
      3) анықтау өткiзiлетiн күннiң алдындағы соңғы үш ай iшiнде пруденциалдық нормативтердi сақтау туралы мәлiметтер;
</w:t>
      </w:r>
      <w:r>
        <w:br/>
      </w:r>
      <w:r>
        <w:rPr>
          <w:rFonts w:ascii="Times New Roman"/>
          <w:b w:val="false"/>
          <w:i w:val="false"/>
          <w:color w:val="000000"/>
          <w:sz w:val="28"/>
        </w:rPr>
        <w:t>
      4) жарғылық және меншiктi капиталдардың ең төменгi мөлшерiнiң лимиттерiн сақтау туралы мәлiметтер;
</w:t>
      </w:r>
      <w:r>
        <w:br/>
      </w:r>
      <w:r>
        <w:rPr>
          <w:rFonts w:ascii="Times New Roman"/>
          <w:b w:val="false"/>
          <w:i w:val="false"/>
          <w:color w:val="000000"/>
          <w:sz w:val="28"/>
        </w:rPr>
        <w:t>
      5) осы бағдарламаны iске асыру шеңберiнде қарыз алушыға кредит беру кезiнде өз пайдасына қарыз алушыдан алынатын сыйақының және өзге де соманың (сақтандыру, комиссиялық және т.б.) ең жоғары мөлшерi туралы мәлiметтер;
</w:t>
      </w:r>
      <w:r>
        <w:br/>
      </w:r>
      <w:r>
        <w:rPr>
          <w:rFonts w:ascii="Times New Roman"/>
          <w:b w:val="false"/>
          <w:i w:val="false"/>
          <w:color w:val="000000"/>
          <w:sz w:val="28"/>
        </w:rPr>
        <w:t>
      6) қарыз алушылармен жұмыс iстеу тәжiрибесi туралы мәлiметтер;
</w:t>
      </w:r>
      <w:r>
        <w:br/>
      </w:r>
      <w:r>
        <w:rPr>
          <w:rFonts w:ascii="Times New Roman"/>
          <w:b w:val="false"/>
          <w:i w:val="false"/>
          <w:color w:val="000000"/>
          <w:sz w:val="28"/>
        </w:rPr>
        <w:t>
      7) қарыз алушылардың өтiнiм портфелi туралы мәлiметтер, бұл ретте қарыз алушылардың өтiнiмдер портфелi жаңадан берiлетiн кредиттерден құралуы тиiс;
</w:t>
      </w:r>
      <w:r>
        <w:br/>
      </w:r>
      <w:r>
        <w:rPr>
          <w:rFonts w:ascii="Times New Roman"/>
          <w:b w:val="false"/>
          <w:i w:val="false"/>
          <w:color w:val="000000"/>
          <w:sz w:val="28"/>
        </w:rPr>
        <w:t>
      8) банк өтiнiмде көрсетiлуi қажет деп ұйғарған, жүргiзiлетiн анықтауға қатысы бар өзге де мәлiметтер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14. Өтiнiмге оның ажырамас бөлiгi ретiнде:
</w:t>
      </w:r>
      <w:r>
        <w:br/>
      </w:r>
      <w:r>
        <w:rPr>
          <w:rFonts w:ascii="Times New Roman"/>
          <w:b w:val="false"/>
          <w:i w:val="false"/>
          <w:color w:val="000000"/>
          <w:sz w:val="28"/>
        </w:rPr>
        <w:t>
      1) заңды тұлғаны (банктi) мемлекеттiк тiркеу (қайта тiркеу) туралы куәлiктiң нотариалды куәландырылған көшiрмесi;
</w:t>
      </w:r>
      <w:r>
        <w:br/>
      </w:r>
      <w:r>
        <w:rPr>
          <w:rFonts w:ascii="Times New Roman"/>
          <w:b w:val="false"/>
          <w:i w:val="false"/>
          <w:color w:val="000000"/>
          <w:sz w:val="28"/>
        </w:rPr>
        <w:t>
      2) банктiк қызметтi жүзеге асыру құқығына арналған лицензияның нотариалды куәландырылған көшiрмесi;
</w:t>
      </w:r>
      <w:r>
        <w:br/>
      </w:r>
      <w:r>
        <w:rPr>
          <w:rFonts w:ascii="Times New Roman"/>
          <w:b w:val="false"/>
          <w:i w:val="false"/>
          <w:color w:val="000000"/>
          <w:sz w:val="28"/>
        </w:rPr>
        <w:t>
      3) Қазақстан Республикасының 
</w:t>
      </w:r>
      <w:r>
        <w:rPr>
          <w:rFonts w:ascii="Times New Roman"/>
          <w:b w:val="false"/>
          <w:i w:val="false"/>
          <w:color w:val="000000"/>
          <w:sz w:val="28"/>
        </w:rPr>
        <w:t>
заңнамасына
</w:t>
      </w:r>
      <w:r>
        <w:rPr>
          <w:rFonts w:ascii="Times New Roman"/>
          <w:b w:val="false"/>
          <w:i w:val="false"/>
          <w:color w:val="000000"/>
          <w:sz w:val="28"/>
        </w:rPr>
        <w:t>
 сәйкес төлеу мерзiмi ұзартылған жағдайларды қоспағанда, өтiнiмдер салынған конверттердi ашу күнiнiң алдындағы үш айдан асатын мерзiмге салық берешегiнiң және мiндеттi зейнетақы жарналары бойынша жинақтаушы зейнетақы қорларына берешегiнiң жоқтығы немесе бар екендiгi туралы бiрiншi басшының немесе қол қоюға құқығы бар тұлғаның қолы қойылып, осы салық органының мөрi басылған тиiстi салық органының белгiленген нысандағы анықтамасының түпнұсқасы;
</w:t>
      </w:r>
      <w:r>
        <w:br/>
      </w:r>
      <w:r>
        <w:rPr>
          <w:rFonts w:ascii="Times New Roman"/>
          <w:b w:val="false"/>
          <w:i w:val="false"/>
          <w:color w:val="000000"/>
          <w:sz w:val="28"/>
        </w:rPr>
        <w:t>
      4) банктiң төлем қабiлетi бар екенiн, таратуға жатпайтындығын, оның мүлкiне тыйым салынбағанын, Қазақстан Республикасының 
</w:t>
      </w:r>
      <w:r>
        <w:rPr>
          <w:rFonts w:ascii="Times New Roman"/>
          <w:b w:val="false"/>
          <w:i w:val="false"/>
          <w:color w:val="000000"/>
          <w:sz w:val="28"/>
        </w:rPr>
        <w:t xml:space="preserve"> заңнамасына </w:t>
      </w:r>
      <w:r>
        <w:rPr>
          <w:rFonts w:ascii="Times New Roman"/>
          <w:b w:val="false"/>
          <w:i w:val="false"/>
          <w:color w:val="000000"/>
          <w:sz w:val="28"/>
        </w:rPr>
        <w:t>
 сәйкес оның қаржы-шаруашылық қызметi тоқтатылмағанын растайтын банктiң анықтамасы;
</w:t>
      </w:r>
      <w:r>
        <w:br/>
      </w:r>
      <w:r>
        <w:rPr>
          <w:rFonts w:ascii="Times New Roman"/>
          <w:b w:val="false"/>
          <w:i w:val="false"/>
          <w:color w:val="000000"/>
          <w:sz w:val="28"/>
        </w:rPr>
        <w:t>
      5) уәкiлеттi тұлғалардың қолдары қойылған және банктiң мөрiмен бекiтiлген соңғы есептi күнгi банктiң бухгалтерлiк теңгерiмiнiң түпнұсқасы;
</w:t>
      </w:r>
      <w:r>
        <w:br/>
      </w:r>
      <w:r>
        <w:rPr>
          <w:rFonts w:ascii="Times New Roman"/>
          <w:b w:val="false"/>
          <w:i w:val="false"/>
          <w:color w:val="000000"/>
          <w:sz w:val="28"/>
        </w:rPr>
        <w:t>
      6) банк филиалдарын (өкiлдiктерiн) есептiк тiркеу туралы куәлiктердiң көшiрмелерi;
</w:t>
      </w:r>
      <w:r>
        <w:br/>
      </w:r>
      <w:r>
        <w:rPr>
          <w:rFonts w:ascii="Times New Roman"/>
          <w:b w:val="false"/>
          <w:i w:val="false"/>
          <w:color w:val="000000"/>
          <w:sz w:val="28"/>
        </w:rPr>
        <w:t>
      7) қарыз алушының және қарыз алушыға қызмет көрсететiн банктiң бiрiншi басшылары қол қойған және қарыз алушы мен банктiң мөрлерiмен куәландырылған банк пен қарыз алушы арасындағы кредит алуға арналған алдын ала шарт;
</w:t>
      </w:r>
      <w:r>
        <w:br/>
      </w:r>
      <w:r>
        <w:rPr>
          <w:rFonts w:ascii="Times New Roman"/>
          <w:b w:val="false"/>
          <w:i w:val="false"/>
          <w:color w:val="000000"/>
          <w:sz w:val="28"/>
        </w:rPr>
        <w:t>
      8) ауыл шаруашылығы шикiзатын сатып алуға арналған алдын ала шарттар (өзi өндiрген шикiзатты пайдаланған жағдайда өзi өндiрген ауыл шаруашылығы өнiмiнiң көлемi туралы қарыз алушының анықтамасы қоса берiледi);
</w:t>
      </w:r>
      <w:r>
        <w:br/>
      </w:r>
      <w:r>
        <w:rPr>
          <w:rFonts w:ascii="Times New Roman"/>
          <w:b w:val="false"/>
          <w:i w:val="false"/>
          <w:color w:val="000000"/>
          <w:sz w:val="28"/>
        </w:rPr>
        <w:t>
      9) осы Ережеге 2-қосымшаға сәйкес нысан бойынша қарыз алушының қысқаша сипаттамасы;
</w:t>
      </w:r>
      <w:r>
        <w:br/>
      </w:r>
      <w:r>
        <w:rPr>
          <w:rFonts w:ascii="Times New Roman"/>
          <w:b w:val="false"/>
          <w:i w:val="false"/>
          <w:color w:val="000000"/>
          <w:sz w:val="28"/>
        </w:rPr>
        <w:t>
      10) осы Ережеге 3-қосымшаға сәйкес нысан бойынша жобаның қысқаша сипаттамасы;
</w:t>
      </w:r>
      <w:r>
        <w:br/>
      </w:r>
      <w:r>
        <w:rPr>
          <w:rFonts w:ascii="Times New Roman"/>
          <w:b w:val="false"/>
          <w:i w:val="false"/>
          <w:color w:val="000000"/>
          <w:sz w:val="28"/>
        </w:rPr>
        <w:t>
      11) осы Ережеге 4-қосымшаға сәйкес нысан бойынша қарыз алушының қарыз алушыға қызмет көрсететiн банктiң бiрiншi басшылары қол қойған және қарыз алушы мен банктiң мөрлерiмен куәландырылған кредит берудiң және оны өтеудiң алдын ала кестесi;
</w:t>
      </w:r>
      <w:r>
        <w:br/>
      </w:r>
      <w:r>
        <w:rPr>
          <w:rFonts w:ascii="Times New Roman"/>
          <w:b w:val="false"/>
          <w:i w:val="false"/>
          <w:color w:val="000000"/>
          <w:sz w:val="28"/>
        </w:rPr>
        <w:t>
      12) егер өтiнiмге банктiң бiрiншi басшысының қолы қойылмаған жағдайда, өтiнiмге қол қою құқығына сенiмхат;
</w:t>
      </w:r>
      <w:r>
        <w:br/>
      </w:r>
      <w:r>
        <w:rPr>
          <w:rFonts w:ascii="Times New Roman"/>
          <w:b w:val="false"/>
          <w:i w:val="false"/>
          <w:color w:val="000000"/>
          <w:sz w:val="28"/>
        </w:rPr>
        <w:t>
      13) Қазақстан Республикасының 
</w:t>
      </w:r>
      <w:r>
        <w:rPr>
          <w:rFonts w:ascii="Times New Roman"/>
          <w:b w:val="false"/>
          <w:i w:val="false"/>
          <w:color w:val="000000"/>
          <w:sz w:val="28"/>
        </w:rPr>
        <w:t>
заңнамасына
</w:t>
      </w:r>
      <w:r>
        <w:rPr>
          <w:rFonts w:ascii="Times New Roman"/>
          <w:b w:val="false"/>
          <w:i w:val="false"/>
          <w:color w:val="000000"/>
          <w:sz w:val="28"/>
        </w:rPr>
        <w:t>
 сәйкес төлеу мерзiмi ұзартылған жағдайларды қоспағанда, өтiнiмдер салынған конверттердi ашу күнiнiң алдындағы үш айдан асатын мерзiмге әрбiр қарыз алушы бойынша салық берешегiнiң және мiндеттi зейнетақы жарналары бойынша жинақтаушы зейнетақы қорларына берешегiнiң жоқтығы немесе бар екендiгi туралы бiрiншi басшының немесе қол қоюға құқығы бар тұлғаның қолы қойылып, осы салық органының мөрi басылған тиiстi салық органының белгiленген нысандағы анықтамасының көшiрмесi;
</w:t>
      </w:r>
      <w:r>
        <w:br/>
      </w:r>
      <w:r>
        <w:rPr>
          <w:rFonts w:ascii="Times New Roman"/>
          <w:b w:val="false"/>
          <w:i w:val="false"/>
          <w:color w:val="000000"/>
          <w:sz w:val="28"/>
        </w:rPr>
        <w:t>
      14) субсидиялау Ережесiнiң 27-тармағына сәйкес қатысушы банктер тiзбесiн бағдарламаның әкiмшiсi бекiткен күннен бастап 20 күнтiзбелiк күн iшiнде қарыз алушылармен кредиттiк келiсiмдер жасасу және қарыз алушыларға кредиттi толық көлемде беру туралы банктiң жазбаша мiндеттемесi;
</w:t>
      </w:r>
      <w:r>
        <w:br/>
      </w:r>
      <w:r>
        <w:rPr>
          <w:rFonts w:ascii="Times New Roman"/>
          <w:b w:val="false"/>
          <w:i w:val="false"/>
          <w:color w:val="000000"/>
          <w:sz w:val="28"/>
        </w:rPr>
        <w:t>
      15) анықтауға қатысушының анықтау шарттарына, осы Ережеде белгiленген талаптарға сәйкестiгiн растайтын өзге де құжаттар (түпнұсқалар және (немесе) банк мөрiмен куәландырылған көшiрмелер түрiнде беруге жатады) қоса берiледi.
</w:t>
      </w:r>
      <w:r>
        <w:br/>
      </w:r>
      <w:r>
        <w:rPr>
          <w:rFonts w:ascii="Times New Roman"/>
          <w:b w:val="false"/>
          <w:i w:val="false"/>
          <w:color w:val="000000"/>
          <w:sz w:val="28"/>
        </w:rPr>
        <w:t>
      Қарыз алушының қысқаша сипаттамасы мен жобаның қысқаша сипаттамасына қарыз алушының бiрiншi басшысының қолы қойылады және оның мөрiмен куәландырылады. Мәлiметтердi қарыз алушыға қызмет көрсететiн банктiң филиалы растайды (банк филиалының бiрiншi басшысының қолы және мөрi). Қарыз алушының қысқаша сипаттамасының, жобаның қысқаша сипаттамасының, банк пен қарыз алушы арасындағы кредит алуға арналған алдын ала шарттың, кредит берудiң және оны өтеудiң алдын ала кестесiнiң, ауыл шаруашылығы шикiзатын сатып алуға арналған алдын ала шарттардың, өзi өндiрген ауыл шаруашылығы өнiмiнiң көлемi туралы қарыз алушының анықтамаларының факстiк көшiрмелерi немесе ксерокөшiрмелерi ұсынылған жағдайда, олар банк мөрiнiң түпнұсқамен және банктiң соған уәкiлеттiк берiлген лауазымды тұлғасының қолымен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Өтiнiм және қоса берiлетiн барлық құжаттар бiр пакетке тiгiлiп, нөмiрленуi керек, соңғы бетiнiң арт жағындағы жiптiң ұшы "___" парақ тiгiлген және нөмiрленген. Күнi 2007 жыл "___" "___" деген сөздер жазылған қағаз парақпен желiмделiп, банктiң лауазымды тұлғасының қолы қойылуы және банктiң мөрiмен бекiтiлуi тиiс. Конвертте тiгiлмеген жеке құжаттардың болуына рұқсат етiлмейдi, ондай құжаттарды комиссия қарамайды және банкке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Банк бiр уақытта бiрнеше лоттар бойынша өтiнiмдер ұсынған жағдайда, банк басқа конверттерге көрсетiлген құжаттардың N "_____ өңдеу" лоты бойынша конвертке салынғандығы туралы банктiң анықтамасын қоса бере отырып, осы Ереженiң 14-тармағының 1), 2), 3), 4), 5), 6) және 12) тармақшаларында көрсетiлген құжаттарды конверттердiң бiрiне салуға құқылы.
</w:t>
      </w:r>
      <w:r>
        <w:br/>
      </w:r>
      <w:r>
        <w:rPr>
          <w:rFonts w:ascii="Times New Roman"/>
          <w:b w:val="false"/>
          <w:i w:val="false"/>
          <w:color w:val="000000"/>
          <w:sz w:val="28"/>
        </w:rPr>
        <w:t>
      Банк бағдарламаны iске асыруға бiр немесе бiрнеше лоттар бойынша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Өтiнiмдер салынған конверттердi ашу рәсiмi бойынша конверттердi ашқан күннен бастап 5 (бес) жұмыс күнi iшiнде өтiнiм салынған конверттердi ашу хаттамасы жасалады, оған комиссия төрағасы, оның орынбасары, комиссия мүшелерi және комиссия хатшысы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Өтiнiмдер салынған конверттердi ашу бойынша комиссия отырысы өткiзiлгеннен кейiн 10 (он) жұмыс күнi iшiнде, комиссия жеке отырысында өтiнiмдер берген банктердiң анықтауға қатысуына рұқсат беру туралы мәселелерi шешедi.
</w:t>
      </w:r>
    </w:p>
    <w:p>
      <w:pPr>
        <w:spacing w:after="0"/>
        <w:ind w:left="0"/>
        <w:jc w:val="both"/>
      </w:pPr>
      <w:r>
        <w:rPr>
          <w:rFonts w:ascii="Times New Roman"/>
          <w:b w:val="false"/>
          <w:i w:val="false"/>
          <w:color w:val="000000"/>
          <w:sz w:val="28"/>
        </w:rPr>
        <w:t>
</w:t>
      </w:r>
      <w:r>
        <w:rPr>
          <w:rFonts w:ascii="Times New Roman"/>
          <w:b w:val="false"/>
          <w:i w:val="false"/>
          <w:color w:val="000000"/>
          <w:sz w:val="28"/>
        </w:rPr>
        <w:t>
      19. Банк осы Ереженiң 9-тармағының 4), 5), 6), 7) тармақшаларында белгiленген талаптарға сәйкес болған жағдайда комиссия осы банктiң анықтауға қатысуына рұқсат беру туралы шешiм қабылдайды, осы туралы комиссия отырысының хаттамасына тиiстi жазба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Банктердiң анықтауға қатысуына рұқсат беру туралы шешiм рұқсат беру туралы шешiм қабылданғаннан кейiн 5 (бес) жұмыс күнi iшiнде хаттамамен ресiмделедi, оған комиссия төрағасы, оның орынбасары, комиссия мүшелерi және комиссия хатшысы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Комиссия банктердiң анықтауға қатысуына рұқсат беруi туралы хаттамаға қол қойылған күннен бастап 5 (бес) жұмыс күнi iшiнде жеке отырысында банктердiң өтiнiмдерiн олардың толықтығы және осы Ереженiң талаптарына сәйкестiгi мәнiне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Осы Ереженiң 9, 12, 13, 14, 15-тармақтарының талаптарына толығымен сәйкес келетiн банктер комиссияның шешiмiмен қатысушы  банктер болып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23. Қаражат көлемiн лоттар бойынша бөлудi комиссия қатысушы банктердiң қарыз алушыларға лоттар бойынша беруiне жататын кредиттер бойынша сыйақылардың сомасына тура үйлесiмдi түрде жүзеге асырады. Есеп айырысу кезiнде өтiнiмде (осы Ережеге 1-қосымша, "Қарыз алушылардың өтiнiм портфелi туралы мәлiметтер" деген 7-тарау) көрсетiлген сыйақы сомасы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Кредиттер бойынша пайыз ставкасын субсидиялау үшiн әрбiр қатысушы банкке бөлiнетiн қаражат көлемiнiң үлесiн комиссия осы лот бойынша қатысушы банктiң қарыз алушыға беруiне жататын кредиттер бойынша сыйақылардың сомасына тура үйлесiмдi түрде анықтайды. Есеп айырысу кезiнде өтiнiмде (осы Ережеге 1-қосымша, "Қарыз алушылардың өтiнiм портфелi туралы мәлiметтер" деген 7-тарау) көрсетiлген сыйақы сомасы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Қатысушы банктердi анықтау және олардың арасында субсидиялардың сомасын бөлу туралы комиссияның шешiмi комиссия отырысының хаттамасымен ресiмделедi, онда қатысушы банктердiң атауы, орналасқан жерi және деректемелерi, олардың негiзiнде қатысушы банктер белгiленген өлшемдер, қатысушы банктерге берiлетiн субсидиялардың көлемi, қарыз алушылардың тiзбесi, сондай-ақ өтiнiмдердi қабылдамау себептерiн көрсете отырып, белгiленген талаптарға жауап бермейтiн банктер мен қарыз алушылардың атауы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26. Комиссия отырысының хаттамасы отырыс өткiзiлген күннен бастап (бес) жұмыс кyнi iшiнде ресiмделедi, оған комиссия төрағасы, оның орынбасары, комиссия мүшелерi және комиссия хатшысы қол қояды. Комиссия шешiмi барлық қатысушы банктерге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Әрбiр лот бөлiнiсiнде бағдарламаны iске асыратын қатысушылар болып белгiленген банктердiң тiзбесiн қатысушы банктердi анықтау және олардың арасында субсидиялардың сомасын бөлу жөнiнде комиссия отырысы болған күннен бастап 10 (он) жұмыс күнi iшiнде бағдарламаның әкiмшiсi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28. Анықтау қорытындылары бойынша бағдарламаның әкiмшiсi қатысушы банктердiң тiзбесiн бекiткен күннен бастап 20 (жиырма) жұмыс күнi iшiнде банктер қарыз алушыларға кредиттер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29. Қарыз алушыларға банктер кредиттер бергеннен кейiн 10 (он) жұмыс күнi iшiнде бағдарламаның әкiмшiсi мен банктер арасында қаражат аудару тәртiбi мен шарттарын, тараптардың жауапкершiлiгiн, қарыз алушылардың тiзбесiн және өзге де шарттарды көздейтiн субсидиялауға арналған шарттар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Анықтауды жүргiзу кезiнде қаражат толық бөлiнбей қалған жағдайда бағдарламаның әкiмшiсi анықтаудың жүргiзiлетiн күнi мен орнын бекiте отырып, қайта анықтау жүргiзедi.
</w:t>
      </w:r>
      <w:r>
        <w:br/>
      </w:r>
      <w:r>
        <w:rPr>
          <w:rFonts w:ascii="Times New Roman"/>
          <w:b w:val="false"/>
          <w:i w:val="false"/>
          <w:color w:val="000000"/>
          <w:sz w:val="28"/>
        </w:rPr>
        <w:t>
      Бұл ретте бюджеттiк бағдарламаның әкiмшiсi ағымдағы жылы бюджеттiк бағдарлама бойынша қатысуға iрiктеп алынған және iрiктеу кезiнде бекiтiлген қарыз алушылардың тiзбесiн және олардың субсидиялау сомасын өзгертуге жол берген банктердi қатысушы банктердi анықтауға қатысуға жiбермеуi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31. Бiр қарыз алушыға бiр жыл iшiнде осы Ережеге сәйкес ол бойынша банкке (банктерге) субсидиялау жүзеге асырылатын бiр ғана кредит берiле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Кейiннен банктiң есеп айырысу шотына аудару үшiн бағдарламаның әкiмшiсiне қаражат бөлу 
</w:t>
      </w:r>
      <w:r>
        <w:rPr>
          <w:rFonts w:ascii="Times New Roman"/>
          <w:b w:val="false"/>
          <w:i w:val="false"/>
          <w:color w:val="000000"/>
          <w:sz w:val="28"/>
        </w:rPr>
        <w:t>
заңнамада
</w:t>
      </w:r>
      <w:r>
        <w:rPr>
          <w:rFonts w:ascii="Times New Roman"/>
          <w:b w:val="false"/>
          <w:i w:val="false"/>
          <w:color w:val="000000"/>
          <w:sz w:val="28"/>
        </w:rPr>
        <w:t>
 белгiленген тәртiппен жүзеге асырылады.
</w:t>
      </w:r>
      <w:r>
        <w:br/>
      </w:r>
      <w:r>
        <w:rPr>
          <w:rFonts w:ascii="Times New Roman"/>
          <w:b w:val="false"/>
          <w:i w:val="false"/>
          <w:color w:val="000000"/>
          <w:sz w:val="28"/>
        </w:rPr>
        <w:t>
      Субсидиялар банк бағдарламаның әкiмшiсiне осы Ережеге 5-қосымшаға сәйкес нысан бойынша банктiң есеп шотына республикалық бюджеттен қаражат аударуға өтiнiм және осы Ережеге 6-қосымшаға сәйкес нысан бойынша есеп берген кезде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33. Бағдарламаның әкiмшiсi банктерге субсидиялар төлеу үшiн аумақтық қазынашылықтың бөлiмшелерiне екi данада төлеуге берiлетiн шоттар тiзiмiмен және төлеу шотын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Осы ереженiң 6-тармағына сәйкес берiлген кредит бойынша берiлетiн субсидияны әкiмшi барлық кезеңдегi аударылған сыйақыны ескере отырып қаржы жылы iшiнде толық көлемде аванстық төлеммен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Қарыз алушы банкке сыйақы (мүдде) төлеу жөнiндегi мiндеттемелердi мерзiмiнен бұрын тоқтатқан немесе қарыз алушы кредиттiк шарт бойынша мiндеттемелердi бұзғаны үшiн кредиттiк келiсiмдi бұзған жағдайда банк бес күнтiзбелiк күн iшiнде бағдарламаның әкiмшiсiн осы туралы хабардар етуi және бюджетке субсидиялардың пайдаланылмаған сомасын қайтару жөнiнде шаралар қабылдауы тиiс. Мұндай жағдайда көрсетiлген жағдайлар басталғаны туралы бағдарламаның әкiмшiсiне белгiлi болған сәттен бастап субсидиялау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Банктер субсидиялар төлеу үшiн ұсынылатын құжаттардың дұрыстығы, субсидиялау ретiнде алынған қаражаттың мақсатсыз пайдаланылғаны үшiн Қазақстан Республикасының 
</w:t>
      </w:r>
      <w:r>
        <w:rPr>
          <w:rFonts w:ascii="Times New Roman"/>
          <w:b w:val="false"/>
          <w:i w:val="false"/>
          <w:color w:val="000000"/>
          <w:sz w:val="28"/>
        </w:rPr>
        <w:t xml:space="preserve"> заңнамалық актiлерiне </w:t>
      </w:r>
      <w:r>
        <w:rPr>
          <w:rFonts w:ascii="Times New Roman"/>
          <w:b w:val="false"/>
          <w:i w:val="false"/>
          <w:color w:val="000000"/>
          <w:sz w:val="28"/>
        </w:rPr>
        <w:t>
 сәйкес жауап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37. Кредиттi уақтылы және толық қайтару, кредит бойынша сыйақы төлеу жөнiндегi мiндеттемелерiн орындамағаны үшiн қарыз алушылар банктердiң алдында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заңнамалық </w:t>
      </w:r>
      <w:r>
        <w:rPr>
          <w:rFonts w:ascii="Times New Roman"/>
          <w:b w:val="false"/>
          <w:i w:val="false"/>
          <w:color w:val="000000"/>
          <w:sz w:val="28"/>
        </w:rPr>
        <w:t>
 кесiмдерiне сәйкес жауап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38. Бағдарламаның әкiмшiсi өз құзыретi шегiнде қаражаттың тиiмдi, нәтижелi және мақсатты пайдаланылуы үшiн Қазақстан Республикасының 
</w:t>
      </w:r>
      <w:r>
        <w:rPr>
          <w:rFonts w:ascii="Times New Roman"/>
          <w:b w:val="false"/>
          <w:i w:val="false"/>
          <w:color w:val="000000"/>
          <w:sz w:val="28"/>
        </w:rPr>
        <w:t>
заңнамалық актiлерiне
</w:t>
      </w:r>
      <w:r>
        <w:rPr>
          <w:rFonts w:ascii="Times New Roman"/>
          <w:b w:val="false"/>
          <w:i w:val="false"/>
          <w:color w:val="000000"/>
          <w:sz w:val="28"/>
        </w:rPr>
        <w:t>
 сәйкес жауап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Екiншi деңгейдегi банктер ауыл шаруашылығы
</w:t>
      </w:r>
      <w:r>
        <w:br/>
      </w:r>
      <w:r>
        <w:rPr>
          <w:rFonts w:ascii="Times New Roman"/>
          <w:b w:val="false"/>
          <w:i w:val="false"/>
          <w:color w:val="000000"/>
          <w:sz w:val="28"/>
        </w:rPr>
        <w:t>
өнiмiн қайта өңдейтiн кәсiпорындарға   
</w:t>
      </w:r>
      <w:r>
        <w:br/>
      </w:r>
      <w:r>
        <w:rPr>
          <w:rFonts w:ascii="Times New Roman"/>
          <w:b w:val="false"/>
          <w:i w:val="false"/>
          <w:color w:val="000000"/>
          <w:sz w:val="28"/>
        </w:rPr>
        <w:t>
олардың айналым қаражатын толықтыруға  
</w:t>
      </w:r>
      <w:r>
        <w:br/>
      </w:r>
      <w:r>
        <w:rPr>
          <w:rFonts w:ascii="Times New Roman"/>
          <w:b w:val="false"/>
          <w:i w:val="false"/>
          <w:color w:val="000000"/>
          <w:sz w:val="28"/>
        </w:rPr>
        <w:t>
беретiн кредиттер бойынша сыйақы (мүдде) 
</w:t>
      </w:r>
      <w:r>
        <w:br/>
      </w:r>
      <w:r>
        <w:rPr>
          <w:rFonts w:ascii="Times New Roman"/>
          <w:b w:val="false"/>
          <w:i w:val="false"/>
          <w:color w:val="000000"/>
          <w:sz w:val="28"/>
        </w:rPr>
        <w:t>
ставкасын субсидиялау ережесiне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ӨТІНІМ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Үкiметiнiң____N__ қаулысымен
</w:t>
      </w:r>
      <w:r>
        <w:br/>
      </w:r>
      <w:r>
        <w:rPr>
          <w:rFonts w:ascii="Times New Roman"/>
          <w:b w:val="false"/>
          <w:i w:val="false"/>
          <w:color w:val="000000"/>
          <w:sz w:val="28"/>
        </w:rPr>
        <w:t>
бекiтiлген Екiншi деңгейдегi банктер ауыл шаруашылығы өнiмiн қайта
</w:t>
      </w:r>
      <w:r>
        <w:br/>
      </w:r>
      <w:r>
        <w:rPr>
          <w:rFonts w:ascii="Times New Roman"/>
          <w:b w:val="false"/>
          <w:i w:val="false"/>
          <w:color w:val="000000"/>
          <w:sz w:val="28"/>
        </w:rPr>
        <w:t>
өңдейтiн кәсiпорындарға олардың айналым қаражатын толықтыруға
</w:t>
      </w:r>
      <w:r>
        <w:br/>
      </w:r>
      <w:r>
        <w:rPr>
          <w:rFonts w:ascii="Times New Roman"/>
          <w:b w:val="false"/>
          <w:i w:val="false"/>
          <w:color w:val="000000"/>
          <w:sz w:val="28"/>
        </w:rPr>
        <w:t>
беретiн кредиттер бойынша сыйақы (мүдде) ставкасын субсидиялау
</w:t>
      </w:r>
      <w:r>
        <w:br/>
      </w:r>
      <w:r>
        <w:rPr>
          <w:rFonts w:ascii="Times New Roman"/>
          <w:b w:val="false"/>
          <w:i w:val="false"/>
          <w:color w:val="000000"/>
          <w:sz w:val="28"/>
        </w:rPr>
        <w:t>
ережесiн қарап, оларды алу осымен куәландырылады,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(банктiң атауы)
</w:t>
      </w:r>
      <w:r>
        <w:br/>
      </w:r>
      <w:r>
        <w:rPr>
          <w:rFonts w:ascii="Times New Roman"/>
          <w:b w:val="false"/>
          <w:i w:val="false"/>
          <w:color w:val="000000"/>
          <w:sz w:val="28"/>
        </w:rPr>
        <w:t>
006 "Агроөнеркәсiптiк кешендi дамытуды мемлекеттiк қолдау"
</w:t>
      </w:r>
      <w:r>
        <w:br/>
      </w:r>
      <w:r>
        <w:rPr>
          <w:rFonts w:ascii="Times New Roman"/>
          <w:b w:val="false"/>
          <w:i w:val="false"/>
          <w:color w:val="000000"/>
          <w:sz w:val="28"/>
        </w:rPr>
        <w:t>
бюджеттiк бағдарламасының 107 "Екiншi деңгейдегi банктер ауыл
</w:t>
      </w:r>
      <w:r>
        <w:br/>
      </w:r>
      <w:r>
        <w:rPr>
          <w:rFonts w:ascii="Times New Roman"/>
          <w:b w:val="false"/>
          <w:i w:val="false"/>
          <w:color w:val="000000"/>
          <w:sz w:val="28"/>
        </w:rPr>
        <w:t>
шаруашылығы өнiмiн қайта өңдейтiн кәсiпорындарға олардың айналым
</w:t>
      </w:r>
      <w:r>
        <w:br/>
      </w:r>
      <w:r>
        <w:rPr>
          <w:rFonts w:ascii="Times New Roman"/>
          <w:b w:val="false"/>
          <w:i w:val="false"/>
          <w:color w:val="000000"/>
          <w:sz w:val="28"/>
        </w:rPr>
        <w:t>
қаражатын толықтыруға беретiн кредиттер бойынша сыйақы (мүдде)
</w:t>
      </w:r>
      <w:r>
        <w:br/>
      </w:r>
      <w:r>
        <w:rPr>
          <w:rFonts w:ascii="Times New Roman"/>
          <w:b w:val="false"/>
          <w:i w:val="false"/>
          <w:color w:val="000000"/>
          <w:sz w:val="28"/>
        </w:rPr>
        <w:t>
ставкасын субсидиялау" кiшi бағдарламасын мынадай лот бойынша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(кiшi саланың (лоттың) атауы)
</w:t>
      </w:r>
      <w:r>
        <w:br/>
      </w:r>
      <w:r>
        <w:rPr>
          <w:rFonts w:ascii="Times New Roman"/>
          <w:b w:val="false"/>
          <w:i w:val="false"/>
          <w:color w:val="000000"/>
          <w:sz w:val="28"/>
        </w:rPr>
        <w:t>
iске асыруға қатысуға тiлек бiлдiредi.
</w:t>
      </w:r>
    </w:p>
    <w:p>
      <w:pPr>
        <w:spacing w:after="0"/>
        <w:ind w:left="0"/>
        <w:jc w:val="both"/>
      </w:pPr>
      <w:r>
        <w:rPr>
          <w:rFonts w:ascii="Times New Roman"/>
          <w:b w:val="false"/>
          <w:i w:val="false"/>
          <w:color w:val="000000"/>
          <w:sz w:val="28"/>
        </w:rPr>
        <w:t>
                   Осы өтiнiм мыналарды қамтиды:
</w:t>
      </w:r>
    </w:p>
    <w:p>
      <w:pPr>
        <w:spacing w:after="0"/>
        <w:ind w:left="0"/>
        <w:jc w:val="both"/>
      </w:pPr>
      <w:r>
        <w:rPr>
          <w:rFonts w:ascii="Times New Roman"/>
          <w:b w:val="false"/>
          <w:i w:val="false"/>
          <w:color w:val="000000"/>
          <w:sz w:val="28"/>
        </w:rPr>
        <w:t>
      1. Бағдарламаны iске асыруға қатысушы туралы мәлiметтер
</w:t>
      </w:r>
      <w:r>
        <w:br/>
      </w:r>
      <w:r>
        <w:rPr>
          <w:rFonts w:ascii="Times New Roman"/>
          <w:b w:val="false"/>
          <w:i w:val="false"/>
          <w:color w:val="000000"/>
          <w:sz w:val="28"/>
        </w:rPr>
        <w:t>
      Толық атауы___________________________________________________
</w:t>
      </w:r>
      <w:r>
        <w:br/>
      </w:r>
      <w:r>
        <w:rPr>
          <w:rFonts w:ascii="Times New Roman"/>
          <w:b w:val="false"/>
          <w:i w:val="false"/>
          <w:color w:val="000000"/>
          <w:sz w:val="28"/>
        </w:rPr>
        <w:t>
      Заңды мекен-жайы______________________________________________
</w:t>
      </w:r>
      <w:r>
        <w:br/>
      </w:r>
      <w:r>
        <w:rPr>
          <w:rFonts w:ascii="Times New Roman"/>
          <w:b w:val="false"/>
          <w:i w:val="false"/>
          <w:color w:val="000000"/>
          <w:sz w:val="28"/>
        </w:rPr>
        <w:t>
      Нақты мекен-жайы, телефоны, факсы, электрондық мекен-жайы_____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Мемлекеттiк тiркеу туралы куәлiгi (N____, күнi, берген орны, берген орган)*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Лицензия, N___, берiлген күнi және лицензияны берген органның атауы*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Бiрiншi басшының Т.А.Ә._____________________________________________
</w:t>
      </w:r>
      <w:r>
        <w:br/>
      </w:r>
      <w:r>
        <w:rPr>
          <w:rFonts w:ascii="Times New Roman"/>
          <w:b w:val="false"/>
          <w:i w:val="false"/>
          <w:color w:val="000000"/>
          <w:sz w:val="28"/>
        </w:rPr>
        <w:t>
*түпнұсқалары немесе нотариалды куәландырылған көшiрмелерi ұсынылады.
</w:t>
      </w:r>
      <w:r>
        <w:br/>
      </w:r>
      <w:r>
        <w:rPr>
          <w:rFonts w:ascii="Times New Roman"/>
          <w:b w:val="false"/>
          <w:i w:val="false"/>
          <w:color w:val="000000"/>
          <w:sz w:val="28"/>
        </w:rPr>
        <w:t>
      2. Республикалық және жергiлiктi бюджеттерден бұрын алынған
</w:t>
      </w:r>
      <w:r>
        <w:br/>
      </w:r>
      <w:r>
        <w:rPr>
          <w:rFonts w:ascii="Times New Roman"/>
          <w:b w:val="false"/>
          <w:i w:val="false"/>
          <w:color w:val="000000"/>
          <w:sz w:val="28"/>
        </w:rPr>
        <w:t>
кредиттер бойынша мерзiмi өткен берешектiң жоқтығы туралы (бар
</w:t>
      </w:r>
      <w:r>
        <w:br/>
      </w:r>
      <w:r>
        <w:rPr>
          <w:rFonts w:ascii="Times New Roman"/>
          <w:b w:val="false"/>
          <w:i w:val="false"/>
          <w:color w:val="000000"/>
          <w:sz w:val="28"/>
        </w:rPr>
        <w:t>
екендiгi туралы) мәлiметтер
</w:t>
      </w:r>
      <w:r>
        <w:br/>
      </w:r>
      <w:r>
        <w:rPr>
          <w:rFonts w:ascii="Times New Roman"/>
          <w:b w:val="false"/>
          <w:i w:val="false"/>
          <w:color w:val="000000"/>
          <w:sz w:val="28"/>
        </w:rPr>
        <w:t>
      а) мерзiмi өткен берешек бар болған жағдайда толтырылады: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133"/>
        <w:gridCol w:w="1893"/>
        <w:gridCol w:w="2153"/>
        <w:gridCol w:w="1833"/>
        <w:gridCol w:w="1933"/>
        <w:gridCol w:w="185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P/c N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көзi (респуб-
</w:t>
            </w:r>
            <w:r>
              <w:br/>
            </w:r>
            <w:r>
              <w:rPr>
                <w:rFonts w:ascii="Times New Roman"/>
                <w:b w:val="false"/>
                <w:i w:val="false"/>
                <w:color w:val="000000"/>
                <w:sz w:val="20"/>
              </w:rPr>
              <w:t>
ликалық,
</w:t>
            </w:r>
            <w:r>
              <w:br/>
            </w:r>
            <w:r>
              <w:rPr>
                <w:rFonts w:ascii="Times New Roman"/>
                <w:b w:val="false"/>
                <w:i w:val="false"/>
                <w:color w:val="000000"/>
                <w:sz w:val="20"/>
              </w:rPr>
              <w:t>
жергi-
</w:t>
            </w:r>
            <w:r>
              <w:br/>
            </w:r>
            <w:r>
              <w:rPr>
                <w:rFonts w:ascii="Times New Roman"/>
                <w:b w:val="false"/>
                <w:i w:val="false"/>
                <w:color w:val="000000"/>
                <w:sz w:val="20"/>
              </w:rPr>
              <w:t>
лiктi бюджет)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Алған
</w:t>
            </w:r>
            <w:r>
              <w:br/>
            </w:r>
            <w:r>
              <w:rPr>
                <w:rFonts w:ascii="Times New Roman"/>
                <w:b w:val="false"/>
                <w:i w:val="false"/>
                <w:color w:val="000000"/>
                <w:sz w:val="20"/>
              </w:rPr>
              <w:t>
күнi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млн.теңге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мақсаты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 бойынша өтеу мерзiмi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Мерзiмi өткен берешек-
</w:t>
            </w:r>
            <w:r>
              <w:br/>
            </w:r>
            <w:r>
              <w:rPr>
                <w:rFonts w:ascii="Times New Roman"/>
                <w:b w:val="false"/>
                <w:i w:val="false"/>
                <w:color w:val="000000"/>
                <w:sz w:val="20"/>
              </w:rPr>
              <w:t>
тiң
</w:t>
            </w:r>
            <w:r>
              <w:br/>
            </w:r>
            <w:r>
              <w:rPr>
                <w:rFonts w:ascii="Times New Roman"/>
                <w:b w:val="false"/>
                <w:i w:val="false"/>
                <w:color w:val="000000"/>
                <w:sz w:val="20"/>
              </w:rPr>
              <w:t>
сомасы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 мерзiмi өткен берешек жоқ болған жағдайда толтырылады:
</w:t>
      </w:r>
      <w:r>
        <w:br/>
      </w:r>
      <w:r>
        <w:rPr>
          <w:rFonts w:ascii="Times New Roman"/>
          <w:b w:val="false"/>
          <w:i w:val="false"/>
          <w:color w:val="000000"/>
          <w:sz w:val="28"/>
        </w:rPr>
        <w:t>
      Банктiң республикалық және жергiлiктi бюджеттердiң қаражаты
</w:t>
      </w:r>
      <w:r>
        <w:br/>
      </w:r>
      <w:r>
        <w:rPr>
          <w:rFonts w:ascii="Times New Roman"/>
          <w:b w:val="false"/>
          <w:i w:val="false"/>
          <w:color w:val="000000"/>
          <w:sz w:val="28"/>
        </w:rPr>
        <w:t>
есебiнен бұрын алған кредиттерi бойынша берешегi жоқ.
</w:t>
      </w:r>
      <w:r>
        <w:br/>
      </w:r>
      <w:r>
        <w:rPr>
          <w:rFonts w:ascii="Times New Roman"/>
          <w:b w:val="false"/>
          <w:i w:val="false"/>
          <w:color w:val="000000"/>
          <w:sz w:val="28"/>
        </w:rPr>
        <w:t>
      3. Ірiктеу өткiзiлген күннiң алдындағы соңғы үш ай iшiнде
</w:t>
      </w:r>
      <w:r>
        <w:br/>
      </w:r>
      <w:r>
        <w:rPr>
          <w:rFonts w:ascii="Times New Roman"/>
          <w:b w:val="false"/>
          <w:i w:val="false"/>
          <w:color w:val="000000"/>
          <w:sz w:val="28"/>
        </w:rPr>
        <w:t>
қаржы нарығын реттеу және қадағалау жөнiндегi мемлекеттiк органның
</w:t>
      </w:r>
      <w:r>
        <w:br/>
      </w:r>
      <w:r>
        <w:rPr>
          <w:rFonts w:ascii="Times New Roman"/>
          <w:b w:val="false"/>
          <w:i w:val="false"/>
          <w:color w:val="000000"/>
          <w:sz w:val="28"/>
        </w:rPr>
        <w:t>
пруденциалдық нормативтерiн сақтау туралы мәлiметтер
</w:t>
      </w:r>
      <w:r>
        <w:br/>
      </w:r>
      <w:r>
        <w:rPr>
          <w:rFonts w:ascii="Times New Roman"/>
          <w:b w:val="false"/>
          <w:i w:val="false"/>
          <w:color w:val="000000"/>
          <w:sz w:val="28"/>
        </w:rPr>
        <w:t>
      Бiр қарыз алушыға қауiптiң ең жоғары мөлшерi (_____________)
</w:t>
      </w:r>
      <w:r>
        <w:br/>
      </w:r>
      <w:r>
        <w:rPr>
          <w:rFonts w:ascii="Times New Roman"/>
          <w:b w:val="false"/>
          <w:i w:val="false"/>
          <w:color w:val="000000"/>
          <w:sz w:val="28"/>
        </w:rPr>
        <w:t>
      Өтiмдiлiк коэффицентi (______________________)
</w:t>
      </w:r>
      <w:r>
        <w:br/>
      </w:r>
      <w:r>
        <w:rPr>
          <w:rFonts w:ascii="Times New Roman"/>
          <w:b w:val="false"/>
          <w:i w:val="false"/>
          <w:color w:val="000000"/>
          <w:sz w:val="28"/>
        </w:rPr>
        <w:t>
      Ашық валюталық позицияның лимиттерi(____________________)
</w:t>
      </w:r>
      <w:r>
        <w:br/>
      </w:r>
      <w:r>
        <w:rPr>
          <w:rFonts w:ascii="Times New Roman"/>
          <w:b w:val="false"/>
          <w:i w:val="false"/>
          <w:color w:val="000000"/>
          <w:sz w:val="28"/>
        </w:rPr>
        <w:t>
      Банктiң негiзгi қаражатқа және басқа да қаржы емес активтерге
</w:t>
      </w:r>
      <w:r>
        <w:br/>
      </w:r>
      <w:r>
        <w:rPr>
          <w:rFonts w:ascii="Times New Roman"/>
          <w:b w:val="false"/>
          <w:i w:val="false"/>
          <w:color w:val="000000"/>
          <w:sz w:val="28"/>
        </w:rPr>
        <w:t>
инвестициялары ең жоғары мөлшерiнiң коэффицентi (________________)
</w:t>
      </w:r>
      <w:r>
        <w:br/>
      </w:r>
      <w:r>
        <w:rPr>
          <w:rFonts w:ascii="Times New Roman"/>
          <w:b w:val="false"/>
          <w:i w:val="false"/>
          <w:color w:val="000000"/>
          <w:sz w:val="28"/>
        </w:rPr>
        <w:t>
      4. Жарғылық және меншiктi капиталдардың ең төменгi мөлшерiнiң
</w:t>
      </w:r>
      <w:r>
        <w:br/>
      </w:r>
      <w:r>
        <w:rPr>
          <w:rFonts w:ascii="Times New Roman"/>
          <w:b w:val="false"/>
          <w:i w:val="false"/>
          <w:color w:val="000000"/>
          <w:sz w:val="28"/>
        </w:rPr>
        <w:t>
лимиттерiн сақтау туралы мәлiмет
</w:t>
      </w:r>
      <w:r>
        <w:br/>
      </w:r>
      <w:r>
        <w:rPr>
          <w:rFonts w:ascii="Times New Roman"/>
          <w:b w:val="false"/>
          <w:i w:val="false"/>
          <w:color w:val="000000"/>
          <w:sz w:val="28"/>
        </w:rPr>
        <w:t>
      Жарғылық капиталының мөлшерi млн. теңге(____________________)
</w:t>
      </w:r>
      <w:r>
        <w:br/>
      </w:r>
      <w:r>
        <w:rPr>
          <w:rFonts w:ascii="Times New Roman"/>
          <w:b w:val="false"/>
          <w:i w:val="false"/>
          <w:color w:val="000000"/>
          <w:sz w:val="28"/>
        </w:rPr>
        <w:t>
      Меншiктi капиталының мөлшерi млн. теңге (___________________)
</w:t>
      </w:r>
      <w:r>
        <w:br/>
      </w:r>
      <w:r>
        <w:rPr>
          <w:rFonts w:ascii="Times New Roman"/>
          <w:b w:val="false"/>
          <w:i w:val="false"/>
          <w:color w:val="000000"/>
          <w:sz w:val="28"/>
        </w:rPr>
        <w:t>
      5. Осы бағдарламаны iске асыру шеңберiнде қарыз алушыға
</w:t>
      </w:r>
      <w:r>
        <w:br/>
      </w:r>
      <w:r>
        <w:rPr>
          <w:rFonts w:ascii="Times New Roman"/>
          <w:b w:val="false"/>
          <w:i w:val="false"/>
          <w:color w:val="000000"/>
          <w:sz w:val="28"/>
        </w:rPr>
        <w:t>
кредит беру кезiнде өз пайдасына алынатын сыйақының ең жоғары
</w:t>
      </w:r>
      <w:r>
        <w:br/>
      </w:r>
      <w:r>
        <w:rPr>
          <w:rFonts w:ascii="Times New Roman"/>
          <w:b w:val="false"/>
          <w:i w:val="false"/>
          <w:color w:val="000000"/>
          <w:sz w:val="28"/>
        </w:rPr>
        <w:t>
мөлшерi туралы мәлiметтер
</w:t>
      </w:r>
      <w:r>
        <w:br/>
      </w:r>
      <w:r>
        <w:rPr>
          <w:rFonts w:ascii="Times New Roman"/>
          <w:b w:val="false"/>
          <w:i w:val="false"/>
          <w:color w:val="000000"/>
          <w:sz w:val="28"/>
        </w:rPr>
        <w:t>
      Банктiң қарыз алушыларға кредит беру кезiндегi сыйақы (мүдде)
</w:t>
      </w:r>
      <w:r>
        <w:br/>
      </w:r>
      <w:r>
        <w:rPr>
          <w:rFonts w:ascii="Times New Roman"/>
          <w:b w:val="false"/>
          <w:i w:val="false"/>
          <w:color w:val="000000"/>
          <w:sz w:val="28"/>
        </w:rPr>
        <w:t>
ставкасының ең жоғары мөлшерi жылдық_______________________%.
</w:t>
      </w:r>
      <w:r>
        <w:br/>
      </w:r>
      <w:r>
        <w:rPr>
          <w:rFonts w:ascii="Times New Roman"/>
          <w:b w:val="false"/>
          <w:i w:val="false"/>
          <w:color w:val="000000"/>
          <w:sz w:val="28"/>
        </w:rPr>
        <w:t>
      6. Қарыз алушылармен жұмыс iстеу тәжірибесi туралы мәлiметтер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1544"/>
        <w:gridCol w:w="1786"/>
        <w:gridCol w:w="1806"/>
        <w:gridCol w:w="1705"/>
        <w:gridCol w:w="2007"/>
        <w:gridCol w:w="1827"/>
        <w:gridCol w:w="1827"/>
      </w:tblGrid>
      <w:tr>
        <w:trPr>
          <w:trHeight w:val="450" w:hRule="atLeast"/>
        </w:trPr>
        <w:tc>
          <w:tcPr>
            <w:tcW w:w="6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P/c N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
</w:t>
            </w:r>
            <w:r>
              <w:br/>
            </w:r>
            <w:r>
              <w:rPr>
                <w:rFonts w:ascii="Times New Roman"/>
                <w:b w:val="false"/>
                <w:i w:val="false"/>
                <w:color w:val="000000"/>
                <w:sz w:val="20"/>
              </w:rPr>
              <w:t>
орынның атауы
</w:t>
            </w:r>
          </w:p>
        </w:tc>
        <w:tc>
          <w:tcPr>
            <w:tcW w:w="1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Мекен-
</w:t>
            </w:r>
            <w:r>
              <w:br/>
            </w:r>
            <w:r>
              <w:rPr>
                <w:rFonts w:ascii="Times New Roman"/>
                <w:b w:val="false"/>
                <w:i w:val="false"/>
                <w:color w:val="000000"/>
                <w:sz w:val="20"/>
              </w:rPr>
              <w:t>
жайы,
</w:t>
            </w:r>
            <w:r>
              <w:br/>
            </w:r>
            <w:r>
              <w:rPr>
                <w:rFonts w:ascii="Times New Roman"/>
                <w:b w:val="false"/>
                <w:i w:val="false"/>
                <w:color w:val="000000"/>
                <w:sz w:val="20"/>
              </w:rPr>
              <w:t>
теле-
</w:t>
            </w:r>
            <w:r>
              <w:br/>
            </w:r>
            <w:r>
              <w:rPr>
                <w:rFonts w:ascii="Times New Roman"/>
                <w:b w:val="false"/>
                <w:i w:val="false"/>
                <w:color w:val="000000"/>
                <w:sz w:val="20"/>
              </w:rPr>
              <w:t>
фоны
</w:t>
            </w:r>
          </w:p>
        </w:tc>
        <w:tc>
          <w:tcPr>
            <w:tcW w:w="18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Негiзгi қызмет түрі
</w:t>
            </w:r>
          </w:p>
        </w:tc>
        <w:tc>
          <w:tcPr>
            <w:tcW w:w="1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Есептiк шот ашқан күнi
</w:t>
            </w:r>
          </w:p>
        </w:tc>
        <w:tc>
          <w:tcPr>
            <w:tcW w:w="2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w:t>
            </w:r>
            <w:r>
              <w:br/>
            </w:r>
            <w:r>
              <w:rPr>
                <w:rFonts w:ascii="Times New Roman"/>
                <w:b w:val="false"/>
                <w:i w:val="false"/>
                <w:color w:val="000000"/>
                <w:sz w:val="20"/>
              </w:rPr>
              <w:t>
тердiң саны мен сомасы
</w:t>
            </w:r>
          </w:p>
        </w:tc>
        <w:tc>
          <w:tcPr>
            <w:tcW w:w="18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w:t>
            </w:r>
            <w:r>
              <w:br/>
            </w:r>
            <w:r>
              <w:rPr>
                <w:rFonts w:ascii="Times New Roman"/>
                <w:b w:val="false"/>
                <w:i w:val="false"/>
                <w:color w:val="000000"/>
                <w:sz w:val="20"/>
              </w:rPr>
              <w:t>
тiң пайыздың ставкасының сомасы
</w:t>
            </w:r>
          </w:p>
        </w:tc>
        <w:tc>
          <w:tcPr>
            <w:tcW w:w="18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w:t>
            </w:r>
            <w:r>
              <w:br/>
            </w:r>
            <w:r>
              <w:rPr>
                <w:rFonts w:ascii="Times New Roman"/>
                <w:b w:val="false"/>
                <w:i w:val="false"/>
                <w:color w:val="000000"/>
                <w:sz w:val="20"/>
              </w:rPr>
              <w:t>
тер, пайыздар бойынша қайтар-
</w:t>
            </w:r>
            <w:r>
              <w:br/>
            </w:r>
            <w:r>
              <w:rPr>
                <w:rFonts w:ascii="Times New Roman"/>
                <w:b w:val="false"/>
                <w:i w:val="false"/>
                <w:color w:val="000000"/>
                <w:sz w:val="20"/>
              </w:rPr>
              <w:t>
ымдылығы
</w:t>
            </w:r>
          </w:p>
        </w:tc>
      </w:tr>
      <w:tr>
        <w:trPr>
          <w:trHeight w:val="450" w:hRule="atLeast"/>
        </w:trPr>
        <w:tc>
          <w:tcPr>
            <w:tcW w:w="6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6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Қарыз алушылардың өтiнiмдер портфелi туралы мәлiметтер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853"/>
        <w:gridCol w:w="1813"/>
        <w:gridCol w:w="1973"/>
        <w:gridCol w:w="2153"/>
        <w:gridCol w:w="2053"/>
        <w:gridCol w:w="243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P/c N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
</w:t>
            </w:r>
            <w:r>
              <w:br/>
            </w:r>
            <w:r>
              <w:rPr>
                <w:rFonts w:ascii="Times New Roman"/>
                <w:b w:val="false"/>
                <w:i w:val="false"/>
                <w:color w:val="000000"/>
                <w:sz w:val="20"/>
              </w:rPr>
              <w:t>
ның,
</w:t>
            </w:r>
            <w:r>
              <w:br/>
            </w:r>
            <w:r>
              <w:rPr>
                <w:rFonts w:ascii="Times New Roman"/>
                <w:b w:val="false"/>
                <w:i w:val="false"/>
                <w:color w:val="000000"/>
                <w:sz w:val="20"/>
              </w:rPr>
              <w:t>
кәсiп-
</w:t>
            </w:r>
            <w:r>
              <w:br/>
            </w:r>
            <w:r>
              <w:rPr>
                <w:rFonts w:ascii="Times New Roman"/>
                <w:b w:val="false"/>
                <w:i w:val="false"/>
                <w:color w:val="000000"/>
                <w:sz w:val="20"/>
              </w:rPr>
              <w:t>
орынның
</w:t>
            </w:r>
            <w:r>
              <w:br/>
            </w:r>
            <w:r>
              <w:rPr>
                <w:rFonts w:ascii="Times New Roman"/>
                <w:b w:val="false"/>
                <w:i w:val="false"/>
                <w:color w:val="000000"/>
                <w:sz w:val="20"/>
              </w:rPr>
              <w:t>
толық
</w:t>
            </w:r>
            <w:r>
              <w:br/>
            </w:r>
            <w:r>
              <w:rPr>
                <w:rFonts w:ascii="Times New Roman"/>
                <w:b w:val="false"/>
                <w:i w:val="false"/>
                <w:color w:val="000000"/>
                <w:sz w:val="20"/>
              </w:rPr>
              <w:t>
атауы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Мекен-
</w:t>
            </w:r>
            <w:r>
              <w:br/>
            </w:r>
            <w:r>
              <w:rPr>
                <w:rFonts w:ascii="Times New Roman"/>
                <w:b w:val="false"/>
                <w:i w:val="false"/>
                <w:color w:val="000000"/>
                <w:sz w:val="20"/>
              </w:rPr>
              <w:t>
жайы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Негiзгi қызмет түрлері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Кpeдит
</w:t>
            </w:r>
            <w:r>
              <w:br/>
            </w:r>
            <w:r>
              <w:rPr>
                <w:rFonts w:ascii="Times New Roman"/>
                <w:b w:val="false"/>
                <w:i w:val="false"/>
                <w:color w:val="000000"/>
                <w:sz w:val="20"/>
              </w:rPr>
              <w:t>
мақсаты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сомасы,
</w:t>
            </w:r>
            <w:r>
              <w:br/>
            </w:r>
            <w:r>
              <w:rPr>
                <w:rFonts w:ascii="Times New Roman"/>
                <w:b w:val="false"/>
                <w:i w:val="false"/>
                <w:color w:val="000000"/>
                <w:sz w:val="20"/>
              </w:rPr>
              <w:t>
млн.теңге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 сомасы*,
</w:t>
            </w:r>
            <w:r>
              <w:br/>
            </w:r>
            <w:r>
              <w:rPr>
                <w:rFonts w:ascii="Times New Roman"/>
                <w:b w:val="false"/>
                <w:i w:val="false"/>
                <w:color w:val="000000"/>
                <w:sz w:val="20"/>
              </w:rPr>
              <w:t>
млн.теңге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w:t>
      </w:r>
      <w:r>
        <w:br/>
      </w:r>
      <w:r>
        <w:rPr>
          <w:rFonts w:ascii="Times New Roman"/>
          <w:b w:val="false"/>
          <w:i w:val="false"/>
          <w:color w:val="000000"/>
          <w:sz w:val="28"/>
        </w:rPr>
        <w:t>
* Әрбiр кәсiпорын бойынша ұйымдық-құқықтық нысаны, барлық кредиттер, олардың сомасы және пайыздық ставкасы көрсетiледi.
</w:t>
      </w:r>
      <w:r>
        <w:br/>
      </w:r>
      <w:r>
        <w:rPr>
          <w:rFonts w:ascii="Times New Roman"/>
          <w:b w:val="false"/>
          <w:i w:val="false"/>
          <w:color w:val="000000"/>
          <w:sz w:val="28"/>
        </w:rPr>
        <w:t>
** Бөлiнетiн субсидиялардың сомасы кестеде көрсетiлген сомаға байланысты болғандықтан, сыйақы сомасы дәл есептелуi тиiс.
</w:t>
      </w:r>
      <w:r>
        <w:br/>
      </w:r>
      <w:r>
        <w:rPr>
          <w:rFonts w:ascii="Times New Roman"/>
          <w:b w:val="false"/>
          <w:i w:val="false"/>
          <w:color w:val="000000"/>
          <w:sz w:val="28"/>
        </w:rPr>
        <w:t>
Қарыз алушының қысқаша сипаттамасы *
</w:t>
      </w:r>
      <w:r>
        <w:br/>
      </w:r>
      <w:r>
        <w:rPr>
          <w:rFonts w:ascii="Times New Roman"/>
          <w:b w:val="false"/>
          <w:i w:val="false"/>
          <w:color w:val="000000"/>
          <w:sz w:val="28"/>
        </w:rPr>
        <w:t>
Жобаның қысқаша сипаттамасы *
</w:t>
      </w:r>
      <w:r>
        <w:br/>
      </w:r>
      <w:r>
        <w:rPr>
          <w:rFonts w:ascii="Times New Roman"/>
          <w:b w:val="false"/>
          <w:i w:val="false"/>
          <w:color w:val="000000"/>
          <w:sz w:val="28"/>
        </w:rPr>
        <w:t>
Кредиттi берудiң және өтеудiң алдын ала кестесi *
</w:t>
      </w:r>
      <w:r>
        <w:br/>
      </w:r>
      <w:r>
        <w:rPr>
          <w:rFonts w:ascii="Times New Roman"/>
          <w:b w:val="false"/>
          <w:i w:val="false"/>
          <w:color w:val="000000"/>
          <w:sz w:val="28"/>
        </w:rPr>
        <w:t>
* әрбiр қарыз алушы бойынша қоса берiледi
</w:t>
      </w:r>
    </w:p>
    <w:p>
      <w:pPr>
        <w:spacing w:after="0"/>
        <w:ind w:left="0"/>
        <w:jc w:val="both"/>
      </w:pPr>
      <w:r>
        <w:rPr>
          <w:rFonts w:ascii="Times New Roman"/>
          <w:b w:val="false"/>
          <w:i w:val="false"/>
          <w:color w:val="000000"/>
          <w:sz w:val="28"/>
        </w:rPr>
        <w:t>
Бiрiншi басшы__________________________________________(Т.А.Ә)
</w:t>
      </w:r>
      <w:r>
        <w:br/>
      </w:r>
      <w:r>
        <w:rPr>
          <w:rFonts w:ascii="Times New Roman"/>
          <w:b w:val="false"/>
          <w:i w:val="false"/>
          <w:color w:val="000000"/>
          <w:sz w:val="28"/>
        </w:rPr>
        <w:t>
                              (қолы)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Екiншi деңгейдегi банктер ауыл шаруашылығы 
</w:t>
      </w:r>
      <w:r>
        <w:br/>
      </w:r>
      <w:r>
        <w:rPr>
          <w:rFonts w:ascii="Times New Roman"/>
          <w:b w:val="false"/>
          <w:i w:val="false"/>
          <w:color w:val="000000"/>
          <w:sz w:val="28"/>
        </w:rPr>
        <w:t>
өнiмiн қайта өңдейтiн кәсiпорындарға    
</w:t>
      </w:r>
      <w:r>
        <w:br/>
      </w:r>
      <w:r>
        <w:rPr>
          <w:rFonts w:ascii="Times New Roman"/>
          <w:b w:val="false"/>
          <w:i w:val="false"/>
          <w:color w:val="000000"/>
          <w:sz w:val="28"/>
        </w:rPr>
        <w:t>
олардың айналым қаражатын толықтыруға беретiн
</w:t>
      </w:r>
      <w:r>
        <w:br/>
      </w:r>
      <w:r>
        <w:rPr>
          <w:rFonts w:ascii="Times New Roman"/>
          <w:b w:val="false"/>
          <w:i w:val="false"/>
          <w:color w:val="000000"/>
          <w:sz w:val="28"/>
        </w:rPr>
        <w:t>
кредиттер бойынша сыйақы (мүдде) ставкасын 
</w:t>
      </w:r>
      <w:r>
        <w:br/>
      </w:r>
      <w:r>
        <w:rPr>
          <w:rFonts w:ascii="Times New Roman"/>
          <w:b w:val="false"/>
          <w:i w:val="false"/>
          <w:color w:val="000000"/>
          <w:sz w:val="28"/>
        </w:rPr>
        <w:t>
субсидиялау ережесiне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Қарыз алушының қысқаша сипаттамасы*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1. Толық атауы, ұйымдық-құқықтық нысаны_____________________;
</w:t>
      </w:r>
      <w:r>
        <w:br/>
      </w:r>
      <w:r>
        <w:rPr>
          <w:rFonts w:ascii="Times New Roman"/>
          <w:b w:val="false"/>
          <w:i w:val="false"/>
          <w:color w:val="000000"/>
          <w:sz w:val="28"/>
        </w:rPr>
        <w:t>
      2. Меншiк нысаны____________________________________________;
</w:t>
      </w:r>
      <w:r>
        <w:br/>
      </w:r>
      <w:r>
        <w:rPr>
          <w:rFonts w:ascii="Times New Roman"/>
          <w:b w:val="false"/>
          <w:i w:val="false"/>
          <w:color w:val="000000"/>
          <w:sz w:val="28"/>
        </w:rPr>
        <w:t>
      3. Заңды, нақты және электрондық мекен-жайы, телефондары, факсы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4. Мемлекеттiк тiркеу туралы куәлiгi, берген орган, N, күнi
</w:t>
      </w:r>
      <w:r>
        <w:br/>
      </w:r>
      <w:r>
        <w:rPr>
          <w:rFonts w:ascii="Times New Roman"/>
          <w:b w:val="false"/>
          <w:i w:val="false"/>
          <w:color w:val="000000"/>
          <w:sz w:val="28"/>
        </w:rPr>
        <w:t>
мен берген орны ___________________________________________________;
</w:t>
      </w:r>
      <w:r>
        <w:br/>
      </w:r>
      <w:r>
        <w:rPr>
          <w:rFonts w:ascii="Times New Roman"/>
          <w:b w:val="false"/>
          <w:i w:val="false"/>
          <w:color w:val="000000"/>
          <w:sz w:val="28"/>
        </w:rPr>
        <w:t>
      5. Жарғы капиталының мөлшерi ________________________________;
</w:t>
      </w:r>
      <w:r>
        <w:br/>
      </w:r>
      <w:r>
        <w:rPr>
          <w:rFonts w:ascii="Times New Roman"/>
          <w:b w:val="false"/>
          <w:i w:val="false"/>
          <w:color w:val="000000"/>
          <w:sz w:val="28"/>
        </w:rPr>
        <w:t>
      6. Құрылтайшылар____________________________________________;
</w:t>
      </w:r>
      <w:r>
        <w:br/>
      </w:r>
      <w:r>
        <w:rPr>
          <w:rFonts w:ascii="Times New Roman"/>
          <w:b w:val="false"/>
          <w:i w:val="false"/>
          <w:color w:val="000000"/>
          <w:sz w:val="28"/>
        </w:rPr>
        <w:t>
      7. Банк деректемелерi_______________________________________;
</w:t>
      </w:r>
      <w:r>
        <w:br/>
      </w:r>
      <w:r>
        <w:rPr>
          <w:rFonts w:ascii="Times New Roman"/>
          <w:b w:val="false"/>
          <w:i w:val="false"/>
          <w:color w:val="000000"/>
          <w:sz w:val="28"/>
        </w:rPr>
        <w:t>
      8. Салықтық есепке алу үшiн тiркеу орны, СТН N______________;
</w:t>
      </w:r>
      <w:r>
        <w:br/>
      </w:r>
      <w:r>
        <w:rPr>
          <w:rFonts w:ascii="Times New Roman"/>
          <w:b w:val="false"/>
          <w:i w:val="false"/>
          <w:color w:val="000000"/>
          <w:sz w:val="28"/>
        </w:rPr>
        <w:t>
      9. Бiрiншi басшының Т.А.Ә., қызметтiк және үй телефондары____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10. Негiзгi қызмет түрлерi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11. Жылдық айналымы, сомасы_________________________________;
</w:t>
      </w:r>
      <w:r>
        <w:br/>
      </w:r>
      <w:r>
        <w:rPr>
          <w:rFonts w:ascii="Times New Roman"/>
          <w:b w:val="false"/>
          <w:i w:val="false"/>
          <w:color w:val="000000"/>
          <w:sz w:val="28"/>
        </w:rPr>
        <w:t>
      12. Соңғы есептi күнгi пайдасы немесе шығыны, сомасы________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13. Қызметкерлердiң нақты саны______________________________;
</w:t>
      </w:r>
      <w:r>
        <w:br/>
      </w:r>
      <w:r>
        <w:rPr>
          <w:rFonts w:ascii="Times New Roman"/>
          <w:b w:val="false"/>
          <w:i w:val="false"/>
          <w:color w:val="000000"/>
          <w:sz w:val="28"/>
        </w:rPr>
        <w:t>
      14. Бюджетке төленетiн төлемдер, салықтар және басқа да
</w:t>
      </w:r>
      <w:r>
        <w:br/>
      </w:r>
      <w:r>
        <w:rPr>
          <w:rFonts w:ascii="Times New Roman"/>
          <w:b w:val="false"/>
          <w:i w:val="false"/>
          <w:color w:val="000000"/>
          <w:sz w:val="28"/>
        </w:rPr>
        <w:t>
алымдар бойынша берешегi (қай түрi бойынша және сомасы)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15 Кредиттер бойынша берешегi (кiмге және сомасы)___________;
</w:t>
      </w:r>
      <w:r>
        <w:br/>
      </w:r>
      <w:r>
        <w:rPr>
          <w:rFonts w:ascii="Times New Roman"/>
          <w:b w:val="false"/>
          <w:i w:val="false"/>
          <w:color w:val="000000"/>
          <w:sz w:val="28"/>
        </w:rPr>
        <w:t>
      16. Өткiзудiң болжалды нарықтары және олардың теңгемен сыйымдылығы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17. Пайдаланылатын жабдықтардың негiзгi түрлерi және олардың
</w:t>
      </w:r>
      <w:r>
        <w:br/>
      </w:r>
      <w:r>
        <w:rPr>
          <w:rFonts w:ascii="Times New Roman"/>
          <w:b w:val="false"/>
          <w:i w:val="false"/>
          <w:color w:val="000000"/>
          <w:sz w:val="28"/>
        </w:rPr>
        <w:t>
өнiмдiлiгi (ауысымында тонна, литр, дана)_________________________;
</w:t>
      </w:r>
      <w:r>
        <w:br/>
      </w:r>
      <w:r>
        <w:rPr>
          <w:rFonts w:ascii="Times New Roman"/>
          <w:b w:val="false"/>
          <w:i w:val="false"/>
          <w:color w:val="000000"/>
          <w:sz w:val="28"/>
        </w:rPr>
        <w:t>
      18. Ауыл шаруашылығы шикiзатын негiзгi жеткiзушiлер (алдын
</w:t>
      </w:r>
      <w:r>
        <w:br/>
      </w:r>
      <w:r>
        <w:rPr>
          <w:rFonts w:ascii="Times New Roman"/>
          <w:b w:val="false"/>
          <w:i w:val="false"/>
          <w:color w:val="000000"/>
          <w:sz w:val="28"/>
        </w:rPr>
        <w:t>
ала шарттар, анықтамалар және т.б. қоса берiлсiн)_________________;
</w:t>
      </w:r>
      <w:r>
        <w:br/>
      </w:r>
      <w:r>
        <w:rPr>
          <w:rFonts w:ascii="Times New Roman"/>
          <w:b w:val="false"/>
          <w:i w:val="false"/>
          <w:color w:val="000000"/>
          <w:sz w:val="28"/>
        </w:rPr>
        <w:t>
     (Өз өндiрiсiнiң шикiзатын пайдаланған жағдайда қарыз алушының
</w:t>
      </w:r>
      <w:r>
        <w:br/>
      </w:r>
      <w:r>
        <w:rPr>
          <w:rFonts w:ascii="Times New Roman"/>
          <w:b w:val="false"/>
          <w:i w:val="false"/>
          <w:color w:val="000000"/>
          <w:sz w:val="28"/>
        </w:rPr>
        <w:t>
өзi өндiретiн ауыл шаруашылығы өнiмiнiң көлемi туралы анықтамасы қоса берiлсiн)
</w:t>
      </w:r>
      <w:r>
        <w:br/>
      </w:r>
      <w:r>
        <w:rPr>
          <w:rFonts w:ascii="Times New Roman"/>
          <w:b w:val="false"/>
          <w:i w:val="false"/>
          <w:color w:val="000000"/>
          <w:sz w:val="28"/>
        </w:rPr>
        <w:t>
      Кәсiпорынның бiрiншi басшысы_________________________(Т.А Ә.)
</w:t>
      </w:r>
      <w:r>
        <w:br/>
      </w:r>
      <w:r>
        <w:rPr>
          <w:rFonts w:ascii="Times New Roman"/>
          <w:b w:val="false"/>
          <w:i w:val="false"/>
          <w:color w:val="000000"/>
          <w:sz w:val="28"/>
        </w:rPr>
        <w:t>
      (лауазымы)                            (қолы)
</w:t>
      </w:r>
      <w:r>
        <w:br/>
      </w:r>
      <w:r>
        <w:rPr>
          <w:rFonts w:ascii="Times New Roman"/>
          <w:b w:val="false"/>
          <w:i w:val="false"/>
          <w:color w:val="000000"/>
          <w:sz w:val="28"/>
        </w:rPr>
        <w:t>
</w:t>
      </w:r>
      <w:r>
        <w:br/>
      </w:r>
      <w:r>
        <w:rPr>
          <w:rFonts w:ascii="Times New Roman"/>
          <w:b w:val="false"/>
          <w:i w:val="false"/>
          <w:color w:val="000000"/>
          <w:sz w:val="28"/>
        </w:rPr>
        <w:t>
           М.О.                                        (күні)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_______________________________________________туралы мәлiметтер **
</w:t>
      </w:r>
      <w:r>
        <w:br/>
      </w:r>
      <w:r>
        <w:rPr>
          <w:rFonts w:ascii="Times New Roman"/>
          <w:b w:val="false"/>
          <w:i w:val="false"/>
          <w:color w:val="000000"/>
          <w:sz w:val="28"/>
        </w:rPr>
        <w:t>
            (кәсiпорынның атауы)
</w:t>
      </w:r>
      <w:r>
        <w:br/>
      </w:r>
      <w:r>
        <w:rPr>
          <w:rFonts w:ascii="Times New Roman"/>
          <w:b w:val="false"/>
          <w:i w:val="false"/>
          <w:color w:val="000000"/>
          <w:sz w:val="28"/>
        </w:rPr>
        <w:t>
растаймын___________________________________(лауазымы, Т.А.Ә., мөрi)
</w:t>
      </w:r>
      <w:r>
        <w:br/>
      </w:r>
      <w:r>
        <w:rPr>
          <w:rFonts w:ascii="Times New Roman"/>
          <w:b w:val="false"/>
          <w:i w:val="false"/>
          <w:color w:val="000000"/>
          <w:sz w:val="28"/>
        </w:rPr>
        <w:t>
                        (қолы)
</w:t>
      </w:r>
      <w:r>
        <w:br/>
      </w:r>
      <w:r>
        <w:rPr>
          <w:rFonts w:ascii="Times New Roman"/>
          <w:b w:val="false"/>
          <w:i w:val="false"/>
          <w:color w:val="000000"/>
          <w:sz w:val="28"/>
        </w:rPr>
        <w:t>
</w:t>
      </w:r>
      <w:r>
        <w:br/>
      </w:r>
      <w:r>
        <w:rPr>
          <w:rFonts w:ascii="Times New Roman"/>
          <w:b w:val="false"/>
          <w:i w:val="false"/>
          <w:color w:val="000000"/>
          <w:sz w:val="28"/>
        </w:rPr>
        <w:t>
  Ескертпе:
</w:t>
      </w:r>
      <w:r>
        <w:br/>
      </w:r>
      <w:r>
        <w:rPr>
          <w:rFonts w:ascii="Times New Roman"/>
          <w:b w:val="false"/>
          <w:i w:val="false"/>
          <w:color w:val="000000"/>
          <w:sz w:val="28"/>
        </w:rPr>
        <w:t>
* әрбiр қарыз алушы бойынша жеке толтырылады
</w:t>
      </w:r>
      <w:r>
        <w:br/>
      </w:r>
      <w:r>
        <w:rPr>
          <w:rFonts w:ascii="Times New Roman"/>
          <w:b w:val="false"/>
          <w:i w:val="false"/>
          <w:color w:val="000000"/>
          <w:sz w:val="28"/>
        </w:rPr>
        <w:t>
** мәлiметтер банктiң немесе қарыз алушыға қызмет көрсетiлетiн оның филиалы басшысының қолымен және мөрiмен куәландырылады.
</w:t>
      </w:r>
    </w:p>
    <w:p>
      <w:pPr>
        <w:spacing w:after="0"/>
        <w:ind w:left="0"/>
        <w:jc w:val="both"/>
      </w:pPr>
      <w:r>
        <w:rPr>
          <w:rFonts w:ascii="Times New Roman"/>
          <w:b w:val="false"/>
          <w:i w:val="false"/>
          <w:color w:val="000000"/>
          <w:sz w:val="28"/>
        </w:rPr>
        <w:t>
Екiншi деңгейдегi банктер ауыл шаруашылығы  
</w:t>
      </w:r>
      <w:r>
        <w:br/>
      </w:r>
      <w:r>
        <w:rPr>
          <w:rFonts w:ascii="Times New Roman"/>
          <w:b w:val="false"/>
          <w:i w:val="false"/>
          <w:color w:val="000000"/>
          <w:sz w:val="28"/>
        </w:rPr>
        <w:t>
өнiмiн қайта өңдейтiн кәсiпорындарға     
</w:t>
      </w:r>
      <w:r>
        <w:br/>
      </w:r>
      <w:r>
        <w:rPr>
          <w:rFonts w:ascii="Times New Roman"/>
          <w:b w:val="false"/>
          <w:i w:val="false"/>
          <w:color w:val="000000"/>
          <w:sz w:val="28"/>
        </w:rPr>
        <w:t>
олардың айналым қаражатын толықтыруға     
</w:t>
      </w:r>
      <w:r>
        <w:br/>
      </w:r>
      <w:r>
        <w:rPr>
          <w:rFonts w:ascii="Times New Roman"/>
          <w:b w:val="false"/>
          <w:i w:val="false"/>
          <w:color w:val="000000"/>
          <w:sz w:val="28"/>
        </w:rPr>
        <w:t>
беретiн кредиттер бойынша сыйақы (мүдде)   
</w:t>
      </w:r>
      <w:r>
        <w:br/>
      </w:r>
      <w:r>
        <w:rPr>
          <w:rFonts w:ascii="Times New Roman"/>
          <w:b w:val="false"/>
          <w:i w:val="false"/>
          <w:color w:val="000000"/>
          <w:sz w:val="28"/>
        </w:rPr>
        <w:t>
ставкасын субсидиялау ережесiне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Жобаның қысқаша сипаттамасы*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1. Кәсiпорынның атауы__________________________________________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Сомасы______________________________________________________
</w:t>
      </w:r>
      <w:r>
        <w:br/>
      </w:r>
      <w:r>
        <w:rPr>
          <w:rFonts w:ascii="Times New Roman"/>
          <w:b w:val="false"/>
          <w:i w:val="false"/>
          <w:color w:val="000000"/>
          <w:sz w:val="28"/>
        </w:rPr>
        <w:t>
    3. Мерзiмi_____________________________________________________
</w:t>
      </w:r>
      <w:r>
        <w:br/>
      </w:r>
      <w:r>
        <w:rPr>
          <w:rFonts w:ascii="Times New Roman"/>
          <w:b w:val="false"/>
          <w:i w:val="false"/>
          <w:color w:val="000000"/>
          <w:sz w:val="28"/>
        </w:rPr>
        <w:t>
    4. Сыйақы ставкасы_____________________________________________
</w:t>
      </w:r>
      <w:r>
        <w:br/>
      </w:r>
      <w:r>
        <w:rPr>
          <w:rFonts w:ascii="Times New Roman"/>
          <w:b w:val="false"/>
          <w:i w:val="false"/>
          <w:color w:val="000000"/>
          <w:sz w:val="28"/>
        </w:rPr>
        <w:t>
    5. Жобаның мақсаты_____________________________________________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873"/>
        <w:gridCol w:w="2053"/>
        <w:gridCol w:w="2013"/>
        <w:gridCol w:w="2413"/>
      </w:tblGrid>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P/c N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алынатын ауыл
</w:t>
            </w:r>
            <w:r>
              <w:br/>
            </w:r>
            <w:r>
              <w:rPr>
                <w:rFonts w:ascii="Times New Roman"/>
                <w:b w:val="false"/>
                <w:i w:val="false"/>
                <w:color w:val="000000"/>
                <w:sz w:val="20"/>
              </w:rPr>
              <w:t>
шаруашылығы
</w:t>
            </w:r>
            <w:r>
              <w:br/>
            </w:r>
            <w:r>
              <w:rPr>
                <w:rFonts w:ascii="Times New Roman"/>
                <w:b w:val="false"/>
                <w:i w:val="false"/>
                <w:color w:val="000000"/>
                <w:sz w:val="20"/>
              </w:rPr>
              <w:t>
шикiзатының атауы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Бағасы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Жобаны iске асырудан жоспарланып отырған нәтижелер________________ 
</w:t>
      </w:r>
      <w:r>
        <w:br/>
      </w:r>
      <w:r>
        <w:rPr>
          <w:rFonts w:ascii="Times New Roman"/>
          <w:b w:val="false"/>
          <w:i w:val="false"/>
          <w:color w:val="000000"/>
          <w:sz w:val="28"/>
        </w:rPr>
        <w:t>
Кәсiпорын басшысы_________________________________________(Т.А Ә.)
</w:t>
      </w:r>
      <w:r>
        <w:br/>
      </w:r>
      <w:r>
        <w:rPr>
          <w:rFonts w:ascii="Times New Roman"/>
          <w:b w:val="false"/>
          <w:i w:val="false"/>
          <w:color w:val="000000"/>
          <w:sz w:val="28"/>
        </w:rPr>
        <w:t>
      (лауазымы)                  (қолы)
</w:t>
      </w:r>
      <w:r>
        <w:br/>
      </w:r>
      <w:r>
        <w:rPr>
          <w:rFonts w:ascii="Times New Roman"/>
          <w:b w:val="false"/>
          <w:i w:val="false"/>
          <w:color w:val="000000"/>
          <w:sz w:val="28"/>
        </w:rPr>
        <w:t>
      М.О.                                                (күні)
</w:t>
      </w:r>
      <w:r>
        <w:br/>
      </w:r>
      <w:r>
        <w:rPr>
          <w:rFonts w:ascii="Times New Roman"/>
          <w:b w:val="false"/>
          <w:i w:val="false"/>
          <w:color w:val="000000"/>
          <w:sz w:val="28"/>
        </w:rPr>
        <w:t>
_______________________________________________туралы мәлiметтер**
</w:t>
      </w:r>
      <w:r>
        <w:br/>
      </w:r>
      <w:r>
        <w:rPr>
          <w:rFonts w:ascii="Times New Roman"/>
          <w:b w:val="false"/>
          <w:i w:val="false"/>
          <w:color w:val="000000"/>
          <w:sz w:val="28"/>
        </w:rPr>
        <w:t>
              (кәсiпорынның атауы)
</w:t>
      </w:r>
      <w:r>
        <w:br/>
      </w:r>
      <w:r>
        <w:rPr>
          <w:rFonts w:ascii="Times New Roman"/>
          <w:b w:val="false"/>
          <w:i w:val="false"/>
          <w:color w:val="000000"/>
          <w:sz w:val="28"/>
        </w:rPr>
        <w:t>
растаймын:_________________________________(лауазымы, Т.А.Ә., мөрi)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Ескертпе:
</w:t>
      </w:r>
      <w:r>
        <w:br/>
      </w:r>
      <w:r>
        <w:rPr>
          <w:rFonts w:ascii="Times New Roman"/>
          <w:b w:val="false"/>
          <w:i w:val="false"/>
          <w:color w:val="000000"/>
          <w:sz w:val="28"/>
        </w:rPr>
        <w:t>
* әрбiр жоба бойынша жеке толтырылады
</w:t>
      </w:r>
      <w:r>
        <w:br/>
      </w:r>
      <w:r>
        <w:rPr>
          <w:rFonts w:ascii="Times New Roman"/>
          <w:b w:val="false"/>
          <w:i w:val="false"/>
          <w:color w:val="000000"/>
          <w:sz w:val="28"/>
        </w:rPr>
        <w:t>
** мәлiметтер банктiң немесе қарыз алушыға қызмет көрсетiлетiн
</w:t>
      </w:r>
      <w:r>
        <w:br/>
      </w:r>
      <w:r>
        <w:rPr>
          <w:rFonts w:ascii="Times New Roman"/>
          <w:b w:val="false"/>
          <w:i w:val="false"/>
          <w:color w:val="000000"/>
          <w:sz w:val="28"/>
        </w:rPr>
        <w:t>
оның филиалы басшысының қолымен және мөрiмен куәландырылады.
</w:t>
      </w:r>
    </w:p>
    <w:p>
      <w:pPr>
        <w:spacing w:after="0"/>
        <w:ind w:left="0"/>
        <w:jc w:val="both"/>
      </w:pPr>
      <w:r>
        <w:rPr>
          <w:rFonts w:ascii="Times New Roman"/>
          <w:b w:val="false"/>
          <w:i w:val="false"/>
          <w:color w:val="000000"/>
          <w:sz w:val="28"/>
        </w:rPr>
        <w:t>
Екiншi деңгейдегi банктер ауыл шаруашылығы  
</w:t>
      </w:r>
      <w:r>
        <w:br/>
      </w:r>
      <w:r>
        <w:rPr>
          <w:rFonts w:ascii="Times New Roman"/>
          <w:b w:val="false"/>
          <w:i w:val="false"/>
          <w:color w:val="000000"/>
          <w:sz w:val="28"/>
        </w:rPr>
        <w:t>
өнiмiн қайта өңдейтiн кәсiпорындарға олардың 
</w:t>
      </w:r>
      <w:r>
        <w:br/>
      </w:r>
      <w:r>
        <w:rPr>
          <w:rFonts w:ascii="Times New Roman"/>
          <w:b w:val="false"/>
          <w:i w:val="false"/>
          <w:color w:val="000000"/>
          <w:sz w:val="28"/>
        </w:rPr>
        <w:t>
айналым қаражатын толықтыруға беретiн    
</w:t>
      </w:r>
      <w:r>
        <w:br/>
      </w:r>
      <w:r>
        <w:rPr>
          <w:rFonts w:ascii="Times New Roman"/>
          <w:b w:val="false"/>
          <w:i w:val="false"/>
          <w:color w:val="000000"/>
          <w:sz w:val="28"/>
        </w:rPr>
        <w:t>
кредиттер бойынша сыйақы (мүдде) ставкасын 
</w:t>
      </w:r>
      <w:r>
        <w:br/>
      </w:r>
      <w:r>
        <w:rPr>
          <w:rFonts w:ascii="Times New Roman"/>
          <w:b w:val="false"/>
          <w:i w:val="false"/>
          <w:color w:val="000000"/>
          <w:sz w:val="28"/>
        </w:rPr>
        <w:t>
субсидиялау ережесiне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Кредиттi берудiң және өтеудiң алдын алу кестесi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3933"/>
        <w:gridCol w:w="3653"/>
        <w:gridCol w:w="2953"/>
      </w:tblGrid>
      <w:tr>
        <w:trPr>
          <w:trHeight w:val="450" w:hRule="atLeast"/>
        </w:trPr>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басында
</w:t>
            </w:r>
            <w:r>
              <w:br/>
            </w:r>
            <w:r>
              <w:rPr>
                <w:rFonts w:ascii="Times New Roman"/>
                <w:b w:val="false"/>
                <w:i w:val="false"/>
                <w:color w:val="000000"/>
                <w:sz w:val="20"/>
              </w:rPr>
              <w:t>
берiлген кредит
</w:t>
            </w:r>
            <w:r>
              <w:br/>
            </w:r>
            <w:r>
              <w:rPr>
                <w:rFonts w:ascii="Times New Roman"/>
                <w:b w:val="false"/>
                <w:i w:val="false"/>
                <w:color w:val="000000"/>
                <w:sz w:val="20"/>
              </w:rPr>
              <w:t>
сомасы, мың теңге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соңында
</w:t>
            </w:r>
            <w:r>
              <w:br/>
            </w:r>
            <w:r>
              <w:rPr>
                <w:rFonts w:ascii="Times New Roman"/>
                <w:b w:val="false"/>
                <w:i w:val="false"/>
                <w:color w:val="000000"/>
                <w:sz w:val="20"/>
              </w:rPr>
              <w:t>
өтелген кредит
</w:t>
            </w:r>
            <w:r>
              <w:br/>
            </w:r>
            <w:r>
              <w:rPr>
                <w:rFonts w:ascii="Times New Roman"/>
                <w:b w:val="false"/>
                <w:i w:val="false"/>
                <w:color w:val="000000"/>
                <w:sz w:val="20"/>
              </w:rPr>
              <w:t>
сомасы, мың теңге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Есептелген сыйақының жалпы сомасы, мың теңге
</w:t>
            </w:r>
          </w:p>
        </w:tc>
      </w:tr>
      <w:tr>
        <w:trPr>
          <w:trHeight w:val="465" w:hRule="atLeast"/>
        </w:trPr>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Бiрінші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Екiншi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Үшiншi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Tөртiншi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Бесiншi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Алтыншы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Жетiншi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Сегiзiншi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Тоғызыншы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Оныншы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бiрiншi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екiншi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Банк филиалының бiрiншi басшысы___________________________(Т.А.Ә.)
</w:t>
      </w:r>
    </w:p>
    <w:p>
      <w:pPr>
        <w:spacing w:after="0"/>
        <w:ind w:left="0"/>
        <w:jc w:val="both"/>
      </w:pPr>
      <w:r>
        <w:rPr>
          <w:rFonts w:ascii="Times New Roman"/>
          <w:b w:val="false"/>
          <w:i w:val="false"/>
          <w:color w:val="000000"/>
          <w:sz w:val="28"/>
        </w:rPr>
        <w:t>
                        Күні                  M. О.
</w:t>
      </w:r>
    </w:p>
    <w:p>
      <w:pPr>
        <w:spacing w:after="0"/>
        <w:ind w:left="0"/>
        <w:jc w:val="both"/>
      </w:pPr>
      <w:r>
        <w:rPr>
          <w:rFonts w:ascii="Times New Roman"/>
          <w:b w:val="false"/>
          <w:i w:val="false"/>
          <w:color w:val="000000"/>
          <w:sz w:val="28"/>
        </w:rPr>
        <w:t>
Қарыз алушының бiрiншi басшысы_____________________________(Т.А.Ә.)
</w:t>
      </w:r>
    </w:p>
    <w:p>
      <w:pPr>
        <w:spacing w:after="0"/>
        <w:ind w:left="0"/>
        <w:jc w:val="both"/>
      </w:pPr>
      <w:r>
        <w:rPr>
          <w:rFonts w:ascii="Times New Roman"/>
          <w:b w:val="false"/>
          <w:i w:val="false"/>
          <w:color w:val="000000"/>
          <w:sz w:val="28"/>
        </w:rPr>
        <w:t>
                        Күні                  M. О.
</w:t>
      </w:r>
    </w:p>
    <w:p>
      <w:pPr>
        <w:spacing w:after="0"/>
        <w:ind w:left="0"/>
        <w:jc w:val="both"/>
      </w:pPr>
      <w:r>
        <w:rPr>
          <w:rFonts w:ascii="Times New Roman"/>
          <w:b w:val="false"/>
          <w:i w:val="false"/>
          <w:color w:val="000000"/>
          <w:sz w:val="28"/>
        </w:rPr>
        <w:t>
Екiншi деңгейдегi банктер ауыл шаруашылығы  
</w:t>
      </w:r>
      <w:r>
        <w:br/>
      </w:r>
      <w:r>
        <w:rPr>
          <w:rFonts w:ascii="Times New Roman"/>
          <w:b w:val="false"/>
          <w:i w:val="false"/>
          <w:color w:val="000000"/>
          <w:sz w:val="28"/>
        </w:rPr>
        <w:t>
өнiмiн қайта өңдейтiн кәсiпорындарға олардың 
</w:t>
      </w:r>
      <w:r>
        <w:br/>
      </w:r>
      <w:r>
        <w:rPr>
          <w:rFonts w:ascii="Times New Roman"/>
          <w:b w:val="false"/>
          <w:i w:val="false"/>
          <w:color w:val="000000"/>
          <w:sz w:val="28"/>
        </w:rPr>
        <w:t>
айналым қаражатын толықтыруға беретiн    
</w:t>
      </w:r>
      <w:r>
        <w:br/>
      </w:r>
      <w:r>
        <w:rPr>
          <w:rFonts w:ascii="Times New Roman"/>
          <w:b w:val="false"/>
          <w:i w:val="false"/>
          <w:color w:val="000000"/>
          <w:sz w:val="28"/>
        </w:rPr>
        <w:t>
кредиттер бойынша сыйақы (мүдде) ставкасын 
</w:t>
      </w:r>
      <w:r>
        <w:br/>
      </w:r>
      <w:r>
        <w:rPr>
          <w:rFonts w:ascii="Times New Roman"/>
          <w:b w:val="false"/>
          <w:i w:val="false"/>
          <w:color w:val="000000"/>
          <w:sz w:val="28"/>
        </w:rPr>
        <w:t>
субсидиялау ережесiне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i w:val="false"/>
          <w:color w:val="000000"/>
          <w:sz w:val="28"/>
        </w:rPr>
        <w:t>
Банк қарыз алушыларға беретiн кредиттер бойынша сыйақы (мүдде) ставкасын субсидиялау үшiн республикалық бюджеттен қаражат аударуға өтiнiм
</w:t>
      </w:r>
      <w:r>
        <w:rPr>
          <w:rFonts w:ascii="Times New Roman"/>
          <w:b w:val="false"/>
          <w:i w:val="false"/>
          <w:color w:val="000000"/>
          <w:sz w:val="28"/>
        </w:rPr>
        <w:t>
</w:t>
      </w:r>
    </w:p>
    <w:p>
      <w:pPr>
        <w:spacing w:after="0"/>
        <w:ind w:left="0"/>
        <w:jc w:val="both"/>
      </w:pPr>
      <w:r>
        <w:rPr>
          <w:rFonts w:ascii="Times New Roman"/>
          <w:b w:val="false"/>
          <w:i w:val="false"/>
          <w:color w:val="000000"/>
          <w:sz w:val="28"/>
        </w:rPr>
        <w:t>
Күнi 2007 жылғы__________ ________________________________
</w:t>
      </w:r>
    </w:p>
    <w:p>
      <w:pPr>
        <w:spacing w:after="0"/>
        <w:ind w:left="0"/>
        <w:jc w:val="both"/>
      </w:pPr>
      <w:r>
        <w:rPr>
          <w:rFonts w:ascii="Times New Roman"/>
          <w:b w:val="false"/>
          <w:i w:val="false"/>
          <w:color w:val="000000"/>
          <w:sz w:val="28"/>
        </w:rPr>
        <w:t>
_________________________________________________банкi Қазақстан
</w:t>
      </w:r>
      <w:r>
        <w:br/>
      </w:r>
      <w:r>
        <w:rPr>
          <w:rFonts w:ascii="Times New Roman"/>
          <w:b w:val="false"/>
          <w:i w:val="false"/>
          <w:color w:val="000000"/>
          <w:sz w:val="28"/>
        </w:rPr>
        <w:t>
Республикасы Ауыл шаруашылығы министрлiгiнен 2007 жылғы_____________
</w:t>
      </w:r>
      <w:r>
        <w:br/>
      </w:r>
      <w:r>
        <w:rPr>
          <w:rFonts w:ascii="Times New Roman"/>
          <w:b w:val="false"/>
          <w:i w:val="false"/>
          <w:color w:val="000000"/>
          <w:sz w:val="28"/>
        </w:rPr>
        <w:t>
_______________N___ субсидиялау шартына сәйкес республикалық бюджеттен 006 "Агроөнеркәсiптiк кешендi дамытуды мемлекеттiк қолдау" бағдарламасының 107 "Екiншi деңгейдегi банктер ауыл шаруашылығы өнiмiн қайта өңдейтiн кәсiпорындарға олардың айналым қаражатын толықтыруға беретiн кредиттер бойынша сыйақы (мүдде) ставкасын субсидиялау" кiшi бағдарламасы бойынша ашылған N____ банк  шотына__________ кезеңiне__________теңге сомасында қаражат аударуды сұрайды.
</w:t>
      </w:r>
    </w:p>
    <w:p>
      <w:pPr>
        <w:spacing w:after="0"/>
        <w:ind w:left="0"/>
        <w:jc w:val="both"/>
      </w:pPr>
      <w:r>
        <w:rPr>
          <w:rFonts w:ascii="Times New Roman"/>
          <w:b w:val="false"/>
          <w:i w:val="false"/>
          <w:color w:val="000000"/>
          <w:sz w:val="28"/>
        </w:rPr>
        <w:t>
Банктің басшысы                              _____________________
</w:t>
      </w:r>
    </w:p>
    <w:p>
      <w:pPr>
        <w:spacing w:after="0"/>
        <w:ind w:left="0"/>
        <w:jc w:val="both"/>
      </w:pPr>
      <w:r>
        <w:rPr>
          <w:rFonts w:ascii="Times New Roman"/>
          <w:b w:val="false"/>
          <w:i w:val="false"/>
          <w:color w:val="000000"/>
          <w:sz w:val="28"/>
        </w:rPr>
        <w:t>
Екiншi деңгейдегi банктер ауыл шаруашылығы  
</w:t>
      </w:r>
      <w:r>
        <w:br/>
      </w:r>
      <w:r>
        <w:rPr>
          <w:rFonts w:ascii="Times New Roman"/>
          <w:b w:val="false"/>
          <w:i w:val="false"/>
          <w:color w:val="000000"/>
          <w:sz w:val="28"/>
        </w:rPr>
        <w:t>
өнiмiн қайта өңдейтiн кәсiпорындарға    
</w:t>
      </w:r>
      <w:r>
        <w:br/>
      </w:r>
      <w:r>
        <w:rPr>
          <w:rFonts w:ascii="Times New Roman"/>
          <w:b w:val="false"/>
          <w:i w:val="false"/>
          <w:color w:val="000000"/>
          <w:sz w:val="28"/>
        </w:rPr>
        <w:t>
олардың айналым қаражатын толықтыруға   
</w:t>
      </w:r>
      <w:r>
        <w:br/>
      </w:r>
      <w:r>
        <w:rPr>
          <w:rFonts w:ascii="Times New Roman"/>
          <w:b w:val="false"/>
          <w:i w:val="false"/>
          <w:color w:val="000000"/>
          <w:sz w:val="28"/>
        </w:rPr>
        <w:t>
беретiн кредиттер бойынша сыйақы (мүдде) 
</w:t>
      </w:r>
      <w:r>
        <w:br/>
      </w:r>
      <w:r>
        <w:rPr>
          <w:rFonts w:ascii="Times New Roman"/>
          <w:b w:val="false"/>
          <w:i w:val="false"/>
          <w:color w:val="000000"/>
          <w:sz w:val="28"/>
        </w:rPr>
        <w:t>
ставкасын субсидиялау ережесiне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w:t>
      </w:r>
      <w:r>
        <w:rPr>
          <w:rFonts w:ascii="Times New Roman"/>
          <w:b/>
          <w:i w:val="false"/>
          <w:color w:val="000000"/>
          <w:sz w:val="28"/>
        </w:rPr>
        <w:t>
Банк кредитi сыйақысының ставкасын нақты есептеу мен өтеу және 200_ ж.__ тоқсанына арналған өтiнiм туралы есеп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1963"/>
        <w:gridCol w:w="1722"/>
        <w:gridCol w:w="1944"/>
        <w:gridCol w:w="1944"/>
        <w:gridCol w:w="1743"/>
        <w:gridCol w:w="1682"/>
        <w:gridCol w:w="1925"/>
      </w:tblGrid>
      <w:tr>
        <w:trPr>
          <w:trHeight w:val="450" w:hRule="atLeast"/>
        </w:trPr>
        <w:tc>
          <w:tcPr>
            <w:tcW w:w="71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P/c N
</w:t>
            </w:r>
          </w:p>
        </w:tc>
        <w:tc>
          <w:tcPr>
            <w:tcW w:w="196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
</w:t>
            </w:r>
            <w:r>
              <w:br/>
            </w:r>
            <w:r>
              <w:rPr>
                <w:rFonts w:ascii="Times New Roman"/>
                <w:b w:val="false"/>
                <w:i w:val="false"/>
                <w:color w:val="000000"/>
                <w:sz w:val="20"/>
              </w:rPr>
              <w:t>
лығы өнiмiн қайта өңдейтiн
</w:t>
            </w:r>
            <w:r>
              <w:br/>
            </w:r>
            <w:r>
              <w:rPr>
                <w:rFonts w:ascii="Times New Roman"/>
                <w:b w:val="false"/>
                <w:i w:val="false"/>
                <w:color w:val="000000"/>
                <w:sz w:val="20"/>
              </w:rPr>
              <w:t>
кәсіпор-
</w:t>
            </w:r>
            <w:r>
              <w:br/>
            </w:r>
            <w:r>
              <w:rPr>
                <w:rFonts w:ascii="Times New Roman"/>
                <w:b w:val="false"/>
                <w:i w:val="false"/>
                <w:color w:val="000000"/>
                <w:sz w:val="20"/>
              </w:rPr>
              <w:t>
ынның
</w:t>
            </w:r>
            <w:r>
              <w:br/>
            </w:r>
            <w:r>
              <w:rPr>
                <w:rFonts w:ascii="Times New Roman"/>
                <w:b w:val="false"/>
                <w:i w:val="false"/>
                <w:color w:val="000000"/>
                <w:sz w:val="20"/>
              </w:rPr>
              <w:t>
атауы
</w:t>
            </w:r>
            <w:r>
              <w:br/>
            </w:r>
            <w:r>
              <w:rPr>
                <w:rFonts w:ascii="Times New Roman"/>
                <w:b w:val="false"/>
                <w:i w:val="false"/>
                <w:color w:val="000000"/>
                <w:sz w:val="20"/>
              </w:rPr>
              <w:t>
(қарыз
</w:t>
            </w:r>
            <w:r>
              <w:br/>
            </w:r>
            <w:r>
              <w:rPr>
                <w:rFonts w:ascii="Times New Roman"/>
                <w:b w:val="false"/>
                <w:i w:val="false"/>
                <w:color w:val="000000"/>
                <w:sz w:val="20"/>
              </w:rPr>
              <w:t>
алушы)
</w:t>
            </w:r>
          </w:p>
        </w:tc>
        <w:tc>
          <w:tcPr>
            <w:tcW w:w="17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w:t>
            </w:r>
            <w:r>
              <w:br/>
            </w:r>
            <w:r>
              <w:rPr>
                <w:rFonts w:ascii="Times New Roman"/>
                <w:b w:val="false"/>
                <w:i w:val="false"/>
                <w:color w:val="000000"/>
                <w:sz w:val="20"/>
              </w:rPr>
              <w:t>
көздел-
</w:t>
            </w:r>
            <w:r>
              <w:br/>
            </w:r>
            <w:r>
              <w:rPr>
                <w:rFonts w:ascii="Times New Roman"/>
                <w:b w:val="false"/>
                <w:i w:val="false"/>
                <w:color w:val="000000"/>
                <w:sz w:val="20"/>
              </w:rPr>
              <w:t>
ген
</w:t>
            </w:r>
            <w:r>
              <w:br/>
            </w:r>
            <w:r>
              <w:rPr>
                <w:rFonts w:ascii="Times New Roman"/>
                <w:b w:val="false"/>
                <w:i w:val="false"/>
                <w:color w:val="000000"/>
                <w:sz w:val="20"/>
              </w:rPr>
              <w:t>
субси-
</w:t>
            </w:r>
            <w:r>
              <w:br/>
            </w:r>
            <w:r>
              <w:rPr>
                <w:rFonts w:ascii="Times New Roman"/>
                <w:b w:val="false"/>
                <w:i w:val="false"/>
                <w:color w:val="000000"/>
                <w:sz w:val="20"/>
              </w:rPr>
              <w:t>
диялар,
</w:t>
            </w:r>
            <w:r>
              <w:br/>
            </w:r>
            <w:r>
              <w:rPr>
                <w:rFonts w:ascii="Times New Roman"/>
                <w:b w:val="false"/>
                <w:i w:val="false"/>
                <w:color w:val="000000"/>
                <w:sz w:val="20"/>
              </w:rPr>
              <w:t>
теңге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беру кезеңіндегі
</w:t>
            </w:r>
            <w:r>
              <w:br/>
            </w:r>
            <w:r>
              <w:rPr>
                <w:rFonts w:ascii="Times New Roman"/>
                <w:b w:val="false"/>
                <w:i w:val="false"/>
                <w:color w:val="000000"/>
                <w:sz w:val="20"/>
              </w:rPr>
              <w:t>
барлық аударылған
</w:t>
            </w:r>
            <w:r>
              <w:br/>
            </w:r>
            <w:r>
              <w:rPr>
                <w:rFonts w:ascii="Times New Roman"/>
                <w:b w:val="false"/>
                <w:i w:val="false"/>
                <w:color w:val="000000"/>
                <w:sz w:val="20"/>
              </w:rPr>
              <w:t>
субсидиялар,
</w:t>
            </w:r>
            <w:r>
              <w:br/>
            </w:r>
            <w:r>
              <w:rPr>
                <w:rFonts w:ascii="Times New Roman"/>
                <w:b w:val="false"/>
                <w:i w:val="false"/>
                <w:color w:val="000000"/>
                <w:sz w:val="20"/>
              </w:rPr>
              <w:t>
теңге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Нақты
</w:t>
            </w:r>
            <w:r>
              <w:br/>
            </w:r>
            <w:r>
              <w:rPr>
                <w:rFonts w:ascii="Times New Roman"/>
                <w:b w:val="false"/>
                <w:i w:val="false"/>
                <w:color w:val="000000"/>
                <w:sz w:val="20"/>
              </w:rPr>
              <w:t>
есептелген
</w:t>
            </w:r>
            <w:r>
              <w:br/>
            </w:r>
            <w:r>
              <w:rPr>
                <w:rFonts w:ascii="Times New Roman"/>
                <w:b w:val="false"/>
                <w:i w:val="false"/>
                <w:color w:val="000000"/>
                <w:sz w:val="20"/>
              </w:rPr>
              <w:t>
субсидиялар,
</w:t>
            </w:r>
            <w:r>
              <w:br/>
            </w:r>
            <w:r>
              <w:rPr>
                <w:rFonts w:ascii="Times New Roman"/>
                <w:b w:val="false"/>
                <w:i w:val="false"/>
                <w:color w:val="000000"/>
                <w:sz w:val="20"/>
              </w:rPr>
              <w:t>
теңге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Ауыт-
</w:t>
            </w:r>
            <w:r>
              <w:br/>
            </w:r>
            <w:r>
              <w:rPr>
                <w:rFonts w:ascii="Times New Roman"/>
                <w:b w:val="false"/>
                <w:i w:val="false"/>
                <w:color w:val="000000"/>
                <w:sz w:val="20"/>
              </w:rPr>
              <w:t>
қуы
</w:t>
            </w:r>
            <w:r>
              <w:br/>
            </w:r>
            <w:r>
              <w:rPr>
                <w:rFonts w:ascii="Times New Roman"/>
                <w:b w:val="false"/>
                <w:i w:val="false"/>
                <w:color w:val="000000"/>
                <w:sz w:val="20"/>
              </w:rPr>
              <w:t>
(+, -)
</w:t>
            </w:r>
            <w:r>
              <w:br/>
            </w:r>
            <w:r>
              <w:rPr>
                <w:rFonts w:ascii="Times New Roman"/>
                <w:b w:val="false"/>
                <w:i w:val="false"/>
                <w:color w:val="000000"/>
                <w:sz w:val="20"/>
              </w:rPr>
              <w:t>
(+)
</w:t>
            </w:r>
            <w:r>
              <w:br/>
            </w:r>
            <w:r>
              <w:rPr>
                <w:rFonts w:ascii="Times New Roman"/>
                <w:b w:val="false"/>
                <w:i w:val="false"/>
                <w:color w:val="000000"/>
                <w:sz w:val="20"/>
              </w:rPr>
              <w:t>
артық
</w:t>
            </w:r>
            <w:r>
              <w:br/>
            </w:r>
            <w:r>
              <w:rPr>
                <w:rFonts w:ascii="Times New Roman"/>
                <w:b w:val="false"/>
                <w:i w:val="false"/>
                <w:color w:val="000000"/>
                <w:sz w:val="20"/>
              </w:rPr>
              <w:t>
төлен-
</w:t>
            </w:r>
            <w:r>
              <w:br/>
            </w:r>
            <w:r>
              <w:rPr>
                <w:rFonts w:ascii="Times New Roman"/>
                <w:b w:val="false"/>
                <w:i w:val="false"/>
                <w:color w:val="000000"/>
                <w:sz w:val="20"/>
              </w:rPr>
              <w:t>
гені,
</w:t>
            </w:r>
            <w:r>
              <w:br/>
            </w:r>
            <w:r>
              <w:rPr>
                <w:rFonts w:ascii="Times New Roman"/>
                <w:b w:val="false"/>
                <w:i w:val="false"/>
                <w:color w:val="000000"/>
                <w:sz w:val="20"/>
              </w:rPr>
              <w:t>
(-) кемі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ішінде
</w:t>
            </w:r>
            <w:r>
              <w:br/>
            </w:r>
            <w:r>
              <w:rPr>
                <w:rFonts w:ascii="Times New Roman"/>
                <w:b w:val="false"/>
                <w:i w:val="false"/>
                <w:color w:val="000000"/>
                <w:sz w:val="20"/>
              </w:rPr>
              <w:t>
есепті
</w:t>
            </w:r>
            <w:r>
              <w:br/>
            </w:r>
            <w:r>
              <w:rPr>
                <w:rFonts w:ascii="Times New Roman"/>
                <w:b w:val="false"/>
                <w:i w:val="false"/>
                <w:color w:val="000000"/>
                <w:sz w:val="20"/>
              </w:rPr>
              <w:t>
кезеңде
</w:t>
            </w:r>
          </w:p>
        </w:tc>
        <w:tc>
          <w:tcPr>
            <w:tcW w:w="17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ішінде
</w:t>
            </w:r>
            <w:r>
              <w:br/>
            </w:r>
            <w:r>
              <w:rPr>
                <w:rFonts w:ascii="Times New Roman"/>
                <w:b w:val="false"/>
                <w:i w:val="false"/>
                <w:color w:val="000000"/>
                <w:sz w:val="20"/>
              </w:rPr>
              <w:t>
есепті
</w:t>
            </w:r>
            <w:r>
              <w:br/>
            </w:r>
            <w:r>
              <w:rPr>
                <w:rFonts w:ascii="Times New Roman"/>
                <w:b w:val="false"/>
                <w:i w:val="false"/>
                <w:color w:val="000000"/>
                <w:sz w:val="20"/>
              </w:rPr>
              <w:t>
кезеңде
</w:t>
            </w:r>
          </w:p>
        </w:tc>
        <w:tc>
          <w:tcPr>
            <w:tcW w:w="1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3-бағ.
</w:t>
            </w:r>
            <w:r>
              <w:br/>
            </w:r>
            <w:r>
              <w:rPr>
                <w:rFonts w:ascii="Times New Roman"/>
                <w:b w:val="false"/>
                <w:i w:val="false"/>
                <w:color w:val="000000"/>
                <w:sz w:val="20"/>
              </w:rPr>
              <w:t>
5-бағ.
</w:t>
            </w:r>
          </w:p>
        </w:tc>
      </w:tr>
      <w:tr>
        <w:trPr>
          <w:trHeight w:val="450" w:hRule="atLeast"/>
        </w:trPr>
        <w:tc>
          <w:tcPr>
            <w:tcW w:w="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1333"/>
        <w:gridCol w:w="1333"/>
        <w:gridCol w:w="1333"/>
        <w:gridCol w:w="1333"/>
        <w:gridCol w:w="1333"/>
        <w:gridCol w:w="1333"/>
        <w:gridCol w:w="1333"/>
      </w:tblGrid>
      <w:tr>
        <w:trPr>
          <w:trHeight w:val="450" w:hRule="atLeast"/>
        </w:trPr>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
</w:t>
            </w:r>
            <w:r>
              <w:br/>
            </w:r>
            <w:r>
              <w:rPr>
                <w:rFonts w:ascii="Times New Roman"/>
                <w:b w:val="false"/>
                <w:i w:val="false"/>
                <w:color w:val="000000"/>
                <w:sz w:val="20"/>
              </w:rPr>
              <w:t>
шыға нақты
</w:t>
            </w:r>
            <w:r>
              <w:br/>
            </w:r>
            <w:r>
              <w:rPr>
                <w:rFonts w:ascii="Times New Roman"/>
                <w:b w:val="false"/>
                <w:i w:val="false"/>
                <w:color w:val="000000"/>
                <w:sz w:val="20"/>
              </w:rPr>
              <w:t>
есептелген*
</w:t>
            </w:r>
            <w:r>
              <w:br/>
            </w:r>
            <w:r>
              <w:rPr>
                <w:rFonts w:ascii="Times New Roman"/>
                <w:b w:val="false"/>
                <w:i w:val="false"/>
                <w:color w:val="000000"/>
                <w:sz w:val="20"/>
              </w:rPr>
              <w:t>
сыйақы,
</w:t>
            </w:r>
            <w:r>
              <w:br/>
            </w:r>
            <w:r>
              <w:rPr>
                <w:rFonts w:ascii="Times New Roman"/>
                <w:b w:val="false"/>
                <w:i w:val="false"/>
                <w:color w:val="000000"/>
                <w:sz w:val="20"/>
              </w:rPr>
              <w:t>
теңге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w:t>
            </w:r>
            <w:r>
              <w:br/>
            </w:r>
            <w:r>
              <w:rPr>
                <w:rFonts w:ascii="Times New Roman"/>
                <w:b w:val="false"/>
                <w:i w:val="false"/>
                <w:color w:val="000000"/>
                <w:sz w:val="20"/>
              </w:rPr>
              <w:t>
алушының
</w:t>
            </w:r>
            <w:r>
              <w:br/>
            </w:r>
            <w:r>
              <w:rPr>
                <w:rFonts w:ascii="Times New Roman"/>
                <w:b w:val="false"/>
                <w:i w:val="false"/>
                <w:color w:val="000000"/>
                <w:sz w:val="20"/>
              </w:rPr>
              <w:t>
сыйақыны
</w:t>
            </w:r>
            <w:r>
              <w:br/>
            </w:r>
            <w:r>
              <w:rPr>
                <w:rFonts w:ascii="Times New Roman"/>
                <w:b w:val="false"/>
                <w:i w:val="false"/>
                <w:color w:val="000000"/>
                <w:sz w:val="20"/>
              </w:rPr>
              <w:t>
төлегені,
</w:t>
            </w:r>
            <w:r>
              <w:br/>
            </w:r>
            <w:r>
              <w:rPr>
                <w:rFonts w:ascii="Times New Roman"/>
                <w:b w:val="false"/>
                <w:i w:val="false"/>
                <w:color w:val="000000"/>
                <w:sz w:val="20"/>
              </w:rPr>
              <w:t>
теңге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200_ж. __ тоқсанына банкінің
</w:t>
            </w:r>
            <w:r>
              <w:br/>
            </w:r>
            <w:r>
              <w:rPr>
                <w:rFonts w:ascii="Times New Roman"/>
                <w:b w:val="false"/>
                <w:i w:val="false"/>
                <w:color w:val="000000"/>
                <w:sz w:val="20"/>
              </w:rPr>
              <w:t>
өтінімі, теңге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сомасы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w:t>
            </w:r>
            <w:r>
              <w:br/>
            </w:r>
            <w:r>
              <w:rPr>
                <w:rFonts w:ascii="Times New Roman"/>
                <w:b w:val="false"/>
                <w:i w:val="false"/>
                <w:color w:val="000000"/>
                <w:sz w:val="20"/>
              </w:rPr>
              <w:t>
алушының
</w:t>
            </w:r>
            <w:r>
              <w:br/>
            </w:r>
            <w:r>
              <w:rPr>
                <w:rFonts w:ascii="Times New Roman"/>
                <w:b w:val="false"/>
                <w:i w:val="false"/>
                <w:color w:val="000000"/>
                <w:sz w:val="20"/>
              </w:rPr>
              <w:t>
өтегені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Бюджеттен
</w:t>
            </w:r>
            <w:r>
              <w:br/>
            </w:r>
            <w:r>
              <w:rPr>
                <w:rFonts w:ascii="Times New Roman"/>
                <w:b w:val="false"/>
                <w:i w:val="false"/>
                <w:color w:val="000000"/>
                <w:sz w:val="20"/>
              </w:rPr>
              <w:t>
субсидиялан-ғаны*
</w:t>
            </w: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ішінде
</w:t>
            </w:r>
            <w:r>
              <w:br/>
            </w: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де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ішінде
</w:t>
            </w:r>
            <w:r>
              <w:br/>
            </w: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де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w:t>
            </w:r>
            <w:r>
              <w:br/>
            </w:r>
            <w:r>
              <w:rPr>
                <w:rFonts w:ascii="Times New Roman"/>
                <w:b w:val="false"/>
                <w:i w:val="false"/>
                <w:color w:val="000000"/>
                <w:sz w:val="20"/>
              </w:rPr>
              <w:t>
сы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w:t>
            </w:r>
            <w:r>
              <w:br/>
            </w:r>
            <w:r>
              <w:rPr>
                <w:rFonts w:ascii="Times New Roman"/>
                <w:b w:val="false"/>
                <w:i w:val="false"/>
                <w:color w:val="000000"/>
                <w:sz w:val="20"/>
              </w:rPr>
              <w:t>
сы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w:t>
            </w:r>
            <w:r>
              <w:br/>
            </w:r>
            <w:r>
              <w:rPr>
                <w:rFonts w:ascii="Times New Roman"/>
                <w:b w:val="false"/>
                <w:i w:val="false"/>
                <w:color w:val="000000"/>
                <w:sz w:val="20"/>
              </w:rPr>
              <w:t>
сы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w:t>
      </w:r>
      <w:r>
        <w:br/>
      </w:r>
      <w:r>
        <w:rPr>
          <w:rFonts w:ascii="Times New Roman"/>
          <w:b w:val="false"/>
          <w:i w:val="false"/>
          <w:color w:val="000000"/>
          <w:sz w:val="28"/>
        </w:rPr>
        <w:t>
*- Ауылшарминi субсидияларының сомасын есептемегенде
</w:t>
      </w:r>
      <w:r>
        <w:br/>
      </w:r>
      <w:r>
        <w:rPr>
          <w:rFonts w:ascii="Times New Roman"/>
          <w:b w:val="false"/>
          <w:i w:val="false"/>
          <w:color w:val="000000"/>
          <w:sz w:val="28"/>
        </w:rPr>
        <w:t>
**- 7-бағ. бойынша ауытқу сомасын есептегенде
</w:t>
      </w:r>
    </w:p>
    <w:p>
      <w:pPr>
        <w:spacing w:after="0"/>
        <w:ind w:left="0"/>
        <w:jc w:val="both"/>
      </w:pPr>
      <w:r>
        <w:rPr>
          <w:rFonts w:ascii="Times New Roman"/>
          <w:b w:val="false"/>
          <w:i w:val="false"/>
          <w:color w:val="000000"/>
          <w:sz w:val="28"/>
        </w:rPr>
        <w:t>
      Банк басшысы                                  ____________
</w:t>
      </w:r>
      <w:r>
        <w:br/>
      </w:r>
      <w:r>
        <w:rPr>
          <w:rFonts w:ascii="Times New Roman"/>
          <w:b w:val="false"/>
          <w:i w:val="false"/>
          <w:color w:val="000000"/>
          <w:sz w:val="28"/>
        </w:rPr>
        <w:t>
          МО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