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3fb0" w14:textId="49d3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21 желтоқсандағы
N 1305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ақпандағы N 155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"Әлеуметтiк әрiптестiк пен әлеуметтiк және еңбек қатынастарын реттеу жөнiндегi республикалық үшжақты комиссиядағы Қазақстан Республикасы Yкiметi өкiлдерiнiң құрамы туралы" Қазақстан Республикасы Yкiметiнiң 1998 жылғы 21 желтоқсандағы N 1305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1998 ж., N 48, 437-құжат) мынадай өзгерiстер енгiзiлсiн: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Әлеуметтiк әрiптестiк пен әлеуметтiк және еңбек қатынастарын реттеу жөнiндегi республикалық үшжақты комиссиядағы Қазақстан Республикасы Yкiметi өкiлдерiнiң құрамына мыналар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Есболайұлы               Министрiнiң орынбасары -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бюджеттiк жоспарлау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Супрун  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Васильевич      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Сәтқалиев  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Алмасадам Майданұлы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Мәсімов Кәрім Қажымқанұлы, Оразбаев Бiрлiк Есiркепұлы, Палымбетов Болат Әбілқасымұлы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