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25aa" w14:textId="92d2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туризмдi дамытудың 2007-2011 жылдарға арналған мемлекеттiк бағдарламасын iске асыру жөнiндегi 2007-2009 жылдарға арналған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2007 жылғы 28 ақпандағы N 156 Қаулысы</w:t>
      </w:r>
    </w:p>
    <w:p>
      <w:pPr>
        <w:spacing w:after="0"/>
        <w:ind w:left="0"/>
        <w:jc w:val="both"/>
      </w:pPr>
      <w:bookmarkStart w:name="z1" w:id="0"/>
      <w:r>
        <w:rPr>
          <w:rFonts w:ascii="Times New Roman"/>
          <w:b w:val="false"/>
          <w:i w:val="false"/>
          <w:color w:val="000000"/>
          <w:sz w:val="28"/>
        </w:rPr>
        <w:t>
      "Қазақстан Республикасында туризмдi дамытудың 2007-2011 жылдарға арналған мемлекеттiк бағдарламасы туралы" Қазақстан Республикасы Президентiнiң 2006 жылғы 29 желтоқсандағы N 231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туризмдi дамытудың 2007-2011 жылдарға арналған мемлекеттiк бағдарламасын iске асыру жөнiндегi 2007-2009 жылдарға арналған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2. Жоспардың орындалуына жауапты орталық және жергiлiктi атқарушы органдар мен мүдделi ұйымдар: </w:t>
      </w:r>
      <w:r>
        <w:br/>
      </w:r>
      <w:r>
        <w:rPr>
          <w:rFonts w:ascii="Times New Roman"/>
          <w:b w:val="false"/>
          <w:i w:val="false"/>
          <w:color w:val="000000"/>
          <w:sz w:val="28"/>
        </w:rPr>
        <w:t xml:space="preserve">
      1) Жоспардың орындалуы жөнiнде шаралар қабылдасын; </w:t>
      </w:r>
      <w:r>
        <w:br/>
      </w:r>
      <w:r>
        <w:rPr>
          <w:rFonts w:ascii="Times New Roman"/>
          <w:b w:val="false"/>
          <w:i w:val="false"/>
          <w:color w:val="000000"/>
          <w:sz w:val="28"/>
        </w:rPr>
        <w:t xml:space="preserve">
      2) жыл сайын 10 қаңтарға және 10 шiлдеге қарай Қазақстан Республикасы Туризм және спорт министрлiгiне Жоспардың орындалу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Туризм және спорт министрлiгi жыл сайын 25 қаңтарға және 25 шiлдеге қарай Қазақстан Республикасының Үкiметiне Жоспардың орындалу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Туризм және спорт министрлiгiне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28 ақпандағы  </w:t>
      </w:r>
      <w:r>
        <w:br/>
      </w:r>
      <w:r>
        <w:rPr>
          <w:rFonts w:ascii="Times New Roman"/>
          <w:b w:val="false"/>
          <w:i w:val="false"/>
          <w:color w:val="000000"/>
          <w:sz w:val="28"/>
        </w:rPr>
        <w:t xml:space="preserve">
N 156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Қазақстан Республикасында туризмдi дамытудың 2007-2011 жылдарға арналған мемлекеттiк бағдарламасын iске асыру жөнiндегi 2007-2009 жылдарға арналған iс-шаралар жоспары </w:t>
      </w:r>
    </w:p>
    <w:bookmarkEnd w:id="6"/>
    <w:p>
      <w:pPr>
        <w:spacing w:after="0"/>
        <w:ind w:left="0"/>
        <w:jc w:val="both"/>
      </w:pPr>
      <w:r>
        <w:rPr>
          <w:rFonts w:ascii="Times New Roman"/>
          <w:b w:val="false"/>
          <w:i w:val="false"/>
          <w:color w:val="ff0000"/>
          <w:sz w:val="28"/>
        </w:rPr>
        <w:t xml:space="preserve">      Ескерту. Жоспарға өзгерту енгізілді - ҚР Үкіметінің </w:t>
      </w:r>
      <w:r>
        <w:br/>
      </w:r>
      <w:r>
        <w:rPr>
          <w:rFonts w:ascii="Times New Roman"/>
          <w:b w:val="false"/>
          <w:i w:val="false"/>
          <w:color w:val="ff0000"/>
          <w:sz w:val="28"/>
        </w:rPr>
        <w:t xml:space="preserve">
2007.08.06. </w:t>
      </w:r>
      <w:r>
        <w:rPr>
          <w:rFonts w:ascii="Times New Roman"/>
          <w:b w:val="false"/>
          <w:i w:val="false"/>
          <w:color w:val="ff0000"/>
          <w:sz w:val="28"/>
        </w:rPr>
        <w:t xml:space="preserve">N 671 </w:t>
      </w:r>
      <w:r>
        <w:rPr>
          <w:rFonts w:ascii="Times New Roman"/>
          <w:b w:val="false"/>
          <w:i w:val="false"/>
          <w:color w:val="ff0000"/>
          <w:sz w:val="28"/>
        </w:rPr>
        <w:t xml:space="preserve">, 2008.02.19. </w:t>
      </w:r>
      <w:r>
        <w:rPr>
          <w:rFonts w:ascii="Times New Roman"/>
          <w:b w:val="false"/>
          <w:i w:val="false"/>
          <w:color w:val="ff0000"/>
          <w:sz w:val="28"/>
        </w:rPr>
        <w:t xml:space="preserve">N 157 </w:t>
      </w:r>
      <w:r>
        <w:rPr>
          <w:rFonts w:ascii="Times New Roman"/>
          <w:b w:val="false"/>
          <w:i w:val="false"/>
          <w:color w:val="ff0000"/>
          <w:sz w:val="28"/>
        </w:rPr>
        <w:t xml:space="preserve">, 2009.01.27. </w:t>
      </w:r>
      <w:r>
        <w:rPr>
          <w:rFonts w:ascii="Times New Roman"/>
          <w:b w:val="false"/>
          <w:i w:val="false"/>
          <w:color w:val="ff0000"/>
          <w:sz w:val="28"/>
        </w:rPr>
        <w:t xml:space="preserve">N 61 </w:t>
      </w:r>
      <w:r>
        <w:rPr>
          <w:rFonts w:ascii="Times New Roman"/>
          <w:b w:val="false"/>
          <w:i w:val="false"/>
          <w:color w:val="ff0000"/>
          <w:sz w:val="28"/>
        </w:rPr>
        <w:t xml:space="preserve">, 2009.01.27. </w:t>
      </w:r>
      <w:r>
        <w:rPr>
          <w:rFonts w:ascii="Times New Roman"/>
          <w:b w:val="false"/>
          <w:i w:val="false"/>
          <w:color w:val="ff0000"/>
          <w:sz w:val="28"/>
        </w:rPr>
        <w:t xml:space="preserve">N 62 </w:t>
      </w:r>
      <w:r>
        <w:rPr>
          <w:rFonts w:ascii="Times New Roman"/>
          <w:b w:val="false"/>
          <w:i w:val="false"/>
          <w:color w:val="ff0000"/>
          <w:sz w:val="28"/>
        </w:rPr>
        <w:t xml:space="preserve">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2921"/>
        <w:gridCol w:w="2408"/>
        <w:gridCol w:w="2194"/>
        <w:gridCol w:w="1989"/>
        <w:gridCol w:w="1729"/>
        <w:gridCol w:w="2003"/>
      </w:tblGrid>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мерзiмi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 </w:t>
            </w:r>
            <w:r>
              <w:br/>
            </w:r>
            <w:r>
              <w:rPr>
                <w:rFonts w:ascii="Times New Roman"/>
                <w:b w:val="false"/>
                <w:i w:val="false"/>
                <w:color w:val="000000"/>
                <w:sz w:val="20"/>
              </w:rPr>
              <w:t xml:space="preserve">
нып </w:t>
            </w:r>
            <w:r>
              <w:br/>
            </w:r>
            <w:r>
              <w:rPr>
                <w:rFonts w:ascii="Times New Roman"/>
                <w:b w:val="false"/>
                <w:i w:val="false"/>
                <w:color w:val="000000"/>
                <w:sz w:val="20"/>
              </w:rPr>
              <w:t xml:space="preserve">
отырған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 </w:t>
            </w:r>
            <w:r>
              <w:br/>
            </w:r>
            <w:r>
              <w:rPr>
                <w:rFonts w:ascii="Times New Roman"/>
                <w:b w:val="false"/>
                <w:i w:val="false"/>
                <w:color w:val="000000"/>
                <w:sz w:val="20"/>
              </w:rPr>
              <w:t xml:space="preserve">
дыру көзі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Tуристiк қызметтi мемлекеттiк реттеу мен қолдау </w:t>
            </w:r>
            <w:r>
              <w:br/>
            </w:r>
            <w:r>
              <w:rPr>
                <w:rFonts w:ascii="Times New Roman"/>
                <w:b/>
                <w:i w:val="false"/>
                <w:color w:val="000000"/>
                <w:sz w:val="20"/>
              </w:rPr>
              <w:t>
жүйесiн дамыту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Саяси тұрақты </w:t>
            </w:r>
            <w:r>
              <w:br/>
            </w:r>
            <w:r>
              <w:rPr>
                <w:rFonts w:ascii="Times New Roman"/>
                <w:b w:val="false"/>
                <w:i w:val="false"/>
                <w:color w:val="000000"/>
                <w:sz w:val="20"/>
              </w:rPr>
              <w:t xml:space="preserve">
мемлекеттер- </w:t>
            </w:r>
            <w:r>
              <w:br/>
            </w:r>
            <w:r>
              <w:rPr>
                <w:rFonts w:ascii="Times New Roman"/>
                <w:b w:val="false"/>
                <w:i w:val="false"/>
                <w:color w:val="000000"/>
                <w:sz w:val="20"/>
              </w:rPr>
              <w:t xml:space="preserve">
дiң азамат- </w:t>
            </w:r>
            <w:r>
              <w:br/>
            </w:r>
            <w:r>
              <w:rPr>
                <w:rFonts w:ascii="Times New Roman"/>
                <w:b w:val="false"/>
                <w:i w:val="false"/>
                <w:color w:val="000000"/>
                <w:sz w:val="20"/>
              </w:rPr>
              <w:t xml:space="preserve">
тары үшiн </w:t>
            </w:r>
            <w:r>
              <w:br/>
            </w:r>
            <w:r>
              <w:rPr>
                <w:rFonts w:ascii="Times New Roman"/>
                <w:b w:val="false"/>
                <w:i w:val="false"/>
                <w:color w:val="000000"/>
                <w:sz w:val="20"/>
              </w:rPr>
              <w:t xml:space="preserve">
визалық және </w:t>
            </w:r>
            <w:r>
              <w:br/>
            </w:r>
            <w:r>
              <w:rPr>
                <w:rFonts w:ascii="Times New Roman"/>
                <w:b w:val="false"/>
                <w:i w:val="false"/>
                <w:color w:val="000000"/>
                <w:sz w:val="20"/>
              </w:rPr>
              <w:t xml:space="preserve">
тiркеу рәсiм- </w:t>
            </w:r>
            <w:r>
              <w:br/>
            </w:r>
            <w:r>
              <w:rPr>
                <w:rFonts w:ascii="Times New Roman"/>
                <w:b w:val="false"/>
                <w:i w:val="false"/>
                <w:color w:val="000000"/>
                <w:sz w:val="20"/>
              </w:rPr>
              <w:t xml:space="preserve">
дерiн, шекара </w:t>
            </w:r>
            <w:r>
              <w:br/>
            </w:r>
            <w:r>
              <w:rPr>
                <w:rFonts w:ascii="Times New Roman"/>
                <w:b w:val="false"/>
                <w:i w:val="false"/>
                <w:color w:val="000000"/>
                <w:sz w:val="20"/>
              </w:rPr>
              <w:t xml:space="preserve">
бақылауын </w:t>
            </w:r>
            <w:r>
              <w:br/>
            </w:r>
            <w:r>
              <w:rPr>
                <w:rFonts w:ascii="Times New Roman"/>
                <w:b w:val="false"/>
                <w:i w:val="false"/>
                <w:color w:val="000000"/>
                <w:sz w:val="20"/>
              </w:rPr>
              <w:t xml:space="preserve">
оңайлату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СIМ (жи- </w:t>
            </w:r>
            <w:r>
              <w:br/>
            </w:r>
            <w:r>
              <w:rPr>
                <w:rFonts w:ascii="Times New Roman"/>
                <w:b w:val="false"/>
                <w:i w:val="false"/>
                <w:color w:val="000000"/>
                <w:sz w:val="20"/>
              </w:rPr>
              <w:t xml:space="preserve">
нақтау), IIМ, ҰҚК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қаңтарға </w:t>
            </w:r>
            <w:r>
              <w:br/>
            </w:r>
            <w:r>
              <w:rPr>
                <w:rFonts w:ascii="Times New Roman"/>
                <w:b w:val="false"/>
                <w:i w:val="false"/>
                <w:color w:val="000000"/>
                <w:sz w:val="20"/>
              </w:rPr>
              <w:t xml:space="preserve">
қарай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туризм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заңнамасына </w:t>
            </w:r>
            <w:r>
              <w:br/>
            </w:r>
            <w:r>
              <w:rPr>
                <w:rFonts w:ascii="Times New Roman"/>
                <w:b w:val="false"/>
                <w:i w:val="false"/>
                <w:color w:val="000000"/>
                <w:sz w:val="20"/>
              </w:rPr>
              <w:t xml:space="preserve">
оны одан әрi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Әдiлетминi- </w:t>
            </w:r>
            <w:r>
              <w:br/>
            </w:r>
            <w:r>
              <w:rPr>
                <w:rFonts w:ascii="Times New Roman"/>
                <w:b w:val="false"/>
                <w:i w:val="false"/>
                <w:color w:val="000000"/>
                <w:sz w:val="20"/>
              </w:rPr>
              <w:t xml:space="preserve">
не ұсыныс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Қажеттiлiгiне </w:t>
            </w:r>
            <w:r>
              <w:br/>
            </w:r>
            <w:r>
              <w:rPr>
                <w:rFonts w:ascii="Times New Roman"/>
                <w:b w:val="false"/>
                <w:i w:val="false"/>
                <w:color w:val="000000"/>
                <w:sz w:val="20"/>
              </w:rPr>
              <w:t xml:space="preserve">
қарай Қазақс- </w:t>
            </w:r>
            <w:r>
              <w:br/>
            </w:r>
            <w:r>
              <w:rPr>
                <w:rFonts w:ascii="Times New Roman"/>
                <w:b w:val="false"/>
                <w:i w:val="false"/>
                <w:color w:val="000000"/>
                <w:sz w:val="20"/>
              </w:rPr>
              <w:t xml:space="preserve">
тан Республи- </w:t>
            </w:r>
            <w:r>
              <w:br/>
            </w:r>
            <w:r>
              <w:rPr>
                <w:rFonts w:ascii="Times New Roman"/>
                <w:b w:val="false"/>
                <w:i w:val="false"/>
                <w:color w:val="000000"/>
                <w:sz w:val="20"/>
              </w:rPr>
              <w:t xml:space="preserve">
касының тур- </w:t>
            </w:r>
            <w:r>
              <w:br/>
            </w:r>
            <w:r>
              <w:rPr>
                <w:rFonts w:ascii="Times New Roman"/>
                <w:b w:val="false"/>
                <w:i w:val="false"/>
                <w:color w:val="000000"/>
                <w:sz w:val="20"/>
              </w:rPr>
              <w:t xml:space="preserve">
изм саласын- </w:t>
            </w:r>
            <w:r>
              <w:br/>
            </w:r>
            <w:r>
              <w:rPr>
                <w:rFonts w:ascii="Times New Roman"/>
                <w:b w:val="false"/>
                <w:i w:val="false"/>
                <w:color w:val="000000"/>
                <w:sz w:val="20"/>
              </w:rPr>
              <w:t xml:space="preserve">
дағы халық- </w:t>
            </w:r>
            <w:r>
              <w:br/>
            </w:r>
            <w:r>
              <w:rPr>
                <w:rFonts w:ascii="Times New Roman"/>
                <w:b w:val="false"/>
                <w:i w:val="false"/>
                <w:color w:val="000000"/>
                <w:sz w:val="20"/>
              </w:rPr>
              <w:t xml:space="preserve">
аралық шарт- </w:t>
            </w:r>
            <w:r>
              <w:br/>
            </w:r>
            <w:r>
              <w:rPr>
                <w:rFonts w:ascii="Times New Roman"/>
                <w:b w:val="false"/>
                <w:i w:val="false"/>
                <w:color w:val="000000"/>
                <w:sz w:val="20"/>
              </w:rPr>
              <w:t xml:space="preserve">
тарын жасау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жұмысты </w:t>
            </w:r>
            <w:r>
              <w:br/>
            </w:r>
            <w:r>
              <w:rPr>
                <w:rFonts w:ascii="Times New Roman"/>
                <w:b w:val="false"/>
                <w:i w:val="false"/>
                <w:color w:val="000000"/>
                <w:sz w:val="20"/>
              </w:rPr>
              <w:t xml:space="preserve">
жалғастыру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w:t>
            </w:r>
            <w:r>
              <w:br/>
            </w:r>
            <w:r>
              <w:rPr>
                <w:rFonts w:ascii="Times New Roman"/>
                <w:b w:val="false"/>
                <w:i w:val="false"/>
                <w:color w:val="000000"/>
                <w:sz w:val="20"/>
              </w:rPr>
              <w:t xml:space="preserve">
кластер құру </w:t>
            </w:r>
            <w:r>
              <w:br/>
            </w:r>
            <w:r>
              <w:rPr>
                <w:rFonts w:ascii="Times New Roman"/>
                <w:b w:val="false"/>
                <w:i w:val="false"/>
                <w:color w:val="000000"/>
                <w:sz w:val="20"/>
              </w:rPr>
              <w:t xml:space="preserve">
және дамыту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ұлттық даму </w:t>
            </w:r>
            <w:r>
              <w:br/>
            </w:r>
            <w:r>
              <w:rPr>
                <w:rFonts w:ascii="Times New Roman"/>
                <w:b w:val="false"/>
                <w:i w:val="false"/>
                <w:color w:val="000000"/>
                <w:sz w:val="20"/>
              </w:rPr>
              <w:t xml:space="preserve">
институттары- </w:t>
            </w:r>
            <w:r>
              <w:br/>
            </w:r>
            <w:r>
              <w:rPr>
                <w:rFonts w:ascii="Times New Roman"/>
                <w:b w:val="false"/>
                <w:i w:val="false"/>
                <w:color w:val="000000"/>
                <w:sz w:val="20"/>
              </w:rPr>
              <w:t xml:space="preserve">
ның мүмкiн- </w:t>
            </w:r>
            <w:r>
              <w:br/>
            </w:r>
            <w:r>
              <w:rPr>
                <w:rFonts w:ascii="Times New Roman"/>
                <w:b w:val="false"/>
                <w:i w:val="false"/>
                <w:color w:val="000000"/>
                <w:sz w:val="20"/>
              </w:rPr>
              <w:t xml:space="preserve">
дiктерiн </w:t>
            </w:r>
            <w:r>
              <w:br/>
            </w:r>
            <w:r>
              <w:rPr>
                <w:rFonts w:ascii="Times New Roman"/>
                <w:b w:val="false"/>
                <w:i w:val="false"/>
                <w:color w:val="000000"/>
                <w:sz w:val="20"/>
              </w:rPr>
              <w:t xml:space="preserve">
тарту тетiгiн </w:t>
            </w:r>
            <w:r>
              <w:br/>
            </w:r>
            <w:r>
              <w:rPr>
                <w:rFonts w:ascii="Times New Roman"/>
                <w:b w:val="false"/>
                <w:i w:val="false"/>
                <w:color w:val="000000"/>
                <w:sz w:val="20"/>
              </w:rPr>
              <w:t xml:space="preserve">
әзiрлеу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Меморандум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ИСМ,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даму қоры" </w:t>
            </w:r>
            <w:r>
              <w:br/>
            </w:r>
            <w:r>
              <w:rPr>
                <w:rFonts w:ascii="Times New Roman"/>
                <w:b w:val="false"/>
                <w:i w:val="false"/>
                <w:color w:val="000000"/>
                <w:sz w:val="20"/>
              </w:rPr>
              <w:t xml:space="preserve">
АҚ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есеп </w:t>
            </w:r>
            <w:r>
              <w:br/>
            </w:r>
            <w:r>
              <w:rPr>
                <w:rFonts w:ascii="Times New Roman"/>
                <w:b w:val="false"/>
                <w:i w:val="false"/>
                <w:color w:val="000000"/>
                <w:sz w:val="20"/>
              </w:rPr>
              <w:t xml:space="preserve">
жүйесiне қосалқы туризм шотын </w:t>
            </w:r>
            <w:r>
              <w:br/>
            </w:r>
            <w:r>
              <w:rPr>
                <w:rFonts w:ascii="Times New Roman"/>
                <w:b w:val="false"/>
                <w:i w:val="false"/>
                <w:color w:val="000000"/>
                <w:sz w:val="20"/>
              </w:rPr>
              <w:t xml:space="preserve">
енгiзудi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ларында туризм мен </w:t>
            </w:r>
            <w:r>
              <w:br/>
            </w:r>
            <w:r>
              <w:rPr>
                <w:rFonts w:ascii="Times New Roman"/>
                <w:b w:val="false"/>
                <w:i w:val="false"/>
                <w:color w:val="000000"/>
                <w:sz w:val="20"/>
              </w:rPr>
              <w:t xml:space="preserve">
спортты дамыту жөнiн- </w:t>
            </w:r>
            <w:r>
              <w:br/>
            </w:r>
            <w:r>
              <w:rPr>
                <w:rFonts w:ascii="Times New Roman"/>
                <w:b w:val="false"/>
                <w:i w:val="false"/>
                <w:color w:val="000000"/>
                <w:sz w:val="20"/>
              </w:rPr>
              <w:t xml:space="preserve">
де департа- </w:t>
            </w:r>
            <w:r>
              <w:br/>
            </w:r>
            <w:r>
              <w:rPr>
                <w:rFonts w:ascii="Times New Roman"/>
                <w:b w:val="false"/>
                <w:i w:val="false"/>
                <w:color w:val="000000"/>
                <w:sz w:val="20"/>
              </w:rPr>
              <w:t xml:space="preserve">
менттер құру </w:t>
            </w:r>
            <w:r>
              <w:br/>
            </w:r>
            <w:r>
              <w:rPr>
                <w:rFonts w:ascii="Times New Roman"/>
                <w:b w:val="false"/>
                <w:i w:val="false"/>
                <w:color w:val="000000"/>
                <w:sz w:val="20"/>
              </w:rPr>
              <w:t xml:space="preserve">
қажеттiлiгi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мәселенi </w:t>
            </w:r>
            <w:r>
              <w:br/>
            </w:r>
            <w:r>
              <w:rPr>
                <w:rFonts w:ascii="Times New Roman"/>
                <w:b w:val="false"/>
                <w:i w:val="false"/>
                <w:color w:val="000000"/>
                <w:sz w:val="20"/>
              </w:rPr>
              <w:t xml:space="preserve">
қарастыру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Yкiметiне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ЭБЖМ,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I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w:t>
            </w:r>
            <w:r>
              <w:br/>
            </w:r>
            <w:r>
              <w:rPr>
                <w:rFonts w:ascii="Times New Roman"/>
                <w:b w:val="false"/>
                <w:i w:val="false"/>
                <w:color w:val="000000"/>
                <w:sz w:val="20"/>
              </w:rPr>
              <w:t xml:space="preserve">
саланы дамыту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кеңестер </w:t>
            </w:r>
            <w:r>
              <w:br/>
            </w:r>
            <w:r>
              <w:rPr>
                <w:rFonts w:ascii="Times New Roman"/>
                <w:b w:val="false"/>
                <w:i w:val="false"/>
                <w:color w:val="000000"/>
                <w:sz w:val="20"/>
              </w:rPr>
              <w:t xml:space="preserve">
өткiзудi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1060,0 </w:t>
            </w:r>
            <w:r>
              <w:br/>
            </w:r>
            <w:r>
              <w:rPr>
                <w:rFonts w:ascii="Times New Roman"/>
                <w:b w:val="false"/>
                <w:i w:val="false"/>
                <w:color w:val="000000"/>
                <w:sz w:val="20"/>
              </w:rPr>
              <w:t xml:space="preserve">
2008 - </w:t>
            </w:r>
            <w:r>
              <w:br/>
            </w:r>
            <w:r>
              <w:rPr>
                <w:rFonts w:ascii="Times New Roman"/>
                <w:b w:val="false"/>
                <w:i w:val="false"/>
                <w:color w:val="000000"/>
                <w:sz w:val="20"/>
              </w:rPr>
              <w:t xml:space="preserve">
924,0 </w:t>
            </w:r>
            <w:r>
              <w:br/>
            </w:r>
            <w:r>
              <w:rPr>
                <w:rFonts w:ascii="Times New Roman"/>
                <w:b w:val="false"/>
                <w:i w:val="false"/>
                <w:color w:val="000000"/>
                <w:sz w:val="20"/>
              </w:rPr>
              <w:t xml:space="preserve">
2009 - </w:t>
            </w:r>
            <w:r>
              <w:br/>
            </w:r>
            <w:r>
              <w:rPr>
                <w:rFonts w:ascii="Times New Roman"/>
                <w:b w:val="false"/>
                <w:i w:val="false"/>
                <w:color w:val="000000"/>
                <w:sz w:val="20"/>
              </w:rPr>
              <w:t xml:space="preserve">
1288,0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Санаторийлiк-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объектiлердiң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регламенттей- </w:t>
            </w:r>
            <w:r>
              <w:br/>
            </w:r>
            <w:r>
              <w:rPr>
                <w:rFonts w:ascii="Times New Roman"/>
                <w:b w:val="false"/>
                <w:i w:val="false"/>
                <w:color w:val="000000"/>
                <w:sz w:val="20"/>
              </w:rPr>
              <w:t xml:space="preserve">
тiн норматив- </w:t>
            </w:r>
            <w:r>
              <w:br/>
            </w:r>
            <w:r>
              <w:rPr>
                <w:rFonts w:ascii="Times New Roman"/>
                <w:b w:val="false"/>
                <w:i w:val="false"/>
                <w:color w:val="000000"/>
                <w:sz w:val="20"/>
              </w:rPr>
              <w:t xml:space="preserve">
тiк-құқықтық </w:t>
            </w:r>
            <w:r>
              <w:br/>
            </w:r>
            <w:r>
              <w:rPr>
                <w:rFonts w:ascii="Times New Roman"/>
                <w:b w:val="false"/>
                <w:i w:val="false"/>
                <w:color w:val="000000"/>
                <w:sz w:val="20"/>
              </w:rPr>
              <w:t xml:space="preserve">
актiлер </w:t>
            </w:r>
            <w:r>
              <w:br/>
            </w:r>
            <w:r>
              <w:rPr>
                <w:rFonts w:ascii="Times New Roman"/>
                <w:b w:val="false"/>
                <w:i w:val="false"/>
                <w:color w:val="000000"/>
                <w:sz w:val="20"/>
              </w:rPr>
              <w:t xml:space="preserve">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актiлердiң </w:t>
            </w:r>
            <w:r>
              <w:br/>
            </w:r>
            <w:r>
              <w:rPr>
                <w:rFonts w:ascii="Times New Roman"/>
                <w:b w:val="false"/>
                <w:i w:val="false"/>
                <w:color w:val="000000"/>
                <w:sz w:val="20"/>
              </w:rPr>
              <w:t xml:space="preserve">
жобалары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ДСМ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Алматы және </w:t>
            </w:r>
            <w:r>
              <w:br/>
            </w:r>
            <w:r>
              <w:rPr>
                <w:rFonts w:ascii="Times New Roman"/>
                <w:b w:val="false"/>
                <w:i w:val="false"/>
                <w:color w:val="000000"/>
                <w:sz w:val="20"/>
              </w:rPr>
              <w:t xml:space="preserve">
Жамбыл облыстарында </w:t>
            </w:r>
            <w:r>
              <w:br/>
            </w:r>
            <w:r>
              <w:rPr>
                <w:rFonts w:ascii="Times New Roman"/>
                <w:b w:val="false"/>
                <w:i w:val="false"/>
                <w:color w:val="000000"/>
                <w:sz w:val="20"/>
              </w:rPr>
              <w:t xml:space="preserve">
2*, 3* және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кластар </w:t>
            </w:r>
            <w:r>
              <w:br/>
            </w:r>
            <w:r>
              <w:rPr>
                <w:rFonts w:ascii="Times New Roman"/>
                <w:b w:val="false"/>
                <w:i w:val="false"/>
                <w:color w:val="000000"/>
                <w:sz w:val="20"/>
              </w:rPr>
              <w:t xml:space="preserve">
санатындағы </w:t>
            </w:r>
            <w:r>
              <w:br/>
            </w:r>
            <w:r>
              <w:rPr>
                <w:rFonts w:ascii="Times New Roman"/>
                <w:b w:val="false"/>
                <w:i w:val="false"/>
                <w:color w:val="000000"/>
                <w:sz w:val="20"/>
              </w:rPr>
              <w:t xml:space="preserve">
қонақ үйлер </w:t>
            </w:r>
            <w:r>
              <w:br/>
            </w:r>
            <w:r>
              <w:rPr>
                <w:rFonts w:ascii="Times New Roman"/>
                <w:b w:val="false"/>
                <w:i w:val="false"/>
                <w:color w:val="000000"/>
                <w:sz w:val="20"/>
              </w:rPr>
              <w:t xml:space="preserve">
желiсiн салу- </w:t>
            </w:r>
            <w:r>
              <w:br/>
            </w:r>
            <w:r>
              <w:rPr>
                <w:rFonts w:ascii="Times New Roman"/>
                <w:b w:val="false"/>
                <w:i w:val="false"/>
                <w:color w:val="000000"/>
                <w:sz w:val="20"/>
              </w:rPr>
              <w:t xml:space="preserve">
ға бағыттал- </w:t>
            </w:r>
            <w:r>
              <w:br/>
            </w:r>
            <w:r>
              <w:rPr>
                <w:rFonts w:ascii="Times New Roman"/>
                <w:b w:val="false"/>
                <w:i w:val="false"/>
                <w:color w:val="000000"/>
                <w:sz w:val="20"/>
              </w:rPr>
              <w:t xml:space="preserve">
ған өңiрлiк </w:t>
            </w:r>
            <w:r>
              <w:br/>
            </w:r>
            <w:r>
              <w:rPr>
                <w:rFonts w:ascii="Times New Roman"/>
                <w:b w:val="false"/>
                <w:i w:val="false"/>
                <w:color w:val="000000"/>
                <w:sz w:val="20"/>
              </w:rPr>
              <w:t xml:space="preserve">
деңгейдегi </w:t>
            </w:r>
            <w:r>
              <w:br/>
            </w:r>
            <w:r>
              <w:rPr>
                <w:rFonts w:ascii="Times New Roman"/>
                <w:b w:val="false"/>
                <w:i w:val="false"/>
                <w:color w:val="000000"/>
                <w:sz w:val="20"/>
              </w:rPr>
              <w:t xml:space="preserve">
"Еурокемпинг"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шеңбе- </w:t>
            </w:r>
            <w:r>
              <w:br/>
            </w:r>
            <w:r>
              <w:rPr>
                <w:rFonts w:ascii="Times New Roman"/>
                <w:b w:val="false"/>
                <w:i w:val="false"/>
                <w:color w:val="000000"/>
                <w:sz w:val="20"/>
              </w:rPr>
              <w:t xml:space="preserve">
рiнде мейман- </w:t>
            </w:r>
            <w:r>
              <w:br/>
            </w:r>
            <w:r>
              <w:rPr>
                <w:rFonts w:ascii="Times New Roman"/>
                <w:b w:val="false"/>
                <w:i w:val="false"/>
                <w:color w:val="000000"/>
                <w:sz w:val="20"/>
              </w:rPr>
              <w:t xml:space="preserve">
ханалар, </w:t>
            </w:r>
            <w:r>
              <w:br/>
            </w:r>
            <w:r>
              <w:rPr>
                <w:rFonts w:ascii="Times New Roman"/>
                <w:b w:val="false"/>
                <w:i w:val="false"/>
                <w:color w:val="000000"/>
                <w:sz w:val="20"/>
              </w:rPr>
              <w:t xml:space="preserve">
қонақ үйлер </w:t>
            </w:r>
            <w:r>
              <w:br/>
            </w:r>
            <w:r>
              <w:rPr>
                <w:rFonts w:ascii="Times New Roman"/>
                <w:b w:val="false"/>
                <w:i w:val="false"/>
                <w:color w:val="000000"/>
                <w:sz w:val="20"/>
              </w:rPr>
              <w:t xml:space="preserve">
мен мотелдер,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кемпингтер </w:t>
            </w:r>
            <w:r>
              <w:br/>
            </w:r>
            <w:r>
              <w:rPr>
                <w:rFonts w:ascii="Times New Roman"/>
                <w:b w:val="false"/>
                <w:i w:val="false"/>
                <w:color w:val="000000"/>
                <w:sz w:val="20"/>
              </w:rPr>
              <w:t xml:space="preserve">
желiсiн салу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TCM, </w:t>
            </w:r>
            <w:r>
              <w:br/>
            </w:r>
            <w:r>
              <w:rPr>
                <w:rFonts w:ascii="Times New Roman"/>
                <w:b w:val="false"/>
                <w:i w:val="false"/>
                <w:color w:val="000000"/>
                <w:sz w:val="20"/>
              </w:rPr>
              <w:t xml:space="preserve">
"2011 жылғы </w:t>
            </w:r>
            <w:r>
              <w:br/>
            </w:r>
            <w:r>
              <w:rPr>
                <w:rFonts w:ascii="Times New Roman"/>
                <w:b w:val="false"/>
                <w:i w:val="false"/>
                <w:color w:val="000000"/>
                <w:sz w:val="20"/>
              </w:rPr>
              <w:t xml:space="preserve">
7-қысқы </w:t>
            </w:r>
            <w:r>
              <w:br/>
            </w:r>
            <w:r>
              <w:rPr>
                <w:rFonts w:ascii="Times New Roman"/>
                <w:b w:val="false"/>
                <w:i w:val="false"/>
                <w:color w:val="000000"/>
                <w:sz w:val="20"/>
              </w:rPr>
              <w:t xml:space="preserve">
Азия </w:t>
            </w:r>
            <w:r>
              <w:br/>
            </w:r>
            <w:r>
              <w:rPr>
                <w:rFonts w:ascii="Times New Roman"/>
                <w:b w:val="false"/>
                <w:i w:val="false"/>
                <w:color w:val="000000"/>
                <w:sz w:val="20"/>
              </w:rPr>
              <w:t xml:space="preserve">
ойындарын ұйымдастыру комитетінің атқарушы дирекциясы" АҚ </w:t>
            </w:r>
            <w:r>
              <w:br/>
            </w:r>
            <w:r>
              <w:rPr>
                <w:rFonts w:ascii="Times New Roman"/>
                <w:b w:val="false"/>
                <w:i w:val="false"/>
                <w:color w:val="000000"/>
                <w:sz w:val="20"/>
              </w:rPr>
              <w:t xml:space="preserve">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тарту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 </w:t>
            </w:r>
            <w:r>
              <w:br/>
            </w:r>
            <w:r>
              <w:rPr>
                <w:rFonts w:ascii="Times New Roman"/>
                <w:b w:val="false"/>
                <w:i w:val="false"/>
                <w:color w:val="000000"/>
                <w:sz w:val="20"/>
              </w:rPr>
              <w:t xml:space="preserve">
Марқакөл </w:t>
            </w:r>
            <w:r>
              <w:br/>
            </w:r>
            <w:r>
              <w:rPr>
                <w:rFonts w:ascii="Times New Roman"/>
                <w:b w:val="false"/>
                <w:i w:val="false"/>
                <w:color w:val="000000"/>
                <w:sz w:val="20"/>
              </w:rPr>
              <w:t xml:space="preserve">
қорығының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Алакөл және </w:t>
            </w:r>
            <w:r>
              <w:br/>
            </w:r>
            <w:r>
              <w:rPr>
                <w:rFonts w:ascii="Times New Roman"/>
                <w:b w:val="false"/>
                <w:i w:val="false"/>
                <w:color w:val="000000"/>
                <w:sz w:val="20"/>
              </w:rPr>
              <w:t xml:space="preserve">
Марқакөл </w:t>
            </w:r>
            <w:r>
              <w:br/>
            </w:r>
            <w:r>
              <w:rPr>
                <w:rFonts w:ascii="Times New Roman"/>
                <w:b w:val="false"/>
                <w:i w:val="false"/>
                <w:color w:val="000000"/>
                <w:sz w:val="20"/>
              </w:rPr>
              <w:t xml:space="preserve">
көлдерiнiң </w:t>
            </w:r>
            <w:r>
              <w:br/>
            </w:r>
            <w:r>
              <w:rPr>
                <w:rFonts w:ascii="Times New Roman"/>
                <w:b w:val="false"/>
                <w:i w:val="false"/>
                <w:color w:val="000000"/>
                <w:sz w:val="20"/>
              </w:rPr>
              <w:t xml:space="preserve">
жағасында, </w:t>
            </w:r>
            <w:r>
              <w:br/>
            </w:r>
            <w:r>
              <w:rPr>
                <w:rFonts w:ascii="Times New Roman"/>
                <w:b w:val="false"/>
                <w:i w:val="false"/>
                <w:color w:val="000000"/>
                <w:sz w:val="20"/>
              </w:rPr>
              <w:t xml:space="preserve">
Бұқтырма су </w:t>
            </w:r>
            <w:r>
              <w:br/>
            </w:r>
            <w:r>
              <w:rPr>
                <w:rFonts w:ascii="Times New Roman"/>
                <w:b w:val="false"/>
                <w:i w:val="false"/>
                <w:color w:val="000000"/>
                <w:sz w:val="20"/>
              </w:rPr>
              <w:t xml:space="preserve">
қоймасында;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облысында - </w:t>
            </w:r>
            <w:r>
              <w:br/>
            </w:r>
            <w:r>
              <w:rPr>
                <w:rFonts w:ascii="Times New Roman"/>
                <w:b w:val="false"/>
                <w:i w:val="false"/>
                <w:color w:val="000000"/>
                <w:sz w:val="20"/>
              </w:rPr>
              <w:t xml:space="preserve">
Шымкент - Самара </w:t>
            </w:r>
            <w:r>
              <w:br/>
            </w:r>
            <w:r>
              <w:rPr>
                <w:rFonts w:ascii="Times New Roman"/>
                <w:b w:val="false"/>
                <w:i w:val="false"/>
                <w:color w:val="000000"/>
                <w:sz w:val="20"/>
              </w:rPr>
              <w:t xml:space="preserve">
трассасы </w:t>
            </w:r>
            <w:r>
              <w:br/>
            </w:r>
            <w:r>
              <w:rPr>
                <w:rFonts w:ascii="Times New Roman"/>
                <w:b w:val="false"/>
                <w:i w:val="false"/>
                <w:color w:val="000000"/>
                <w:sz w:val="20"/>
              </w:rPr>
              <w:t xml:space="preserve">
бойындағы </w:t>
            </w:r>
            <w:r>
              <w:br/>
            </w:r>
            <w:r>
              <w:rPr>
                <w:rFonts w:ascii="Times New Roman"/>
                <w:b w:val="false"/>
                <w:i w:val="false"/>
                <w:color w:val="000000"/>
                <w:sz w:val="20"/>
              </w:rPr>
              <w:t xml:space="preserve">
Ұлы Жiбек </w:t>
            </w:r>
            <w:r>
              <w:br/>
            </w:r>
            <w:r>
              <w:rPr>
                <w:rFonts w:ascii="Times New Roman"/>
                <w:b w:val="false"/>
                <w:i w:val="false"/>
                <w:color w:val="000000"/>
                <w:sz w:val="20"/>
              </w:rPr>
              <w:t xml:space="preserve">
жолының кесiндiсiнде;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облысында - </w:t>
            </w:r>
            <w:r>
              <w:br/>
            </w:r>
            <w:r>
              <w:rPr>
                <w:rFonts w:ascii="Times New Roman"/>
                <w:b w:val="false"/>
                <w:i w:val="false"/>
                <w:color w:val="000000"/>
                <w:sz w:val="20"/>
              </w:rPr>
              <w:t xml:space="preserve">
Сарайшық </w:t>
            </w:r>
            <w:r>
              <w:br/>
            </w:r>
            <w:r>
              <w:rPr>
                <w:rFonts w:ascii="Times New Roman"/>
                <w:b w:val="false"/>
                <w:i w:val="false"/>
                <w:color w:val="000000"/>
                <w:sz w:val="20"/>
              </w:rPr>
              <w:t xml:space="preserve">
қалашығында;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облысында -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Шетпе </w:t>
            </w:r>
            <w:r>
              <w:br/>
            </w:r>
            <w:r>
              <w:rPr>
                <w:rFonts w:ascii="Times New Roman"/>
                <w:b w:val="false"/>
                <w:i w:val="false"/>
                <w:color w:val="000000"/>
                <w:sz w:val="20"/>
              </w:rPr>
              <w:t xml:space="preserve">
кентiнде;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облысында -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МҰТП аумағын- </w:t>
            </w:r>
            <w:r>
              <w:br/>
            </w:r>
            <w:r>
              <w:rPr>
                <w:rFonts w:ascii="Times New Roman"/>
                <w:b w:val="false"/>
                <w:i w:val="false"/>
                <w:color w:val="000000"/>
                <w:sz w:val="20"/>
              </w:rPr>
              <w:t xml:space="preserve">
да МҰТП </w:t>
            </w:r>
            <w:r>
              <w:br/>
            </w:r>
            <w:r>
              <w:rPr>
                <w:rFonts w:ascii="Times New Roman"/>
                <w:b w:val="false"/>
                <w:i w:val="false"/>
                <w:color w:val="000000"/>
                <w:sz w:val="20"/>
              </w:rPr>
              <w:t xml:space="preserve">
инфрақұрылы- </w:t>
            </w:r>
            <w:r>
              <w:br/>
            </w:r>
            <w:r>
              <w:rPr>
                <w:rFonts w:ascii="Times New Roman"/>
                <w:b w:val="false"/>
                <w:i w:val="false"/>
                <w:color w:val="000000"/>
                <w:sz w:val="20"/>
              </w:rPr>
              <w:t xml:space="preserve">
мын дамытудың </w:t>
            </w:r>
            <w:r>
              <w:br/>
            </w:r>
            <w:r>
              <w:rPr>
                <w:rFonts w:ascii="Times New Roman"/>
                <w:b w:val="false"/>
                <w:i w:val="false"/>
                <w:color w:val="000000"/>
                <w:sz w:val="20"/>
              </w:rPr>
              <w:t xml:space="preserve">
бас жоспарына </w:t>
            </w:r>
            <w:r>
              <w:br/>
            </w:r>
            <w:r>
              <w:rPr>
                <w:rFonts w:ascii="Times New Roman"/>
                <w:b w:val="false"/>
                <w:i w:val="false"/>
                <w:color w:val="000000"/>
                <w:sz w:val="20"/>
              </w:rPr>
              <w:t xml:space="preserve">
сәйкес турис- </w:t>
            </w:r>
            <w:r>
              <w:br/>
            </w:r>
            <w:r>
              <w:rPr>
                <w:rFonts w:ascii="Times New Roman"/>
                <w:b w:val="false"/>
                <w:i w:val="false"/>
                <w:color w:val="000000"/>
                <w:sz w:val="20"/>
              </w:rPr>
              <w:t xml:space="preserve">
тiк класс </w:t>
            </w:r>
            <w:r>
              <w:br/>
            </w:r>
            <w:r>
              <w:rPr>
                <w:rFonts w:ascii="Times New Roman"/>
                <w:b w:val="false"/>
                <w:i w:val="false"/>
                <w:color w:val="000000"/>
                <w:sz w:val="20"/>
              </w:rPr>
              <w:t xml:space="preserve">
санатындағы </w:t>
            </w:r>
            <w:r>
              <w:br/>
            </w:r>
            <w:r>
              <w:rPr>
                <w:rFonts w:ascii="Times New Roman"/>
                <w:b w:val="false"/>
                <w:i w:val="false"/>
                <w:color w:val="000000"/>
                <w:sz w:val="20"/>
              </w:rPr>
              <w:t xml:space="preserve">
мейманхана- </w:t>
            </w:r>
            <w:r>
              <w:br/>
            </w:r>
            <w:r>
              <w:rPr>
                <w:rFonts w:ascii="Times New Roman"/>
                <w:b w:val="false"/>
                <w:i w:val="false"/>
                <w:color w:val="000000"/>
                <w:sz w:val="20"/>
              </w:rPr>
              <w:t xml:space="preserve">
лар, қонақ </w:t>
            </w:r>
            <w:r>
              <w:br/>
            </w:r>
            <w:r>
              <w:rPr>
                <w:rFonts w:ascii="Times New Roman"/>
                <w:b w:val="false"/>
                <w:i w:val="false"/>
                <w:color w:val="000000"/>
                <w:sz w:val="20"/>
              </w:rPr>
              <w:t xml:space="preserve">
үйлер мен </w:t>
            </w:r>
            <w:r>
              <w:br/>
            </w:r>
            <w:r>
              <w:rPr>
                <w:rFonts w:ascii="Times New Roman"/>
                <w:b w:val="false"/>
                <w:i w:val="false"/>
                <w:color w:val="000000"/>
                <w:sz w:val="20"/>
              </w:rPr>
              <w:t xml:space="preserve">
кемпингтер </w:t>
            </w:r>
            <w:r>
              <w:br/>
            </w:r>
            <w:r>
              <w:rPr>
                <w:rFonts w:ascii="Times New Roman"/>
                <w:b w:val="false"/>
                <w:i w:val="false"/>
                <w:color w:val="000000"/>
                <w:sz w:val="20"/>
              </w:rPr>
              <w:t xml:space="preserve">
желiсiн салу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w:t>
            </w:r>
            <w:r>
              <w:br/>
            </w:r>
            <w:r>
              <w:rPr>
                <w:rFonts w:ascii="Times New Roman"/>
                <w:b w:val="false"/>
                <w:i w:val="false"/>
                <w:color w:val="000000"/>
                <w:sz w:val="20"/>
              </w:rPr>
              <w:t xml:space="preserve">
"2011 жылғы 7-қысқы Азия ойындарын ұйымдастыру комитетінің атқарушы дирекциясы" АҚ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тарту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Қамбаш көлiн- </w:t>
            </w:r>
            <w:r>
              <w:br/>
            </w:r>
            <w:r>
              <w:rPr>
                <w:rFonts w:ascii="Times New Roman"/>
                <w:b w:val="false"/>
                <w:i w:val="false"/>
                <w:color w:val="000000"/>
                <w:sz w:val="20"/>
              </w:rPr>
              <w:t xml:space="preserve">
де туристiк </w:t>
            </w:r>
            <w:r>
              <w:br/>
            </w:r>
            <w:r>
              <w:rPr>
                <w:rFonts w:ascii="Times New Roman"/>
                <w:b w:val="false"/>
                <w:i w:val="false"/>
                <w:color w:val="000000"/>
                <w:sz w:val="20"/>
              </w:rPr>
              <w:t xml:space="preserve">
кешен құру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"2011 жылғы 7-қысқы Азия ойындарын ұйымдастыру комитетінің атқарушы дирекциясы" АҚ </w:t>
            </w:r>
            <w:r>
              <w:br/>
            </w:r>
            <w:r>
              <w:rPr>
                <w:rFonts w:ascii="Times New Roman"/>
                <w:b w:val="false"/>
                <w:i w:val="false"/>
                <w:color w:val="000000"/>
                <w:sz w:val="20"/>
              </w:rPr>
              <w:t xml:space="preserve">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қолөне- </w:t>
            </w:r>
            <w:r>
              <w:br/>
            </w:r>
            <w:r>
              <w:rPr>
                <w:rFonts w:ascii="Times New Roman"/>
                <w:b w:val="false"/>
                <w:i w:val="false"/>
                <w:color w:val="000000"/>
                <w:sz w:val="20"/>
              </w:rPr>
              <w:t xml:space="preserve">
рiн қайта </w:t>
            </w:r>
            <w:r>
              <w:br/>
            </w:r>
            <w:r>
              <w:rPr>
                <w:rFonts w:ascii="Times New Roman"/>
                <w:b w:val="false"/>
                <w:i w:val="false"/>
                <w:color w:val="000000"/>
                <w:sz w:val="20"/>
              </w:rPr>
              <w:t xml:space="preserve">
жаңғырту және </w:t>
            </w:r>
            <w:r>
              <w:br/>
            </w:r>
            <w:r>
              <w:rPr>
                <w:rFonts w:ascii="Times New Roman"/>
                <w:b w:val="false"/>
                <w:i w:val="false"/>
                <w:color w:val="000000"/>
                <w:sz w:val="20"/>
              </w:rPr>
              <w:t xml:space="preserve">
кәде сый өнiмi индус- </w:t>
            </w:r>
            <w:r>
              <w:br/>
            </w:r>
            <w:r>
              <w:rPr>
                <w:rFonts w:ascii="Times New Roman"/>
                <w:b w:val="false"/>
                <w:i w:val="false"/>
                <w:color w:val="000000"/>
                <w:sz w:val="20"/>
              </w:rPr>
              <w:t xml:space="preserve">
триясын дамы- </w:t>
            </w:r>
            <w:r>
              <w:br/>
            </w:r>
            <w:r>
              <w:rPr>
                <w:rFonts w:ascii="Times New Roman"/>
                <w:b w:val="false"/>
                <w:i w:val="false"/>
                <w:color w:val="000000"/>
                <w:sz w:val="20"/>
              </w:rPr>
              <w:t xml:space="preserve">
ту жөнiндегi </w:t>
            </w:r>
            <w:r>
              <w:br/>
            </w:r>
            <w:r>
              <w:rPr>
                <w:rFonts w:ascii="Times New Roman"/>
                <w:b w:val="false"/>
                <w:i w:val="false"/>
                <w:color w:val="000000"/>
                <w:sz w:val="20"/>
              </w:rPr>
              <w:t xml:space="preserve">
шаралар кеше- </w:t>
            </w:r>
            <w:r>
              <w:br/>
            </w:r>
            <w:r>
              <w:rPr>
                <w:rFonts w:ascii="Times New Roman"/>
                <w:b w:val="false"/>
                <w:i w:val="false"/>
                <w:color w:val="000000"/>
                <w:sz w:val="20"/>
              </w:rPr>
              <w:t xml:space="preserve">
нiн әзiрлеу </w:t>
            </w:r>
            <w:r>
              <w:br/>
            </w:r>
            <w:r>
              <w:rPr>
                <w:rFonts w:ascii="Times New Roman"/>
                <w:b w:val="false"/>
                <w:i w:val="false"/>
                <w:color w:val="000000"/>
                <w:sz w:val="20"/>
              </w:rPr>
              <w:t xml:space="preserve">
мен iске асы- </w:t>
            </w:r>
            <w:r>
              <w:br/>
            </w:r>
            <w:r>
              <w:rPr>
                <w:rFonts w:ascii="Times New Roman"/>
                <w:b w:val="false"/>
                <w:i w:val="false"/>
                <w:color w:val="000000"/>
                <w:sz w:val="20"/>
              </w:rPr>
              <w:t xml:space="preserve">
руды қамтама- </w:t>
            </w:r>
            <w:r>
              <w:br/>
            </w:r>
            <w:r>
              <w:rPr>
                <w:rFonts w:ascii="Times New Roman"/>
                <w:b w:val="false"/>
                <w:i w:val="false"/>
                <w:color w:val="000000"/>
                <w:sz w:val="20"/>
              </w:rPr>
              <w:t xml:space="preserve">
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ИСМ,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ӘКК АҚ, "МТҚ" АҚ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Киiз үйлер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кәсiпорындар- </w:t>
            </w:r>
            <w:r>
              <w:br/>
            </w:r>
            <w:r>
              <w:rPr>
                <w:rFonts w:ascii="Times New Roman"/>
                <w:b w:val="false"/>
                <w:i w:val="false"/>
                <w:color w:val="000000"/>
                <w:sz w:val="20"/>
              </w:rPr>
              <w:t xml:space="preserve">
ды қалпына </w:t>
            </w:r>
            <w:r>
              <w:br/>
            </w:r>
            <w:r>
              <w:rPr>
                <w:rFonts w:ascii="Times New Roman"/>
                <w:b w:val="false"/>
                <w:i w:val="false"/>
                <w:color w:val="000000"/>
                <w:sz w:val="20"/>
              </w:rPr>
              <w:t xml:space="preserve">
келтiру мен </w:t>
            </w:r>
            <w:r>
              <w:br/>
            </w:r>
            <w:r>
              <w:rPr>
                <w:rFonts w:ascii="Times New Roman"/>
                <w:b w:val="false"/>
                <w:i w:val="false"/>
                <w:color w:val="000000"/>
                <w:sz w:val="20"/>
              </w:rPr>
              <w:t xml:space="preserve">
дамыту жөнiн- </w:t>
            </w:r>
            <w:r>
              <w:br/>
            </w:r>
            <w:r>
              <w:rPr>
                <w:rFonts w:ascii="Times New Roman"/>
                <w:b w:val="false"/>
                <w:i w:val="false"/>
                <w:color w:val="000000"/>
                <w:sz w:val="20"/>
              </w:rPr>
              <w:t xml:space="preserve">
де ұсыныстар </w:t>
            </w:r>
            <w:r>
              <w:br/>
            </w:r>
            <w:r>
              <w:rPr>
                <w:rFonts w:ascii="Times New Roman"/>
                <w:b w:val="false"/>
                <w:i w:val="false"/>
                <w:color w:val="000000"/>
                <w:sz w:val="20"/>
              </w:rPr>
              <w:t xml:space="preserve">
әзiрлеу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"МТҚ" АҚ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етiлмейдi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 </w:t>
            </w:r>
            <w:r>
              <w:br/>
            </w:r>
            <w:r>
              <w:rPr>
                <w:rFonts w:ascii="Times New Roman"/>
                <w:b w:val="false"/>
                <w:i w:val="false"/>
                <w:color w:val="000000"/>
                <w:sz w:val="20"/>
              </w:rPr>
              <w:t xml:space="preserve">
сының және </w:t>
            </w:r>
            <w:r>
              <w:br/>
            </w:r>
            <w:r>
              <w:rPr>
                <w:rFonts w:ascii="Times New Roman"/>
                <w:b w:val="false"/>
                <w:i w:val="false"/>
                <w:color w:val="000000"/>
                <w:sz w:val="20"/>
              </w:rPr>
              <w:t xml:space="preserve">
Алматы облы- </w:t>
            </w:r>
            <w:r>
              <w:br/>
            </w:r>
            <w:r>
              <w:rPr>
                <w:rFonts w:ascii="Times New Roman"/>
                <w:b w:val="false"/>
                <w:i w:val="false"/>
                <w:color w:val="000000"/>
                <w:sz w:val="20"/>
              </w:rPr>
              <w:t xml:space="preserve">
сының үлгiсi- </w:t>
            </w:r>
            <w:r>
              <w:br/>
            </w:r>
            <w:r>
              <w:rPr>
                <w:rFonts w:ascii="Times New Roman"/>
                <w:b w:val="false"/>
                <w:i w:val="false"/>
                <w:color w:val="000000"/>
                <w:sz w:val="20"/>
              </w:rPr>
              <w:t xml:space="preserve">
мен өңiрде </w:t>
            </w:r>
            <w:r>
              <w:br/>
            </w:r>
            <w:r>
              <w:rPr>
                <w:rFonts w:ascii="Times New Roman"/>
                <w:b w:val="false"/>
                <w:i w:val="false"/>
                <w:color w:val="000000"/>
                <w:sz w:val="20"/>
              </w:rPr>
              <w:t xml:space="preserve">
туризмдi </w:t>
            </w:r>
            <w:r>
              <w:br/>
            </w:r>
            <w:r>
              <w:rPr>
                <w:rFonts w:ascii="Times New Roman"/>
                <w:b w:val="false"/>
                <w:i w:val="false"/>
                <w:color w:val="000000"/>
                <w:sz w:val="20"/>
              </w:rPr>
              <w:t xml:space="preserve">
дамыту жөнiн- </w:t>
            </w:r>
            <w:r>
              <w:br/>
            </w:r>
            <w:r>
              <w:rPr>
                <w:rFonts w:ascii="Times New Roman"/>
                <w:b w:val="false"/>
                <w:i w:val="false"/>
                <w:color w:val="000000"/>
                <w:sz w:val="20"/>
              </w:rPr>
              <w:t xml:space="preserve">
де шебер-жос- </w:t>
            </w:r>
            <w:r>
              <w:br/>
            </w:r>
            <w:r>
              <w:rPr>
                <w:rFonts w:ascii="Times New Roman"/>
                <w:b w:val="false"/>
                <w:i w:val="false"/>
                <w:color w:val="000000"/>
                <w:sz w:val="20"/>
              </w:rPr>
              <w:t xml:space="preserve">
парлар әзiр- </w:t>
            </w:r>
            <w:r>
              <w:br/>
            </w:r>
            <w:r>
              <w:rPr>
                <w:rFonts w:ascii="Times New Roman"/>
                <w:b w:val="false"/>
                <w:i w:val="false"/>
                <w:color w:val="000000"/>
                <w:sz w:val="20"/>
              </w:rPr>
              <w:t xml:space="preserve">
леудi қамта- </w:t>
            </w:r>
            <w:r>
              <w:br/>
            </w:r>
            <w:r>
              <w:rPr>
                <w:rFonts w:ascii="Times New Roman"/>
                <w:b w:val="false"/>
                <w:i w:val="false"/>
                <w:color w:val="000000"/>
                <w:sz w:val="20"/>
              </w:rPr>
              <w:t xml:space="preserve">
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10 желтоқсан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етiлмейдi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Қазақстандық туристiк өнiмнiң маркетингi және iлгерiлеуi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"Сарқылмас </w:t>
            </w:r>
            <w:r>
              <w:br/>
            </w:r>
            <w:r>
              <w:rPr>
                <w:rFonts w:ascii="Times New Roman"/>
                <w:b w:val="false"/>
                <w:i w:val="false"/>
                <w:color w:val="000000"/>
                <w:sz w:val="20"/>
              </w:rPr>
              <w:t xml:space="preserve">
саяхат"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туристiк жәр- </w:t>
            </w:r>
            <w:r>
              <w:br/>
            </w:r>
            <w:r>
              <w:rPr>
                <w:rFonts w:ascii="Times New Roman"/>
                <w:b w:val="false"/>
                <w:i w:val="false"/>
                <w:color w:val="000000"/>
                <w:sz w:val="20"/>
              </w:rPr>
              <w:t xml:space="preserve">
меңкесiн </w:t>
            </w:r>
            <w:r>
              <w:br/>
            </w:r>
            <w:r>
              <w:rPr>
                <w:rFonts w:ascii="Times New Roman"/>
                <w:b w:val="false"/>
                <w:i w:val="false"/>
                <w:color w:val="000000"/>
                <w:sz w:val="20"/>
              </w:rPr>
              <w:t xml:space="preserve">
(жылжымалы) өткiзу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12242,0 </w:t>
            </w:r>
            <w:r>
              <w:br/>
            </w:r>
            <w:r>
              <w:rPr>
                <w:rFonts w:ascii="Times New Roman"/>
                <w:b w:val="false"/>
                <w:i w:val="false"/>
                <w:color w:val="000000"/>
                <w:sz w:val="20"/>
              </w:rPr>
              <w:t xml:space="preserve">
2008 - </w:t>
            </w:r>
            <w:r>
              <w:br/>
            </w:r>
            <w:r>
              <w:rPr>
                <w:rFonts w:ascii="Times New Roman"/>
                <w:b w:val="false"/>
                <w:i w:val="false"/>
                <w:color w:val="000000"/>
                <w:sz w:val="20"/>
              </w:rPr>
              <w:t xml:space="preserve">
12977,0* </w:t>
            </w:r>
            <w:r>
              <w:br/>
            </w:r>
            <w:r>
              <w:rPr>
                <w:rFonts w:ascii="Times New Roman"/>
                <w:b w:val="false"/>
                <w:i w:val="false"/>
                <w:color w:val="000000"/>
                <w:sz w:val="20"/>
              </w:rPr>
              <w:t xml:space="preserve">
2009 - </w:t>
            </w:r>
            <w:r>
              <w:br/>
            </w:r>
            <w:r>
              <w:rPr>
                <w:rFonts w:ascii="Times New Roman"/>
                <w:b w:val="false"/>
                <w:i w:val="false"/>
                <w:color w:val="000000"/>
                <w:sz w:val="20"/>
              </w:rPr>
              <w:t xml:space="preserve">
2000,0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 </w:t>
            </w:r>
            <w:r>
              <w:br/>
            </w:r>
            <w:r>
              <w:rPr>
                <w:rFonts w:ascii="Times New Roman"/>
                <w:b w:val="false"/>
                <w:i w:val="false"/>
                <w:color w:val="000000"/>
                <w:sz w:val="20"/>
              </w:rPr>
              <w:t xml:space="preserve">
сында "Астана- </w:t>
            </w:r>
            <w:r>
              <w:br/>
            </w:r>
            <w:r>
              <w:rPr>
                <w:rFonts w:ascii="Times New Roman"/>
                <w:b w:val="false"/>
                <w:i w:val="false"/>
                <w:color w:val="000000"/>
                <w:sz w:val="20"/>
              </w:rPr>
              <w:t xml:space="preserve">
Демалыс" қаз- </w:t>
            </w:r>
            <w:r>
              <w:br/>
            </w:r>
            <w:r>
              <w:rPr>
                <w:rFonts w:ascii="Times New Roman"/>
                <w:b w:val="false"/>
                <w:i w:val="false"/>
                <w:color w:val="000000"/>
                <w:sz w:val="20"/>
              </w:rPr>
              <w:t xml:space="preserve">
ақстандық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туристiк көр- </w:t>
            </w:r>
            <w:r>
              <w:br/>
            </w:r>
            <w:r>
              <w:rPr>
                <w:rFonts w:ascii="Times New Roman"/>
                <w:b w:val="false"/>
                <w:i w:val="false"/>
                <w:color w:val="000000"/>
                <w:sz w:val="20"/>
              </w:rPr>
              <w:t xml:space="preserve">
месiн өткiзу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 субъек- </w:t>
            </w:r>
            <w:r>
              <w:br/>
            </w:r>
            <w:r>
              <w:rPr>
                <w:rFonts w:ascii="Times New Roman"/>
                <w:b w:val="false"/>
                <w:i w:val="false"/>
                <w:color w:val="000000"/>
                <w:sz w:val="20"/>
              </w:rPr>
              <w:t xml:space="preserve">
тiлердiң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Берлин қала- </w:t>
            </w:r>
            <w:r>
              <w:br/>
            </w:r>
            <w:r>
              <w:rPr>
                <w:rFonts w:ascii="Times New Roman"/>
                <w:b w:val="false"/>
                <w:i w:val="false"/>
                <w:color w:val="000000"/>
                <w:sz w:val="20"/>
              </w:rPr>
              <w:t xml:space="preserve">
сындағы (Гер- </w:t>
            </w:r>
            <w:r>
              <w:br/>
            </w:r>
            <w:r>
              <w:rPr>
                <w:rFonts w:ascii="Times New Roman"/>
                <w:b w:val="false"/>
                <w:i w:val="false"/>
                <w:color w:val="000000"/>
                <w:sz w:val="20"/>
              </w:rPr>
              <w:t xml:space="preserve">
мания Федера- </w:t>
            </w:r>
            <w:r>
              <w:br/>
            </w:r>
            <w:r>
              <w:rPr>
                <w:rFonts w:ascii="Times New Roman"/>
                <w:b w:val="false"/>
                <w:i w:val="false"/>
                <w:color w:val="000000"/>
                <w:sz w:val="20"/>
              </w:rPr>
              <w:t xml:space="preserve">
тивтiк Респу- </w:t>
            </w:r>
            <w:r>
              <w:br/>
            </w:r>
            <w:r>
              <w:rPr>
                <w:rFonts w:ascii="Times New Roman"/>
                <w:b w:val="false"/>
                <w:i w:val="false"/>
                <w:color w:val="000000"/>
                <w:sz w:val="20"/>
              </w:rPr>
              <w:t xml:space="preserve">
бликасы) "IТВ"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туристiк бир- </w:t>
            </w:r>
            <w:r>
              <w:br/>
            </w:r>
            <w:r>
              <w:rPr>
                <w:rFonts w:ascii="Times New Roman"/>
                <w:b w:val="false"/>
                <w:i w:val="false"/>
                <w:color w:val="000000"/>
                <w:sz w:val="20"/>
              </w:rPr>
              <w:t xml:space="preserve">
жасына қаты- </w:t>
            </w:r>
            <w:r>
              <w:br/>
            </w:r>
            <w:r>
              <w:rPr>
                <w:rFonts w:ascii="Times New Roman"/>
                <w:b w:val="false"/>
                <w:i w:val="false"/>
                <w:color w:val="000000"/>
                <w:sz w:val="20"/>
              </w:rPr>
              <w:t xml:space="preserve">
суын қамтама- </w:t>
            </w:r>
            <w:r>
              <w:br/>
            </w:r>
            <w:r>
              <w:rPr>
                <w:rFonts w:ascii="Times New Roman"/>
                <w:b w:val="false"/>
                <w:i w:val="false"/>
                <w:color w:val="000000"/>
                <w:sz w:val="20"/>
              </w:rPr>
              <w:t xml:space="preserve">
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25 шiлде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2007 - 44358,0 2008 - 28608,0 </w:t>
            </w:r>
            <w:r>
              <w:br/>
            </w:r>
            <w:r>
              <w:rPr>
                <w:rFonts w:ascii="Times New Roman"/>
                <w:b w:val="false"/>
                <w:i w:val="false"/>
                <w:color w:val="000000"/>
                <w:sz w:val="20"/>
              </w:rPr>
              <w:t xml:space="preserve">
2009 - 25677,0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Сеул қаласын- </w:t>
            </w:r>
            <w:r>
              <w:br/>
            </w:r>
            <w:r>
              <w:rPr>
                <w:rFonts w:ascii="Times New Roman"/>
                <w:b w:val="false"/>
                <w:i w:val="false"/>
                <w:color w:val="000000"/>
                <w:sz w:val="20"/>
              </w:rPr>
              <w:t xml:space="preserve">
дағы (Оңтүстiк </w:t>
            </w:r>
            <w:r>
              <w:br/>
            </w:r>
            <w:r>
              <w:rPr>
                <w:rFonts w:ascii="Times New Roman"/>
                <w:b w:val="false"/>
                <w:i w:val="false"/>
                <w:color w:val="000000"/>
                <w:sz w:val="20"/>
              </w:rPr>
              <w:t xml:space="preserve">
Корея) </w:t>
            </w:r>
            <w:r>
              <w:br/>
            </w:r>
            <w:r>
              <w:rPr>
                <w:rFonts w:ascii="Times New Roman"/>
                <w:b w:val="false"/>
                <w:i w:val="false"/>
                <w:color w:val="000000"/>
                <w:sz w:val="20"/>
              </w:rPr>
              <w:t xml:space="preserve">
"KOTFA" </w:t>
            </w:r>
            <w:r>
              <w:br/>
            </w:r>
            <w:r>
              <w:rPr>
                <w:rFonts w:ascii="Times New Roman"/>
                <w:b w:val="false"/>
                <w:i w:val="false"/>
                <w:color w:val="000000"/>
                <w:sz w:val="20"/>
              </w:rPr>
              <w:t xml:space="preserve">
халықаралық туристiк жәр- </w:t>
            </w:r>
            <w:r>
              <w:br/>
            </w:r>
            <w:r>
              <w:rPr>
                <w:rFonts w:ascii="Times New Roman"/>
                <w:b w:val="false"/>
                <w:i w:val="false"/>
                <w:color w:val="000000"/>
                <w:sz w:val="20"/>
              </w:rPr>
              <w:t xml:space="preserve">
меңкесiне қатысуын қамтамасыз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АШМ, ЭБЖМ,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және Алматы қа- </w:t>
            </w:r>
            <w:r>
              <w:br/>
            </w:r>
            <w:r>
              <w:rPr>
                <w:rFonts w:ascii="Times New Roman"/>
                <w:b w:val="false"/>
                <w:i w:val="false"/>
                <w:color w:val="000000"/>
                <w:sz w:val="20"/>
              </w:rPr>
              <w:t xml:space="preserve">
лаларының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шiлде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2007 - 44229,0 2008 - 12088,0 </w:t>
            </w:r>
            <w:r>
              <w:br/>
            </w:r>
            <w:r>
              <w:rPr>
                <w:rFonts w:ascii="Times New Roman"/>
                <w:b w:val="false"/>
                <w:i w:val="false"/>
                <w:color w:val="000000"/>
                <w:sz w:val="20"/>
              </w:rPr>
              <w:t xml:space="preserve">
2009 - 17427,0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Токио қала-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(Жапония) </w:t>
            </w:r>
            <w:r>
              <w:br/>
            </w:r>
            <w:r>
              <w:rPr>
                <w:rFonts w:ascii="Times New Roman"/>
                <w:b w:val="false"/>
                <w:i w:val="false"/>
                <w:color w:val="000000"/>
                <w:sz w:val="20"/>
              </w:rPr>
              <w:t xml:space="preserve">
"JATA-WTF"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жәрмеңкесiне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АШМ, ЭБЖМ облыс- </w:t>
            </w:r>
            <w:r>
              <w:br/>
            </w:r>
            <w:r>
              <w:rPr>
                <w:rFonts w:ascii="Times New Roman"/>
                <w:b w:val="false"/>
                <w:i w:val="false"/>
                <w:color w:val="000000"/>
                <w:sz w:val="20"/>
              </w:rPr>
              <w:t xml:space="preserve">
тардың,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2007 - 47545,0 </w:t>
            </w:r>
            <w:r>
              <w:br/>
            </w:r>
            <w:r>
              <w:rPr>
                <w:rFonts w:ascii="Times New Roman"/>
                <w:b w:val="false"/>
                <w:i w:val="false"/>
                <w:color w:val="000000"/>
                <w:sz w:val="20"/>
              </w:rPr>
              <w:t xml:space="preserve">
2008 - </w:t>
            </w:r>
            <w:r>
              <w:br/>
            </w:r>
            <w:r>
              <w:rPr>
                <w:rFonts w:ascii="Times New Roman"/>
                <w:b w:val="false"/>
                <w:i w:val="false"/>
                <w:color w:val="000000"/>
                <w:sz w:val="20"/>
              </w:rPr>
              <w:t xml:space="preserve">
30007,0 </w:t>
            </w:r>
            <w:r>
              <w:br/>
            </w:r>
            <w:r>
              <w:rPr>
                <w:rFonts w:ascii="Times New Roman"/>
                <w:b w:val="false"/>
                <w:i w:val="false"/>
                <w:color w:val="000000"/>
                <w:sz w:val="20"/>
              </w:rPr>
              <w:t xml:space="preserve">
2009 - </w:t>
            </w:r>
            <w:r>
              <w:br/>
            </w:r>
            <w:r>
              <w:rPr>
                <w:rFonts w:ascii="Times New Roman"/>
                <w:b w:val="false"/>
                <w:i w:val="false"/>
                <w:color w:val="000000"/>
                <w:sz w:val="20"/>
              </w:rPr>
              <w:t xml:space="preserve">
20143,0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Лондон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(Ұлыбритания) </w:t>
            </w:r>
            <w:r>
              <w:br/>
            </w:r>
            <w:r>
              <w:rPr>
                <w:rFonts w:ascii="Times New Roman"/>
                <w:b w:val="false"/>
                <w:i w:val="false"/>
                <w:color w:val="000000"/>
                <w:sz w:val="20"/>
              </w:rPr>
              <w:t xml:space="preserve">
"WTM" дүниежүзiлiк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биржасына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АШМ, ЭБЖМ,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46775,0 </w:t>
            </w:r>
            <w:r>
              <w:br/>
            </w:r>
            <w:r>
              <w:rPr>
                <w:rFonts w:ascii="Times New Roman"/>
                <w:b w:val="false"/>
                <w:i w:val="false"/>
                <w:color w:val="000000"/>
                <w:sz w:val="20"/>
              </w:rPr>
              <w:t xml:space="preserve">
2008 - </w:t>
            </w:r>
            <w:r>
              <w:br/>
            </w:r>
            <w:r>
              <w:rPr>
                <w:rFonts w:ascii="Times New Roman"/>
                <w:b w:val="false"/>
                <w:i w:val="false"/>
                <w:color w:val="000000"/>
                <w:sz w:val="20"/>
              </w:rPr>
              <w:t xml:space="preserve">
38493,0 </w:t>
            </w:r>
            <w:r>
              <w:br/>
            </w:r>
            <w:r>
              <w:rPr>
                <w:rFonts w:ascii="Times New Roman"/>
                <w:b w:val="false"/>
                <w:i w:val="false"/>
                <w:color w:val="000000"/>
                <w:sz w:val="20"/>
              </w:rPr>
              <w:t xml:space="preserve">
2009 - </w:t>
            </w:r>
            <w:r>
              <w:br/>
            </w:r>
            <w:r>
              <w:rPr>
                <w:rFonts w:ascii="Times New Roman"/>
                <w:b w:val="false"/>
                <w:i w:val="false"/>
                <w:color w:val="000000"/>
                <w:sz w:val="20"/>
              </w:rPr>
              <w:t xml:space="preserve">
21000,0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Шанхай </w:t>
            </w:r>
            <w:r>
              <w:br/>
            </w:r>
            <w:r>
              <w:rPr>
                <w:rFonts w:ascii="Times New Roman"/>
                <w:b w:val="false"/>
                <w:i w:val="false"/>
                <w:color w:val="000000"/>
                <w:sz w:val="20"/>
              </w:rPr>
              <w:t xml:space="preserve">
қаласындағы (Қытай Халық Республикасы) "WTF" халық- </w:t>
            </w:r>
            <w:r>
              <w:br/>
            </w:r>
            <w:r>
              <w:rPr>
                <w:rFonts w:ascii="Times New Roman"/>
                <w:b w:val="false"/>
                <w:i w:val="false"/>
                <w:color w:val="000000"/>
                <w:sz w:val="20"/>
              </w:rPr>
              <w:t xml:space="preserve">
аралық көрме- </w:t>
            </w:r>
            <w:r>
              <w:br/>
            </w:r>
            <w:r>
              <w:rPr>
                <w:rFonts w:ascii="Times New Roman"/>
                <w:b w:val="false"/>
                <w:i w:val="false"/>
                <w:color w:val="000000"/>
                <w:sz w:val="20"/>
              </w:rPr>
              <w:t xml:space="preserve">
сiне қатысу- </w:t>
            </w:r>
            <w:r>
              <w:br/>
            </w:r>
            <w:r>
              <w:rPr>
                <w:rFonts w:ascii="Times New Roman"/>
                <w:b w:val="false"/>
                <w:i w:val="false"/>
                <w:color w:val="000000"/>
                <w:sz w:val="20"/>
              </w:rPr>
              <w:t xml:space="preserve">
ын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АШМ, ЭБЖМ, 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қа- </w:t>
            </w:r>
            <w:r>
              <w:br/>
            </w:r>
            <w:r>
              <w:rPr>
                <w:rFonts w:ascii="Times New Roman"/>
                <w:b w:val="false"/>
                <w:i w:val="false"/>
                <w:color w:val="000000"/>
                <w:sz w:val="20"/>
              </w:rPr>
              <w:t xml:space="preserve">
лаларының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2007 - 32296,0 </w:t>
            </w:r>
            <w:r>
              <w:br/>
            </w:r>
            <w:r>
              <w:rPr>
                <w:rFonts w:ascii="Times New Roman"/>
                <w:b w:val="false"/>
                <w:i w:val="false"/>
                <w:color w:val="000000"/>
                <w:sz w:val="20"/>
              </w:rPr>
              <w:t xml:space="preserve">
2008 -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Дүниежүзілік </w:t>
            </w:r>
            <w:r>
              <w:br/>
            </w:r>
            <w:r>
              <w:rPr>
                <w:rFonts w:ascii="Times New Roman"/>
                <w:b w:val="false"/>
                <w:i w:val="false"/>
                <w:color w:val="000000"/>
                <w:sz w:val="20"/>
              </w:rPr>
              <w:t xml:space="preserve">
туристiк ұй- </w:t>
            </w:r>
            <w:r>
              <w:br/>
            </w:r>
            <w:r>
              <w:rPr>
                <w:rFonts w:ascii="Times New Roman"/>
                <w:b w:val="false"/>
                <w:i w:val="false"/>
                <w:color w:val="000000"/>
                <w:sz w:val="20"/>
              </w:rPr>
              <w:t xml:space="preserve">
ымның Еуропа- </w:t>
            </w:r>
            <w:r>
              <w:br/>
            </w:r>
            <w:r>
              <w:rPr>
                <w:rFonts w:ascii="Times New Roman"/>
                <w:b w:val="false"/>
                <w:i w:val="false"/>
                <w:color w:val="000000"/>
                <w:sz w:val="20"/>
              </w:rPr>
              <w:t xml:space="preserve">
ға арналған </w:t>
            </w:r>
            <w:r>
              <w:br/>
            </w:r>
            <w:r>
              <w:rPr>
                <w:rFonts w:ascii="Times New Roman"/>
                <w:b w:val="false"/>
                <w:i w:val="false"/>
                <w:color w:val="000000"/>
                <w:sz w:val="20"/>
              </w:rPr>
              <w:t xml:space="preserve">
комиссиялары- </w:t>
            </w:r>
            <w:r>
              <w:br/>
            </w:r>
            <w:r>
              <w:rPr>
                <w:rFonts w:ascii="Times New Roman"/>
                <w:b w:val="false"/>
                <w:i w:val="false"/>
                <w:color w:val="000000"/>
                <w:sz w:val="20"/>
              </w:rPr>
              <w:t xml:space="preserve">
ның кезектi </w:t>
            </w:r>
            <w:r>
              <w:br/>
            </w:r>
            <w:r>
              <w:rPr>
                <w:rFonts w:ascii="Times New Roman"/>
                <w:b w:val="false"/>
                <w:i w:val="false"/>
                <w:color w:val="000000"/>
                <w:sz w:val="20"/>
              </w:rPr>
              <w:t xml:space="preserve">
отырыстарына </w:t>
            </w:r>
            <w:r>
              <w:br/>
            </w:r>
            <w:r>
              <w:rPr>
                <w:rFonts w:ascii="Times New Roman"/>
                <w:b w:val="false"/>
                <w:i w:val="false"/>
                <w:color w:val="000000"/>
                <w:sz w:val="20"/>
              </w:rPr>
              <w:t xml:space="preserve">
қатысуын қам- </w:t>
            </w:r>
            <w:r>
              <w:br/>
            </w:r>
            <w:r>
              <w:rPr>
                <w:rFonts w:ascii="Times New Roman"/>
                <w:b w:val="false"/>
                <w:i w:val="false"/>
                <w:color w:val="000000"/>
                <w:sz w:val="20"/>
              </w:rPr>
              <w:t xml:space="preserve">
тамасыз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СIМ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w:t>
            </w:r>
            <w:r>
              <w:br/>
            </w:r>
            <w:r>
              <w:rPr>
                <w:rFonts w:ascii="Times New Roman"/>
                <w:b w:val="false"/>
                <w:i w:val="false"/>
                <w:color w:val="000000"/>
                <w:sz w:val="20"/>
              </w:rPr>
              <w:t xml:space="preserve">
2009 жылдар </w:t>
            </w:r>
            <w:r>
              <w:br/>
            </w:r>
            <w:r>
              <w:rPr>
                <w:rFonts w:ascii="Times New Roman"/>
                <w:b w:val="false"/>
                <w:i w:val="false"/>
                <w:color w:val="000000"/>
                <w:sz w:val="20"/>
              </w:rPr>
              <w:t xml:space="preserve">
25 шiлде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2007 - 3188,0 </w:t>
            </w:r>
            <w:r>
              <w:br/>
            </w:r>
            <w:r>
              <w:rPr>
                <w:rFonts w:ascii="Times New Roman"/>
                <w:b w:val="false"/>
                <w:i w:val="false"/>
                <w:color w:val="000000"/>
                <w:sz w:val="20"/>
              </w:rPr>
              <w:t xml:space="preserve">
2008 - 1142,0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Дүниежүзiлiк туристiк </w:t>
            </w:r>
            <w:r>
              <w:br/>
            </w:r>
            <w:r>
              <w:rPr>
                <w:rFonts w:ascii="Times New Roman"/>
                <w:b w:val="false"/>
                <w:i w:val="false"/>
                <w:color w:val="000000"/>
                <w:sz w:val="20"/>
              </w:rPr>
              <w:t xml:space="preserve">
ұйымның және </w:t>
            </w:r>
            <w:r>
              <w:br/>
            </w:r>
            <w:r>
              <w:rPr>
                <w:rFonts w:ascii="Times New Roman"/>
                <w:b w:val="false"/>
                <w:i w:val="false"/>
                <w:color w:val="000000"/>
                <w:sz w:val="20"/>
              </w:rPr>
              <w:t xml:space="preserve">
БҰҰДБ-ның </w:t>
            </w:r>
            <w:r>
              <w:br/>
            </w:r>
            <w:r>
              <w:rPr>
                <w:rFonts w:ascii="Times New Roman"/>
                <w:b w:val="false"/>
                <w:i w:val="false"/>
                <w:color w:val="000000"/>
                <w:sz w:val="20"/>
              </w:rPr>
              <w:t xml:space="preserve">
Жiбек жолы </w:t>
            </w:r>
            <w:r>
              <w:br/>
            </w:r>
            <w:r>
              <w:rPr>
                <w:rFonts w:ascii="Times New Roman"/>
                <w:b w:val="false"/>
                <w:i w:val="false"/>
                <w:color w:val="000000"/>
                <w:sz w:val="20"/>
              </w:rPr>
              <w:t xml:space="preserve">
жобасы бойын- </w:t>
            </w:r>
            <w:r>
              <w:br/>
            </w:r>
            <w:r>
              <w:rPr>
                <w:rFonts w:ascii="Times New Roman"/>
                <w:b w:val="false"/>
                <w:i w:val="false"/>
                <w:color w:val="000000"/>
                <w:sz w:val="20"/>
              </w:rPr>
              <w:t xml:space="preserve">
ша отырыста- </w:t>
            </w:r>
            <w:r>
              <w:br/>
            </w:r>
            <w:r>
              <w:rPr>
                <w:rFonts w:ascii="Times New Roman"/>
                <w:b w:val="false"/>
                <w:i w:val="false"/>
                <w:color w:val="000000"/>
                <w:sz w:val="20"/>
              </w:rPr>
              <w:t xml:space="preserve">
рымен семи- </w:t>
            </w:r>
            <w:r>
              <w:br/>
            </w:r>
            <w:r>
              <w:rPr>
                <w:rFonts w:ascii="Times New Roman"/>
                <w:b w:val="false"/>
                <w:i w:val="false"/>
                <w:color w:val="000000"/>
                <w:sz w:val="20"/>
              </w:rPr>
              <w:t xml:space="preserve">
нарларына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 (жи- </w:t>
            </w:r>
            <w:r>
              <w:br/>
            </w:r>
            <w:r>
              <w:rPr>
                <w:rFonts w:ascii="Times New Roman"/>
                <w:b w:val="false"/>
                <w:i w:val="false"/>
                <w:color w:val="000000"/>
                <w:sz w:val="20"/>
              </w:rPr>
              <w:t xml:space="preserve">
нақтау), CIM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2009 жылдар 25 шiлде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БҰҰДБ-ның </w:t>
            </w:r>
            <w:r>
              <w:br/>
            </w:r>
            <w:r>
              <w:rPr>
                <w:rFonts w:ascii="Times New Roman"/>
                <w:b w:val="false"/>
                <w:i w:val="false"/>
                <w:color w:val="000000"/>
                <w:sz w:val="20"/>
              </w:rPr>
              <w:t xml:space="preserve">
Жiбек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туристiк ұйым </w:t>
            </w:r>
            <w:r>
              <w:br/>
            </w:r>
            <w:r>
              <w:rPr>
                <w:rFonts w:ascii="Times New Roman"/>
                <w:b w:val="false"/>
                <w:i w:val="false"/>
                <w:color w:val="000000"/>
                <w:sz w:val="20"/>
              </w:rPr>
              <w:t xml:space="preserve">
Бас Ассамбле- </w:t>
            </w:r>
            <w:r>
              <w:br/>
            </w:r>
            <w:r>
              <w:rPr>
                <w:rFonts w:ascii="Times New Roman"/>
                <w:b w:val="false"/>
                <w:i w:val="false"/>
                <w:color w:val="000000"/>
                <w:sz w:val="20"/>
              </w:rPr>
              <w:t xml:space="preserve">
ясының XVII </w:t>
            </w:r>
            <w:r>
              <w:br/>
            </w:r>
            <w:r>
              <w:rPr>
                <w:rFonts w:ascii="Times New Roman"/>
                <w:b w:val="false"/>
                <w:i w:val="false"/>
                <w:color w:val="000000"/>
                <w:sz w:val="20"/>
              </w:rPr>
              <w:t xml:space="preserve">
сессиясына </w:t>
            </w:r>
            <w:r>
              <w:br/>
            </w:r>
            <w:r>
              <w:rPr>
                <w:rFonts w:ascii="Times New Roman"/>
                <w:b w:val="false"/>
                <w:i w:val="false"/>
                <w:color w:val="000000"/>
                <w:sz w:val="20"/>
              </w:rPr>
              <w:t xml:space="preserve">
қатысуын қам- </w:t>
            </w:r>
            <w:r>
              <w:br/>
            </w:r>
            <w:r>
              <w:rPr>
                <w:rFonts w:ascii="Times New Roman"/>
                <w:b w:val="false"/>
                <w:i w:val="false"/>
                <w:color w:val="000000"/>
                <w:sz w:val="20"/>
              </w:rPr>
              <w:t xml:space="preserve">
тамасыз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 (жи- </w:t>
            </w:r>
            <w:r>
              <w:br/>
            </w:r>
            <w:r>
              <w:rPr>
                <w:rFonts w:ascii="Times New Roman"/>
                <w:b w:val="false"/>
                <w:i w:val="false"/>
                <w:color w:val="000000"/>
                <w:sz w:val="20"/>
              </w:rPr>
              <w:t xml:space="preserve">
нақтау), CIM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2007 - 35013,0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БАҚ- </w:t>
            </w:r>
            <w:r>
              <w:br/>
            </w:r>
            <w:r>
              <w:rPr>
                <w:rFonts w:ascii="Times New Roman"/>
                <w:b w:val="false"/>
                <w:i w:val="false"/>
                <w:color w:val="000000"/>
                <w:sz w:val="20"/>
              </w:rPr>
              <w:t xml:space="preserve">
та Қазақстан </w:t>
            </w:r>
            <w:r>
              <w:br/>
            </w:r>
            <w:r>
              <w:rPr>
                <w:rFonts w:ascii="Times New Roman"/>
                <w:b w:val="false"/>
                <w:i w:val="false"/>
                <w:color w:val="000000"/>
                <w:sz w:val="20"/>
              </w:rPr>
              <w:t xml:space="preserve">
туралы жарна- </w:t>
            </w:r>
            <w:r>
              <w:br/>
            </w:r>
            <w:r>
              <w:rPr>
                <w:rFonts w:ascii="Times New Roman"/>
                <w:b w:val="false"/>
                <w:i w:val="false"/>
                <w:color w:val="000000"/>
                <w:sz w:val="20"/>
              </w:rPr>
              <w:t xml:space="preserve">
малық-ақпар- </w:t>
            </w:r>
            <w:r>
              <w:br/>
            </w:r>
            <w:r>
              <w:rPr>
                <w:rFonts w:ascii="Times New Roman"/>
                <w:b w:val="false"/>
                <w:i w:val="false"/>
                <w:color w:val="000000"/>
                <w:sz w:val="20"/>
              </w:rPr>
              <w:t xml:space="preserve">
аттық матери- </w:t>
            </w:r>
            <w:r>
              <w:br/>
            </w:r>
            <w:r>
              <w:rPr>
                <w:rFonts w:ascii="Times New Roman"/>
                <w:b w:val="false"/>
                <w:i w:val="false"/>
                <w:color w:val="000000"/>
                <w:sz w:val="20"/>
              </w:rPr>
              <w:t xml:space="preserve">
ал шығаруды және көрсе- </w:t>
            </w:r>
            <w:r>
              <w:br/>
            </w:r>
            <w:r>
              <w:rPr>
                <w:rFonts w:ascii="Times New Roman"/>
                <w:b w:val="false"/>
                <w:i w:val="false"/>
                <w:color w:val="000000"/>
                <w:sz w:val="20"/>
              </w:rPr>
              <w:t xml:space="preserve">
тудi қамтама- </w:t>
            </w:r>
            <w:r>
              <w:br/>
            </w:r>
            <w:r>
              <w:rPr>
                <w:rFonts w:ascii="Times New Roman"/>
                <w:b w:val="false"/>
                <w:i w:val="false"/>
                <w:color w:val="000000"/>
                <w:sz w:val="20"/>
              </w:rPr>
              <w:t xml:space="preserve">
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 (жи- </w:t>
            </w:r>
            <w:r>
              <w:br/>
            </w:r>
            <w:r>
              <w:rPr>
                <w:rFonts w:ascii="Times New Roman"/>
                <w:b w:val="false"/>
                <w:i w:val="false"/>
                <w:color w:val="000000"/>
                <w:sz w:val="20"/>
              </w:rPr>
              <w:t xml:space="preserve">
нақтау), CIM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2007 - 209658,0 </w:t>
            </w:r>
            <w:r>
              <w:br/>
            </w:r>
            <w:r>
              <w:rPr>
                <w:rFonts w:ascii="Times New Roman"/>
                <w:b w:val="false"/>
                <w:i w:val="false"/>
                <w:color w:val="000000"/>
                <w:sz w:val="20"/>
              </w:rPr>
              <w:t xml:space="preserve">
2008 - 222767,0 </w:t>
            </w:r>
            <w:r>
              <w:br/>
            </w:r>
            <w:r>
              <w:rPr>
                <w:rFonts w:ascii="Times New Roman"/>
                <w:b w:val="false"/>
                <w:i w:val="false"/>
                <w:color w:val="000000"/>
                <w:sz w:val="20"/>
              </w:rPr>
              <w:t xml:space="preserve">
2009 -  55000,0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шет </w:t>
            </w:r>
            <w:r>
              <w:br/>
            </w:r>
            <w:r>
              <w:rPr>
                <w:rFonts w:ascii="Times New Roman"/>
                <w:b w:val="false"/>
                <w:i w:val="false"/>
                <w:color w:val="000000"/>
                <w:sz w:val="20"/>
              </w:rPr>
              <w:t xml:space="preserve">
елдердегi </w:t>
            </w:r>
            <w:r>
              <w:br/>
            </w:r>
            <w:r>
              <w:rPr>
                <w:rFonts w:ascii="Times New Roman"/>
                <w:b w:val="false"/>
                <w:i w:val="false"/>
                <w:color w:val="000000"/>
                <w:sz w:val="20"/>
              </w:rPr>
              <w:t xml:space="preserve">
ресми мекеме- </w:t>
            </w:r>
            <w:r>
              <w:br/>
            </w:r>
            <w:r>
              <w:rPr>
                <w:rFonts w:ascii="Times New Roman"/>
                <w:b w:val="false"/>
                <w:i w:val="false"/>
                <w:color w:val="000000"/>
                <w:sz w:val="20"/>
              </w:rPr>
              <w:t xml:space="preserve">
лерi және </w:t>
            </w:r>
            <w:r>
              <w:br/>
            </w:r>
            <w:r>
              <w:rPr>
                <w:rFonts w:ascii="Times New Roman"/>
                <w:b w:val="false"/>
                <w:i w:val="false"/>
                <w:color w:val="000000"/>
                <w:sz w:val="20"/>
              </w:rPr>
              <w:t xml:space="preserve">
ұлттық тасы- </w:t>
            </w:r>
            <w:r>
              <w:br/>
            </w:r>
            <w:r>
              <w:rPr>
                <w:rFonts w:ascii="Times New Roman"/>
                <w:b w:val="false"/>
                <w:i w:val="false"/>
                <w:color w:val="000000"/>
                <w:sz w:val="20"/>
              </w:rPr>
              <w:t xml:space="preserve">
малдаушылар </w:t>
            </w:r>
            <w:r>
              <w:br/>
            </w:r>
            <w:r>
              <w:rPr>
                <w:rFonts w:ascii="Times New Roman"/>
                <w:b w:val="false"/>
                <w:i w:val="false"/>
                <w:color w:val="000000"/>
                <w:sz w:val="20"/>
              </w:rPr>
              <w:t xml:space="preserve">
арқылы рес- </w:t>
            </w:r>
            <w:r>
              <w:br/>
            </w:r>
            <w:r>
              <w:rPr>
                <w:rFonts w:ascii="Times New Roman"/>
                <w:b w:val="false"/>
                <w:i w:val="false"/>
                <w:color w:val="000000"/>
                <w:sz w:val="20"/>
              </w:rPr>
              <w:t xml:space="preserve">
публиканың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объектiлерi </w:t>
            </w:r>
            <w:r>
              <w:br/>
            </w:r>
            <w:r>
              <w:rPr>
                <w:rFonts w:ascii="Times New Roman"/>
                <w:b w:val="false"/>
                <w:i w:val="false"/>
                <w:color w:val="000000"/>
                <w:sz w:val="20"/>
              </w:rPr>
              <w:t xml:space="preserve">
туралы жарна- </w:t>
            </w:r>
            <w:r>
              <w:br/>
            </w:r>
            <w:r>
              <w:rPr>
                <w:rFonts w:ascii="Times New Roman"/>
                <w:b w:val="false"/>
                <w:i w:val="false"/>
                <w:color w:val="000000"/>
                <w:sz w:val="20"/>
              </w:rPr>
              <w:t xml:space="preserve">
малық-ақпар- </w:t>
            </w:r>
            <w:r>
              <w:br/>
            </w:r>
            <w:r>
              <w:rPr>
                <w:rFonts w:ascii="Times New Roman"/>
                <w:b w:val="false"/>
                <w:i w:val="false"/>
                <w:color w:val="000000"/>
                <w:sz w:val="20"/>
              </w:rPr>
              <w:t xml:space="preserve">
аттық матери- </w:t>
            </w:r>
            <w:r>
              <w:br/>
            </w:r>
            <w:r>
              <w:rPr>
                <w:rFonts w:ascii="Times New Roman"/>
                <w:b w:val="false"/>
                <w:i w:val="false"/>
                <w:color w:val="000000"/>
                <w:sz w:val="20"/>
              </w:rPr>
              <w:t xml:space="preserve">
алды, Қазақс- </w:t>
            </w:r>
            <w:r>
              <w:br/>
            </w:r>
            <w:r>
              <w:rPr>
                <w:rFonts w:ascii="Times New Roman"/>
                <w:b w:val="false"/>
                <w:i w:val="false"/>
                <w:color w:val="000000"/>
                <w:sz w:val="20"/>
              </w:rPr>
              <w:t xml:space="preserve">
танға келетiн </w:t>
            </w:r>
            <w:r>
              <w:br/>
            </w:r>
            <w:r>
              <w:rPr>
                <w:rFonts w:ascii="Times New Roman"/>
                <w:b w:val="false"/>
                <w:i w:val="false"/>
                <w:color w:val="000000"/>
                <w:sz w:val="20"/>
              </w:rPr>
              <w:t xml:space="preserve">
шетелдiк аза- </w:t>
            </w:r>
            <w:r>
              <w:br/>
            </w:r>
            <w:r>
              <w:rPr>
                <w:rFonts w:ascii="Times New Roman"/>
                <w:b w:val="false"/>
                <w:i w:val="false"/>
                <w:color w:val="000000"/>
                <w:sz w:val="20"/>
              </w:rPr>
              <w:t xml:space="preserve">
маттар үшiн </w:t>
            </w:r>
            <w:r>
              <w:br/>
            </w:r>
            <w:r>
              <w:rPr>
                <w:rFonts w:ascii="Times New Roman"/>
                <w:b w:val="false"/>
                <w:i w:val="false"/>
                <w:color w:val="000000"/>
                <w:sz w:val="20"/>
              </w:rPr>
              <w:t xml:space="preserve">
жол сiлтеу- </w:t>
            </w:r>
            <w:r>
              <w:br/>
            </w:r>
            <w:r>
              <w:rPr>
                <w:rFonts w:ascii="Times New Roman"/>
                <w:b w:val="false"/>
                <w:i w:val="false"/>
                <w:color w:val="000000"/>
                <w:sz w:val="20"/>
              </w:rPr>
              <w:t xml:space="preserve">
iштер мен </w:t>
            </w:r>
            <w:r>
              <w:br/>
            </w:r>
            <w:r>
              <w:rPr>
                <w:rFonts w:ascii="Times New Roman"/>
                <w:b w:val="false"/>
                <w:i w:val="false"/>
                <w:color w:val="000000"/>
                <w:sz w:val="20"/>
              </w:rPr>
              <w:t xml:space="preserve">
жадынамалар </w:t>
            </w:r>
            <w:r>
              <w:br/>
            </w:r>
            <w:r>
              <w:rPr>
                <w:rFonts w:ascii="Times New Roman"/>
                <w:b w:val="false"/>
                <w:i w:val="false"/>
                <w:color w:val="000000"/>
                <w:sz w:val="20"/>
              </w:rPr>
              <w:t xml:space="preserve">
таратуды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 (жи- </w:t>
            </w:r>
            <w:r>
              <w:br/>
            </w:r>
            <w:r>
              <w:rPr>
                <w:rFonts w:ascii="Times New Roman"/>
                <w:b w:val="false"/>
                <w:i w:val="false"/>
                <w:color w:val="000000"/>
                <w:sz w:val="20"/>
              </w:rPr>
              <w:t xml:space="preserve">
нақтау), CIM, ККМ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Шетелдiк жет- </w:t>
            </w:r>
            <w:r>
              <w:br/>
            </w:r>
            <w:r>
              <w:rPr>
                <w:rFonts w:ascii="Times New Roman"/>
                <w:b w:val="false"/>
                <w:i w:val="false"/>
                <w:color w:val="000000"/>
                <w:sz w:val="20"/>
              </w:rPr>
              <w:t xml:space="preserve">
екшi туристік </w:t>
            </w:r>
            <w:r>
              <w:br/>
            </w:r>
            <w:r>
              <w:rPr>
                <w:rFonts w:ascii="Times New Roman"/>
                <w:b w:val="false"/>
                <w:i w:val="false"/>
                <w:color w:val="000000"/>
                <w:sz w:val="20"/>
              </w:rPr>
              <w:t xml:space="preserve">
операторлар </w:t>
            </w:r>
            <w:r>
              <w:br/>
            </w:r>
            <w:r>
              <w:rPr>
                <w:rFonts w:ascii="Times New Roman"/>
                <w:b w:val="false"/>
                <w:i w:val="false"/>
                <w:color w:val="000000"/>
                <w:sz w:val="20"/>
              </w:rPr>
              <w:t xml:space="preserve">
мен БАҚ өкiл- </w:t>
            </w:r>
            <w:r>
              <w:br/>
            </w:r>
            <w:r>
              <w:rPr>
                <w:rFonts w:ascii="Times New Roman"/>
                <w:b w:val="false"/>
                <w:i w:val="false"/>
                <w:color w:val="000000"/>
                <w:sz w:val="20"/>
              </w:rPr>
              <w:t xml:space="preserve">
дерi үшiн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ақпа- </w:t>
            </w:r>
            <w:r>
              <w:br/>
            </w:r>
            <w:r>
              <w:rPr>
                <w:rFonts w:ascii="Times New Roman"/>
                <w:b w:val="false"/>
                <w:i w:val="false"/>
                <w:color w:val="000000"/>
                <w:sz w:val="20"/>
              </w:rPr>
              <w:t xml:space="preserve">
раттық турлар </w:t>
            </w:r>
            <w:r>
              <w:br/>
            </w:r>
            <w:r>
              <w:rPr>
                <w:rFonts w:ascii="Times New Roman"/>
                <w:b w:val="false"/>
                <w:i w:val="false"/>
                <w:color w:val="000000"/>
                <w:sz w:val="20"/>
              </w:rPr>
              <w:t xml:space="preserve">
өткiзу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 (жи- </w:t>
            </w:r>
            <w:r>
              <w:br/>
            </w:r>
            <w:r>
              <w:rPr>
                <w:rFonts w:ascii="Times New Roman"/>
                <w:b w:val="false"/>
                <w:i w:val="false"/>
                <w:color w:val="000000"/>
                <w:sz w:val="20"/>
              </w:rPr>
              <w:t xml:space="preserve">
нақтау), CIM, обл- </w:t>
            </w:r>
            <w:r>
              <w:br/>
            </w:r>
            <w:r>
              <w:rPr>
                <w:rFonts w:ascii="Times New Roman"/>
                <w:b w:val="false"/>
                <w:i w:val="false"/>
                <w:color w:val="000000"/>
                <w:sz w:val="20"/>
              </w:rPr>
              <w:t xml:space="preserve">
ыстардың, </w:t>
            </w:r>
            <w:r>
              <w:br/>
            </w:r>
            <w:r>
              <w:rPr>
                <w:rFonts w:ascii="Times New Roman"/>
                <w:b w:val="false"/>
                <w:i w:val="false"/>
                <w:color w:val="000000"/>
                <w:sz w:val="20"/>
              </w:rPr>
              <w:t xml:space="preserve">
Астана және Алматы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2007 - 19704,0 </w:t>
            </w:r>
            <w:r>
              <w:br/>
            </w:r>
            <w:r>
              <w:rPr>
                <w:rFonts w:ascii="Times New Roman"/>
                <w:b w:val="false"/>
                <w:i w:val="false"/>
                <w:color w:val="000000"/>
                <w:sz w:val="20"/>
              </w:rPr>
              <w:t xml:space="preserve">
2008 - 20886,0* </w:t>
            </w:r>
            <w:r>
              <w:br/>
            </w:r>
            <w:r>
              <w:rPr>
                <w:rFonts w:ascii="Times New Roman"/>
                <w:b w:val="false"/>
                <w:i w:val="false"/>
                <w:color w:val="000000"/>
                <w:sz w:val="20"/>
              </w:rPr>
              <w:t xml:space="preserve">
2009 - 12000,0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құралдарды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туристiк жол </w:t>
            </w:r>
            <w:r>
              <w:br/>
            </w:r>
            <w:r>
              <w:rPr>
                <w:rFonts w:ascii="Times New Roman"/>
                <w:b w:val="false"/>
                <w:i w:val="false"/>
                <w:color w:val="000000"/>
                <w:sz w:val="20"/>
              </w:rPr>
              <w:t xml:space="preserve">
сiлтеуiштер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бағыттардың </w:t>
            </w:r>
            <w:r>
              <w:br/>
            </w:r>
            <w:r>
              <w:rPr>
                <w:rFonts w:ascii="Times New Roman"/>
                <w:b w:val="false"/>
                <w:i w:val="false"/>
                <w:color w:val="000000"/>
                <w:sz w:val="20"/>
              </w:rPr>
              <w:t xml:space="preserve">
схемаларын </w:t>
            </w:r>
            <w:r>
              <w:br/>
            </w:r>
            <w:r>
              <w:rPr>
                <w:rFonts w:ascii="Times New Roman"/>
                <w:b w:val="false"/>
                <w:i w:val="false"/>
                <w:color w:val="000000"/>
                <w:sz w:val="20"/>
              </w:rPr>
              <w:t xml:space="preserve">
дайындау және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карта-схема- </w:t>
            </w:r>
            <w:r>
              <w:br/>
            </w:r>
            <w:r>
              <w:rPr>
                <w:rFonts w:ascii="Times New Roman"/>
                <w:b w:val="false"/>
                <w:i w:val="false"/>
                <w:color w:val="000000"/>
                <w:sz w:val="20"/>
              </w:rPr>
              <w:t xml:space="preserve">
лар дайындау </w:t>
            </w:r>
            <w:r>
              <w:br/>
            </w:r>
            <w:r>
              <w:rPr>
                <w:rFonts w:ascii="Times New Roman"/>
                <w:b w:val="false"/>
                <w:i w:val="false"/>
                <w:color w:val="000000"/>
                <w:sz w:val="20"/>
              </w:rPr>
              <w:t xml:space="preserve">
және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туристік </w:t>
            </w:r>
            <w:r>
              <w:br/>
            </w:r>
            <w:r>
              <w:rPr>
                <w:rFonts w:ascii="Times New Roman"/>
                <w:b w:val="false"/>
                <w:i w:val="false"/>
                <w:color w:val="000000"/>
                <w:sz w:val="20"/>
              </w:rPr>
              <w:t xml:space="preserve">
анықтамалық- </w:t>
            </w:r>
            <w:r>
              <w:br/>
            </w:r>
            <w:r>
              <w:rPr>
                <w:rFonts w:ascii="Times New Roman"/>
                <w:b w:val="false"/>
                <w:i w:val="false"/>
                <w:color w:val="000000"/>
                <w:sz w:val="20"/>
              </w:rPr>
              <w:t xml:space="preserve">
тар дайындау </w:t>
            </w:r>
            <w:r>
              <w:br/>
            </w:r>
            <w:r>
              <w:rPr>
                <w:rFonts w:ascii="Times New Roman"/>
                <w:b w:val="false"/>
                <w:i w:val="false"/>
                <w:color w:val="000000"/>
                <w:sz w:val="20"/>
              </w:rPr>
              <w:t xml:space="preserve">
және басып </w:t>
            </w:r>
            <w:r>
              <w:br/>
            </w:r>
            <w:r>
              <w:rPr>
                <w:rFonts w:ascii="Times New Roman"/>
                <w:b w:val="false"/>
                <w:i w:val="false"/>
                <w:color w:val="000000"/>
                <w:sz w:val="20"/>
              </w:rPr>
              <w:t xml:space="preserve">
шығару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Әдiстемелiк </w:t>
            </w:r>
            <w:r>
              <w:br/>
            </w:r>
            <w:r>
              <w:rPr>
                <w:rFonts w:ascii="Times New Roman"/>
                <w:b w:val="false"/>
                <w:i w:val="false"/>
                <w:color w:val="000000"/>
                <w:sz w:val="20"/>
              </w:rPr>
              <w:t xml:space="preserve">
құралдар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I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2007 - 39000,0 </w:t>
            </w:r>
            <w:r>
              <w:br/>
            </w:r>
            <w:r>
              <w:rPr>
                <w:rFonts w:ascii="Times New Roman"/>
                <w:b w:val="false"/>
                <w:i w:val="false"/>
                <w:color w:val="000000"/>
                <w:sz w:val="20"/>
              </w:rPr>
              <w:t xml:space="preserve">
2008 - 42728,0 </w:t>
            </w:r>
            <w:r>
              <w:br/>
            </w:r>
            <w:r>
              <w:rPr>
                <w:rFonts w:ascii="Times New Roman"/>
                <w:b w:val="false"/>
                <w:i w:val="false"/>
                <w:color w:val="000000"/>
                <w:sz w:val="20"/>
              </w:rPr>
              <w:t xml:space="preserve">
2009 - 12000,0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"КІТF-2008" "Туризм және саяхат" 8-ші Қазақстандық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2008 - 3500,0 </w:t>
            </w:r>
            <w:r>
              <w:br/>
            </w:r>
            <w:r>
              <w:rPr>
                <w:rFonts w:ascii="Times New Roman"/>
                <w:b w:val="false"/>
                <w:i w:val="false"/>
                <w:color w:val="000000"/>
                <w:sz w:val="20"/>
              </w:rPr>
              <w:t xml:space="preserve">
  </w:t>
            </w:r>
            <w:r>
              <w:br/>
            </w:r>
            <w:r>
              <w:rPr>
                <w:rFonts w:ascii="Times New Roman"/>
                <w:b w:val="false"/>
                <w:i w:val="false"/>
                <w:color w:val="000000"/>
                <w:sz w:val="20"/>
              </w:rPr>
              <w:t xml:space="preserve">
2009 - 1750,0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Штутгарт қаласындағы (Германия) "СМТ"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31375,0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Мадрид қаласындағы (Испания) "FITUR"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2008 - 17756,0 </w:t>
            </w:r>
            <w:r>
              <w:br/>
            </w:r>
            <w:r>
              <w:rPr>
                <w:rFonts w:ascii="Times New Roman"/>
                <w:b w:val="false"/>
                <w:i w:val="false"/>
                <w:color w:val="000000"/>
                <w:sz w:val="20"/>
              </w:rPr>
              <w:t xml:space="preserve">
  </w:t>
            </w:r>
            <w:r>
              <w:br/>
            </w:r>
            <w:r>
              <w:rPr>
                <w:rFonts w:ascii="Times New Roman"/>
                <w:b w:val="false"/>
                <w:i w:val="false"/>
                <w:color w:val="000000"/>
                <w:sz w:val="20"/>
              </w:rPr>
              <w:t xml:space="preserve">
2009 - 17756,0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қаласындағы (РФ) "МІТТ"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2008 - 5068,0 </w:t>
            </w:r>
            <w:r>
              <w:br/>
            </w:r>
            <w:r>
              <w:rPr>
                <w:rFonts w:ascii="Times New Roman"/>
                <w:b w:val="false"/>
                <w:i w:val="false"/>
                <w:color w:val="000000"/>
                <w:sz w:val="20"/>
              </w:rPr>
              <w:t xml:space="preserve">
  </w:t>
            </w:r>
            <w:r>
              <w:br/>
            </w:r>
            <w:r>
              <w:rPr>
                <w:rFonts w:ascii="Times New Roman"/>
                <w:b w:val="false"/>
                <w:i w:val="false"/>
                <w:color w:val="000000"/>
                <w:sz w:val="20"/>
              </w:rPr>
              <w:t xml:space="preserve">
2009 - 5018,0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Мәскеу қаласындағы (РФ) "In tour market"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2008 - 9616,0 </w:t>
            </w:r>
            <w:r>
              <w:br/>
            </w:r>
            <w:r>
              <w:rPr>
                <w:rFonts w:ascii="Times New Roman"/>
                <w:b w:val="false"/>
                <w:i w:val="false"/>
                <w:color w:val="000000"/>
                <w:sz w:val="20"/>
              </w:rPr>
              <w:t xml:space="preserve">
  </w:t>
            </w:r>
            <w:r>
              <w:br/>
            </w:r>
            <w:r>
              <w:rPr>
                <w:rFonts w:ascii="Times New Roman"/>
                <w:b w:val="false"/>
                <w:i w:val="false"/>
                <w:color w:val="000000"/>
                <w:sz w:val="20"/>
              </w:rPr>
              <w:t xml:space="preserve">
2009 - 9616,0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Пекин қаласындағы (ҚХР) халықаралық туристік көрмеге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2008 - 20209,0 </w:t>
            </w:r>
            <w:r>
              <w:br/>
            </w:r>
            <w:r>
              <w:rPr>
                <w:rFonts w:ascii="Times New Roman"/>
                <w:b w:val="false"/>
                <w:i w:val="false"/>
                <w:color w:val="000000"/>
                <w:sz w:val="20"/>
              </w:rPr>
              <w:t xml:space="preserve">
  </w:t>
            </w:r>
            <w:r>
              <w:br/>
            </w:r>
            <w:r>
              <w:rPr>
                <w:rFonts w:ascii="Times New Roman"/>
                <w:b w:val="false"/>
                <w:i w:val="false"/>
                <w:color w:val="000000"/>
                <w:sz w:val="20"/>
              </w:rPr>
              <w:t xml:space="preserve">
2009 - 14191,0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Париж қаласындағы (Франция) "ТорResa" халықаралық туристік көрмесіне қатысу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(жинақтау), СІМ, облыстардың, Астана және Алматы қалаларының әкімдері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2009 - 18000,0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Экологиялық туризм - орнықты даму факторы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
және Iле- </w:t>
            </w:r>
            <w:r>
              <w:br/>
            </w:r>
            <w:r>
              <w:rPr>
                <w:rFonts w:ascii="Times New Roman"/>
                <w:b w:val="false"/>
                <w:i w:val="false"/>
                <w:color w:val="000000"/>
                <w:sz w:val="20"/>
              </w:rPr>
              <w:t xml:space="preserve">
Алатау МҰТП </w:t>
            </w:r>
            <w:r>
              <w:br/>
            </w:r>
            <w:r>
              <w:rPr>
                <w:rFonts w:ascii="Times New Roman"/>
                <w:b w:val="false"/>
                <w:i w:val="false"/>
                <w:color w:val="000000"/>
                <w:sz w:val="20"/>
              </w:rPr>
              <w:t xml:space="preserve">
туризмiнiң </w:t>
            </w:r>
            <w:r>
              <w:br/>
            </w:r>
            <w:r>
              <w:rPr>
                <w:rFonts w:ascii="Times New Roman"/>
                <w:b w:val="false"/>
                <w:i w:val="false"/>
                <w:color w:val="000000"/>
                <w:sz w:val="20"/>
              </w:rPr>
              <w:t xml:space="preserve">
инфрақұрылы- </w:t>
            </w:r>
            <w:r>
              <w:br/>
            </w:r>
            <w:r>
              <w:rPr>
                <w:rFonts w:ascii="Times New Roman"/>
                <w:b w:val="false"/>
                <w:i w:val="false"/>
                <w:color w:val="000000"/>
                <w:sz w:val="20"/>
              </w:rPr>
              <w:t xml:space="preserve">
мын дамытудың </w:t>
            </w:r>
            <w:r>
              <w:br/>
            </w:r>
            <w:r>
              <w:rPr>
                <w:rFonts w:ascii="Times New Roman"/>
                <w:b w:val="false"/>
                <w:i w:val="false"/>
                <w:color w:val="000000"/>
                <w:sz w:val="20"/>
              </w:rPr>
              <w:t xml:space="preserve">
бас жоспарла- </w:t>
            </w:r>
            <w:r>
              <w:br/>
            </w:r>
            <w:r>
              <w:rPr>
                <w:rFonts w:ascii="Times New Roman"/>
                <w:b w:val="false"/>
                <w:i w:val="false"/>
                <w:color w:val="000000"/>
                <w:sz w:val="20"/>
              </w:rPr>
              <w:t xml:space="preserve">
рына сәйкес </w:t>
            </w:r>
            <w:r>
              <w:br/>
            </w:r>
            <w:r>
              <w:rPr>
                <w:rFonts w:ascii="Times New Roman"/>
                <w:b w:val="false"/>
                <w:i w:val="false"/>
                <w:color w:val="000000"/>
                <w:sz w:val="20"/>
              </w:rPr>
              <w:t xml:space="preserve">
Шығыс Қазақ- </w:t>
            </w:r>
            <w:r>
              <w:br/>
            </w:r>
            <w:r>
              <w:rPr>
                <w:rFonts w:ascii="Times New Roman"/>
                <w:b w:val="false"/>
                <w:i w:val="false"/>
                <w:color w:val="000000"/>
                <w:sz w:val="20"/>
              </w:rPr>
              <w:t xml:space="preserve">
стан облысы </w:t>
            </w:r>
            <w:r>
              <w:br/>
            </w:r>
            <w:r>
              <w:rPr>
                <w:rFonts w:ascii="Times New Roman"/>
                <w:b w:val="false"/>
                <w:i w:val="false"/>
                <w:color w:val="000000"/>
                <w:sz w:val="20"/>
              </w:rPr>
              <w:t xml:space="preserve">
Катонқарағай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Ақмарал ауыл- </w:t>
            </w:r>
            <w:r>
              <w:br/>
            </w:r>
            <w:r>
              <w:rPr>
                <w:rFonts w:ascii="Times New Roman"/>
                <w:b w:val="false"/>
                <w:i w:val="false"/>
                <w:color w:val="000000"/>
                <w:sz w:val="20"/>
              </w:rPr>
              <w:t xml:space="preserve">
ында туристiк </w:t>
            </w:r>
            <w:r>
              <w:br/>
            </w:r>
            <w:r>
              <w:rPr>
                <w:rFonts w:ascii="Times New Roman"/>
                <w:b w:val="false"/>
                <w:i w:val="false"/>
                <w:color w:val="000000"/>
                <w:sz w:val="20"/>
              </w:rPr>
              <w:t xml:space="preserve">
кешен, Алматы </w:t>
            </w:r>
            <w:r>
              <w:br/>
            </w:r>
            <w:r>
              <w:rPr>
                <w:rFonts w:ascii="Times New Roman"/>
                <w:b w:val="false"/>
                <w:i w:val="false"/>
                <w:color w:val="000000"/>
                <w:sz w:val="20"/>
              </w:rPr>
              <w:t xml:space="preserve">
облысында тау </w:t>
            </w:r>
            <w:r>
              <w:br/>
            </w:r>
            <w:r>
              <w:rPr>
                <w:rFonts w:ascii="Times New Roman"/>
                <w:b w:val="false"/>
                <w:i w:val="false"/>
                <w:color w:val="000000"/>
                <w:sz w:val="20"/>
              </w:rPr>
              <w:t xml:space="preserve">
шаңғысы кур- </w:t>
            </w:r>
            <w:r>
              <w:br/>
            </w:r>
            <w:r>
              <w:rPr>
                <w:rFonts w:ascii="Times New Roman"/>
                <w:b w:val="false"/>
                <w:i w:val="false"/>
                <w:color w:val="000000"/>
                <w:sz w:val="20"/>
              </w:rPr>
              <w:t xml:space="preserve">
орттарын салу </w:t>
            </w:r>
            <w:r>
              <w:br/>
            </w:r>
            <w:r>
              <w:rPr>
                <w:rFonts w:ascii="Times New Roman"/>
                <w:b w:val="false"/>
                <w:i w:val="false"/>
                <w:color w:val="000000"/>
                <w:sz w:val="20"/>
              </w:rPr>
              <w:t xml:space="preserve">
бойынша инве- </w:t>
            </w:r>
            <w:r>
              <w:br/>
            </w:r>
            <w:r>
              <w:rPr>
                <w:rFonts w:ascii="Times New Roman"/>
                <w:b w:val="false"/>
                <w:i w:val="false"/>
                <w:color w:val="000000"/>
                <w:sz w:val="20"/>
              </w:rPr>
              <w:t xml:space="preserve">
стициялық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жөнiнде шара- </w:t>
            </w:r>
            <w:r>
              <w:br/>
            </w:r>
            <w:r>
              <w:rPr>
                <w:rFonts w:ascii="Times New Roman"/>
                <w:b w:val="false"/>
                <w:i w:val="false"/>
                <w:color w:val="000000"/>
                <w:sz w:val="20"/>
              </w:rPr>
              <w:t xml:space="preserve">
лар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2008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елдерiнiң </w:t>
            </w:r>
            <w:r>
              <w:br/>
            </w:r>
            <w:r>
              <w:rPr>
                <w:rFonts w:ascii="Times New Roman"/>
                <w:b w:val="false"/>
                <w:i w:val="false"/>
                <w:color w:val="000000"/>
                <w:sz w:val="20"/>
              </w:rPr>
              <w:t xml:space="preserve">
туризм жөнiн- </w:t>
            </w:r>
            <w:r>
              <w:br/>
            </w:r>
            <w:r>
              <w:rPr>
                <w:rFonts w:ascii="Times New Roman"/>
                <w:b w:val="false"/>
                <w:i w:val="false"/>
                <w:color w:val="000000"/>
                <w:sz w:val="20"/>
              </w:rPr>
              <w:t xml:space="preserve">
дегi мемле- </w:t>
            </w:r>
            <w:r>
              <w:br/>
            </w:r>
            <w:r>
              <w:rPr>
                <w:rFonts w:ascii="Times New Roman"/>
                <w:b w:val="false"/>
                <w:i w:val="false"/>
                <w:color w:val="000000"/>
                <w:sz w:val="20"/>
              </w:rPr>
              <w:t xml:space="preserve">
кетаралық ке- </w:t>
            </w:r>
            <w:r>
              <w:br/>
            </w:r>
            <w:r>
              <w:rPr>
                <w:rFonts w:ascii="Times New Roman"/>
                <w:b w:val="false"/>
                <w:i w:val="false"/>
                <w:color w:val="000000"/>
                <w:sz w:val="20"/>
              </w:rPr>
              <w:t xml:space="preserve">
ңесi шеңбер- </w:t>
            </w:r>
            <w:r>
              <w:br/>
            </w:r>
            <w:r>
              <w:rPr>
                <w:rFonts w:ascii="Times New Roman"/>
                <w:b w:val="false"/>
                <w:i w:val="false"/>
                <w:color w:val="000000"/>
                <w:sz w:val="20"/>
              </w:rPr>
              <w:t xml:space="preserve">
iнде эколо- </w:t>
            </w:r>
            <w:r>
              <w:br/>
            </w:r>
            <w:r>
              <w:rPr>
                <w:rFonts w:ascii="Times New Roman"/>
                <w:b w:val="false"/>
                <w:i w:val="false"/>
                <w:color w:val="000000"/>
                <w:sz w:val="20"/>
              </w:rPr>
              <w:t xml:space="preserve">
гиялық туризм </w:t>
            </w:r>
            <w:r>
              <w:br/>
            </w:r>
            <w:r>
              <w:rPr>
                <w:rFonts w:ascii="Times New Roman"/>
                <w:b w:val="false"/>
                <w:i w:val="false"/>
                <w:color w:val="000000"/>
                <w:sz w:val="20"/>
              </w:rPr>
              <w:t xml:space="preserve">
бөлiгiнде Қазақстанның халықаралық ынтымақтасты- </w:t>
            </w:r>
            <w:r>
              <w:br/>
            </w:r>
            <w:r>
              <w:rPr>
                <w:rFonts w:ascii="Times New Roman"/>
                <w:b w:val="false"/>
                <w:i w:val="false"/>
                <w:color w:val="000000"/>
                <w:sz w:val="20"/>
              </w:rPr>
              <w:t xml:space="preserve">
ғын дамыту </w:t>
            </w:r>
            <w:r>
              <w:br/>
            </w:r>
            <w:r>
              <w:rPr>
                <w:rFonts w:ascii="Times New Roman"/>
                <w:b w:val="false"/>
                <w:i w:val="false"/>
                <w:color w:val="000000"/>
                <w:sz w:val="20"/>
              </w:rPr>
              <w:t xml:space="preserve">
мәселесiн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CIM, 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ратификация- </w:t>
            </w:r>
            <w:r>
              <w:br/>
            </w:r>
            <w:r>
              <w:rPr>
                <w:rFonts w:ascii="Times New Roman"/>
                <w:b w:val="false"/>
                <w:i w:val="false"/>
                <w:color w:val="000000"/>
                <w:sz w:val="20"/>
              </w:rPr>
              <w:t xml:space="preserve">
лаған конвен- </w:t>
            </w:r>
            <w:r>
              <w:br/>
            </w:r>
            <w:r>
              <w:rPr>
                <w:rFonts w:ascii="Times New Roman"/>
                <w:b w:val="false"/>
                <w:i w:val="false"/>
                <w:color w:val="000000"/>
                <w:sz w:val="20"/>
              </w:rPr>
              <w:t xml:space="preserve">
циялар бойын- </w:t>
            </w:r>
            <w:r>
              <w:br/>
            </w:r>
            <w:r>
              <w:rPr>
                <w:rFonts w:ascii="Times New Roman"/>
                <w:b w:val="false"/>
                <w:i w:val="false"/>
                <w:color w:val="000000"/>
                <w:sz w:val="20"/>
              </w:rPr>
              <w:t xml:space="preserve">
ша биология- </w:t>
            </w:r>
            <w:r>
              <w:br/>
            </w:r>
            <w:r>
              <w:rPr>
                <w:rFonts w:ascii="Times New Roman"/>
                <w:b w:val="false"/>
                <w:i w:val="false"/>
                <w:color w:val="000000"/>
                <w:sz w:val="20"/>
              </w:rPr>
              <w:t xml:space="preserve">
лық әртүрлi- </w:t>
            </w:r>
            <w:r>
              <w:br/>
            </w:r>
            <w:r>
              <w:rPr>
                <w:rFonts w:ascii="Times New Roman"/>
                <w:b w:val="false"/>
                <w:i w:val="false"/>
                <w:color w:val="000000"/>
                <w:sz w:val="20"/>
              </w:rPr>
              <w:t xml:space="preserve">
лiктi сақтау </w:t>
            </w:r>
            <w:r>
              <w:br/>
            </w:r>
            <w:r>
              <w:rPr>
                <w:rFonts w:ascii="Times New Roman"/>
                <w:b w:val="false"/>
                <w:i w:val="false"/>
                <w:color w:val="000000"/>
                <w:sz w:val="20"/>
              </w:rPr>
              <w:t xml:space="preserve">
және бүкiләл- </w:t>
            </w:r>
            <w:r>
              <w:br/>
            </w:r>
            <w:r>
              <w:rPr>
                <w:rFonts w:ascii="Times New Roman"/>
                <w:b w:val="false"/>
                <w:i w:val="false"/>
                <w:color w:val="000000"/>
                <w:sz w:val="20"/>
              </w:rPr>
              <w:t xml:space="preserve">
емдiк табиғи </w:t>
            </w:r>
            <w:r>
              <w:br/>
            </w:r>
            <w:r>
              <w:rPr>
                <w:rFonts w:ascii="Times New Roman"/>
                <w:b w:val="false"/>
                <w:i w:val="false"/>
                <w:color w:val="000000"/>
                <w:sz w:val="20"/>
              </w:rPr>
              <w:t xml:space="preserve">
және мәдени </w:t>
            </w:r>
            <w:r>
              <w:br/>
            </w:r>
            <w:r>
              <w:rPr>
                <w:rFonts w:ascii="Times New Roman"/>
                <w:b w:val="false"/>
                <w:i w:val="false"/>
                <w:color w:val="000000"/>
                <w:sz w:val="20"/>
              </w:rPr>
              <w:t xml:space="preserve">
мұраны қорғау </w:t>
            </w:r>
            <w:r>
              <w:br/>
            </w:r>
            <w:r>
              <w:rPr>
                <w:rFonts w:ascii="Times New Roman"/>
                <w:b w:val="false"/>
                <w:i w:val="false"/>
                <w:color w:val="000000"/>
                <w:sz w:val="20"/>
              </w:rPr>
              <w:t xml:space="preserve">
бөлiгiндегi </w:t>
            </w:r>
            <w:r>
              <w:br/>
            </w:r>
            <w:r>
              <w:rPr>
                <w:rFonts w:ascii="Times New Roman"/>
                <w:b w:val="false"/>
                <w:i w:val="false"/>
                <w:color w:val="000000"/>
                <w:sz w:val="20"/>
              </w:rPr>
              <w:t xml:space="preserve">
мiндеттеме- </w:t>
            </w:r>
            <w:r>
              <w:br/>
            </w:r>
            <w:r>
              <w:rPr>
                <w:rFonts w:ascii="Times New Roman"/>
                <w:b w:val="false"/>
                <w:i w:val="false"/>
                <w:color w:val="000000"/>
                <w:sz w:val="20"/>
              </w:rPr>
              <w:t xml:space="preserve">
лердiң орын- </w:t>
            </w:r>
            <w:r>
              <w:br/>
            </w:r>
            <w:r>
              <w:rPr>
                <w:rFonts w:ascii="Times New Roman"/>
                <w:b w:val="false"/>
                <w:i w:val="false"/>
                <w:color w:val="000000"/>
                <w:sz w:val="20"/>
              </w:rPr>
              <w:t xml:space="preserve">
далуын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АШМ, Мәдениет- </w:t>
            </w:r>
            <w:r>
              <w:br/>
            </w:r>
            <w:r>
              <w:rPr>
                <w:rFonts w:ascii="Times New Roman"/>
                <w:b w:val="false"/>
                <w:i w:val="false"/>
                <w:color w:val="000000"/>
                <w:sz w:val="20"/>
              </w:rPr>
              <w:t xml:space="preserve">
мині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Бүкiләлемдiк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саммитте қаб- </w:t>
            </w:r>
            <w:r>
              <w:br/>
            </w:r>
            <w:r>
              <w:rPr>
                <w:rFonts w:ascii="Times New Roman"/>
                <w:b w:val="false"/>
                <w:i w:val="false"/>
                <w:color w:val="000000"/>
                <w:sz w:val="20"/>
              </w:rPr>
              <w:t xml:space="preserve">
ылданған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туризмдi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Квебек декла- </w:t>
            </w:r>
            <w:r>
              <w:br/>
            </w:r>
            <w:r>
              <w:rPr>
                <w:rFonts w:ascii="Times New Roman"/>
                <w:b w:val="false"/>
                <w:i w:val="false"/>
                <w:color w:val="000000"/>
                <w:sz w:val="20"/>
              </w:rPr>
              <w:t xml:space="preserve">
рациясының </w:t>
            </w:r>
            <w:r>
              <w:br/>
            </w:r>
            <w:r>
              <w:rPr>
                <w:rFonts w:ascii="Times New Roman"/>
                <w:b w:val="false"/>
                <w:i w:val="false"/>
                <w:color w:val="000000"/>
                <w:sz w:val="20"/>
              </w:rPr>
              <w:t xml:space="preserve">
ұсынымдарын </w:t>
            </w:r>
            <w:r>
              <w:br/>
            </w:r>
            <w:r>
              <w:rPr>
                <w:rFonts w:ascii="Times New Roman"/>
                <w:b w:val="false"/>
                <w:i w:val="false"/>
                <w:color w:val="000000"/>
                <w:sz w:val="20"/>
              </w:rPr>
              <w:t xml:space="preserve">
iске асыруды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CIM, 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парктерде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туризмдi </w:t>
            </w:r>
            <w:r>
              <w:br/>
            </w:r>
            <w:r>
              <w:rPr>
                <w:rFonts w:ascii="Times New Roman"/>
                <w:b w:val="false"/>
                <w:i w:val="false"/>
                <w:color w:val="000000"/>
                <w:sz w:val="20"/>
              </w:rPr>
              <w:t xml:space="preserve">
дамыту үшiн </w:t>
            </w:r>
            <w:r>
              <w:br/>
            </w:r>
            <w:r>
              <w:rPr>
                <w:rFonts w:ascii="Times New Roman"/>
                <w:b w:val="false"/>
                <w:i w:val="false"/>
                <w:color w:val="000000"/>
                <w:sz w:val="20"/>
              </w:rPr>
              <w:t xml:space="preserve">
жағдай жасау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Балалар мен жасөспiрiмдер туризмi - iшкi туризмдi </w:t>
            </w:r>
            <w:r>
              <w:br/>
            </w:r>
            <w:r>
              <w:rPr>
                <w:rFonts w:ascii="Times New Roman"/>
                <w:b/>
                <w:i w:val="false"/>
                <w:color w:val="000000"/>
                <w:sz w:val="20"/>
              </w:rPr>
              <w:t xml:space="preserve">
дамытудың және туристiк мәдениеттi тәрбиелеудiң негiзiн </w:t>
            </w:r>
            <w:r>
              <w:br/>
            </w:r>
            <w:r>
              <w:rPr>
                <w:rFonts w:ascii="Times New Roman"/>
                <w:b/>
                <w:i w:val="false"/>
                <w:color w:val="000000"/>
                <w:sz w:val="20"/>
              </w:rPr>
              <w:t>
қалаушы факторлардың бiрi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"Менiң Отаным </w:t>
            </w:r>
            <w:r>
              <w:br/>
            </w:r>
            <w:r>
              <w:rPr>
                <w:rFonts w:ascii="Times New Roman"/>
                <w:b w:val="false"/>
                <w:i w:val="false"/>
                <w:color w:val="000000"/>
                <w:sz w:val="20"/>
              </w:rPr>
              <w:t xml:space="preserve">
- Қазақстан"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асыруға, </w:t>
            </w:r>
            <w:r>
              <w:br/>
            </w:r>
            <w:r>
              <w:rPr>
                <w:rFonts w:ascii="Times New Roman"/>
                <w:b w:val="false"/>
                <w:i w:val="false"/>
                <w:color w:val="000000"/>
                <w:sz w:val="20"/>
              </w:rPr>
              <w:t xml:space="preserve">
сондай-ақ </w:t>
            </w:r>
            <w:r>
              <w:br/>
            </w:r>
            <w:r>
              <w:rPr>
                <w:rFonts w:ascii="Times New Roman"/>
                <w:b w:val="false"/>
                <w:i w:val="false"/>
                <w:color w:val="000000"/>
                <w:sz w:val="20"/>
              </w:rPr>
              <w:t xml:space="preserve">
туризмнiң </w:t>
            </w:r>
            <w:r>
              <w:br/>
            </w:r>
            <w:r>
              <w:rPr>
                <w:rFonts w:ascii="Times New Roman"/>
                <w:b w:val="false"/>
                <w:i w:val="false"/>
                <w:color w:val="000000"/>
                <w:sz w:val="20"/>
              </w:rPr>
              <w:t xml:space="preserve">
белсендi түр- </w:t>
            </w:r>
            <w:r>
              <w:br/>
            </w:r>
            <w:r>
              <w:rPr>
                <w:rFonts w:ascii="Times New Roman"/>
                <w:b w:val="false"/>
                <w:i w:val="false"/>
                <w:color w:val="000000"/>
                <w:sz w:val="20"/>
              </w:rPr>
              <w:t xml:space="preserve">
лерiн ұйым- </w:t>
            </w:r>
            <w:r>
              <w:br/>
            </w:r>
            <w:r>
              <w:rPr>
                <w:rFonts w:ascii="Times New Roman"/>
                <w:b w:val="false"/>
                <w:i w:val="false"/>
                <w:color w:val="000000"/>
                <w:sz w:val="20"/>
              </w:rPr>
              <w:t xml:space="preserve">
дастыру кез- </w:t>
            </w:r>
            <w:r>
              <w:br/>
            </w:r>
            <w:r>
              <w:rPr>
                <w:rFonts w:ascii="Times New Roman"/>
                <w:b w:val="false"/>
                <w:i w:val="false"/>
                <w:color w:val="000000"/>
                <w:sz w:val="20"/>
              </w:rPr>
              <w:t xml:space="preserve">
iнде гидтер </w:t>
            </w:r>
            <w:r>
              <w:br/>
            </w:r>
            <w:r>
              <w:rPr>
                <w:rFonts w:ascii="Times New Roman"/>
                <w:b w:val="false"/>
                <w:i w:val="false"/>
                <w:color w:val="000000"/>
                <w:sz w:val="20"/>
              </w:rPr>
              <w:t xml:space="preserve">
мен экскур- </w:t>
            </w:r>
            <w:r>
              <w:br/>
            </w:r>
            <w:r>
              <w:rPr>
                <w:rFonts w:ascii="Times New Roman"/>
                <w:b w:val="false"/>
                <w:i w:val="false"/>
                <w:color w:val="000000"/>
                <w:sz w:val="20"/>
              </w:rPr>
              <w:t xml:space="preserve">
сияшылар рет- </w:t>
            </w:r>
            <w:r>
              <w:br/>
            </w:r>
            <w:r>
              <w:rPr>
                <w:rFonts w:ascii="Times New Roman"/>
                <w:b w:val="false"/>
                <w:i w:val="false"/>
                <w:color w:val="000000"/>
                <w:sz w:val="20"/>
              </w:rPr>
              <w:t xml:space="preserve">
iнде жастар- </w:t>
            </w:r>
            <w:r>
              <w:br/>
            </w:r>
            <w:r>
              <w:rPr>
                <w:rFonts w:ascii="Times New Roman"/>
                <w:b w:val="false"/>
                <w:i w:val="false"/>
                <w:color w:val="000000"/>
                <w:sz w:val="20"/>
              </w:rPr>
              <w:t xml:space="preserve">
ды кеңiнен </w:t>
            </w:r>
            <w:r>
              <w:br/>
            </w:r>
            <w:r>
              <w:rPr>
                <w:rFonts w:ascii="Times New Roman"/>
                <w:b w:val="false"/>
                <w:i w:val="false"/>
                <w:color w:val="000000"/>
                <w:sz w:val="20"/>
              </w:rPr>
              <w:t xml:space="preserve">
тартуды қам- </w:t>
            </w:r>
            <w:r>
              <w:br/>
            </w:r>
            <w:r>
              <w:rPr>
                <w:rFonts w:ascii="Times New Roman"/>
                <w:b w:val="false"/>
                <w:i w:val="false"/>
                <w:color w:val="000000"/>
                <w:sz w:val="20"/>
              </w:rPr>
              <w:t xml:space="preserve">
тамасыз ету </w:t>
            </w:r>
            <w:r>
              <w:br/>
            </w:r>
            <w:r>
              <w:rPr>
                <w:rFonts w:ascii="Times New Roman"/>
                <w:b w:val="false"/>
                <w:i w:val="false"/>
                <w:color w:val="000000"/>
                <w:sz w:val="20"/>
              </w:rPr>
              <w:t xml:space="preserve">
жөнiнде ұсын- </w:t>
            </w:r>
            <w:r>
              <w:br/>
            </w:r>
            <w:r>
              <w:rPr>
                <w:rFonts w:ascii="Times New Roman"/>
                <w:b w:val="false"/>
                <w:i w:val="false"/>
                <w:color w:val="000000"/>
                <w:sz w:val="20"/>
              </w:rPr>
              <w:t xml:space="preserve">
ыстар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Бiлiмминi,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w:t>
            </w:r>
            <w:r>
              <w:br/>
            </w:r>
            <w:r>
              <w:rPr>
                <w:rFonts w:ascii="Times New Roman"/>
                <w:b w:val="false"/>
                <w:i w:val="false"/>
                <w:color w:val="000000"/>
                <w:sz w:val="20"/>
              </w:rPr>
              <w:t xml:space="preserve">
жасөспiрiм- </w:t>
            </w:r>
            <w:r>
              <w:br/>
            </w:r>
            <w:r>
              <w:rPr>
                <w:rFonts w:ascii="Times New Roman"/>
                <w:b w:val="false"/>
                <w:i w:val="false"/>
                <w:color w:val="000000"/>
                <w:sz w:val="20"/>
              </w:rPr>
              <w:t xml:space="preserve">
дердiң мек- </w:t>
            </w:r>
            <w:r>
              <w:br/>
            </w:r>
            <w:r>
              <w:rPr>
                <w:rFonts w:ascii="Times New Roman"/>
                <w:b w:val="false"/>
                <w:i w:val="false"/>
                <w:color w:val="000000"/>
                <w:sz w:val="20"/>
              </w:rPr>
              <w:t xml:space="preserve">
тептен тыс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мекемелерiн: </w:t>
            </w:r>
            <w:r>
              <w:br/>
            </w:r>
            <w:r>
              <w:rPr>
                <w:rFonts w:ascii="Times New Roman"/>
                <w:b w:val="false"/>
                <w:i w:val="false"/>
                <w:color w:val="000000"/>
                <w:sz w:val="20"/>
              </w:rPr>
              <w:t xml:space="preserve">
балалар мен </w:t>
            </w:r>
            <w:r>
              <w:br/>
            </w:r>
            <w:r>
              <w:rPr>
                <w:rFonts w:ascii="Times New Roman"/>
                <w:b w:val="false"/>
                <w:i w:val="false"/>
                <w:color w:val="000000"/>
                <w:sz w:val="20"/>
              </w:rPr>
              <w:t xml:space="preserve">
жасөспiрiмдер </w:t>
            </w:r>
            <w:r>
              <w:br/>
            </w:r>
            <w:r>
              <w:rPr>
                <w:rFonts w:ascii="Times New Roman"/>
                <w:b w:val="false"/>
                <w:i w:val="false"/>
                <w:color w:val="000000"/>
                <w:sz w:val="20"/>
              </w:rPr>
              <w:t xml:space="preserve">
туризмi стан- </w:t>
            </w:r>
            <w:r>
              <w:br/>
            </w:r>
            <w:r>
              <w:rPr>
                <w:rFonts w:ascii="Times New Roman"/>
                <w:b w:val="false"/>
                <w:i w:val="false"/>
                <w:color w:val="000000"/>
                <w:sz w:val="20"/>
              </w:rPr>
              <w:t xml:space="preserve">
цияларын, ту- </w:t>
            </w:r>
            <w:r>
              <w:br/>
            </w:r>
            <w:r>
              <w:rPr>
                <w:rFonts w:ascii="Times New Roman"/>
                <w:b w:val="false"/>
                <w:i w:val="false"/>
                <w:color w:val="000000"/>
                <w:sz w:val="20"/>
              </w:rPr>
              <w:t xml:space="preserve">
ристiк клуб- </w:t>
            </w:r>
            <w:r>
              <w:br/>
            </w:r>
            <w:r>
              <w:rPr>
                <w:rFonts w:ascii="Times New Roman"/>
                <w:b w:val="false"/>
                <w:i w:val="false"/>
                <w:color w:val="000000"/>
                <w:sz w:val="20"/>
              </w:rPr>
              <w:t xml:space="preserve">
тарды, бала- </w:t>
            </w:r>
            <w:r>
              <w:br/>
            </w:r>
            <w:r>
              <w:rPr>
                <w:rFonts w:ascii="Times New Roman"/>
                <w:b w:val="false"/>
                <w:i w:val="false"/>
                <w:color w:val="000000"/>
                <w:sz w:val="20"/>
              </w:rPr>
              <w:t xml:space="preserve">
ларға арнал- </w:t>
            </w:r>
            <w:r>
              <w:br/>
            </w:r>
            <w:r>
              <w:rPr>
                <w:rFonts w:ascii="Times New Roman"/>
                <w:b w:val="false"/>
                <w:i w:val="false"/>
                <w:color w:val="000000"/>
                <w:sz w:val="20"/>
              </w:rPr>
              <w:t xml:space="preserve">
ған туристiк </w:t>
            </w:r>
            <w:r>
              <w:br/>
            </w:r>
            <w:r>
              <w:rPr>
                <w:rFonts w:ascii="Times New Roman"/>
                <w:b w:val="false"/>
                <w:i w:val="false"/>
                <w:color w:val="000000"/>
                <w:sz w:val="20"/>
              </w:rPr>
              <w:t xml:space="preserve">
базаларды </w:t>
            </w:r>
            <w:r>
              <w:br/>
            </w:r>
            <w:r>
              <w:rPr>
                <w:rFonts w:ascii="Times New Roman"/>
                <w:b w:val="false"/>
                <w:i w:val="false"/>
                <w:color w:val="000000"/>
                <w:sz w:val="20"/>
              </w:rPr>
              <w:t xml:space="preserve">
дамыту мәсе- </w:t>
            </w:r>
            <w:r>
              <w:br/>
            </w:r>
            <w:r>
              <w:rPr>
                <w:rFonts w:ascii="Times New Roman"/>
                <w:b w:val="false"/>
                <w:i w:val="false"/>
                <w:color w:val="000000"/>
                <w:sz w:val="20"/>
              </w:rPr>
              <w:t xml:space="preserve">
лесiн пысық- </w:t>
            </w:r>
            <w:r>
              <w:br/>
            </w:r>
            <w:r>
              <w:rPr>
                <w:rFonts w:ascii="Times New Roman"/>
                <w:b w:val="false"/>
                <w:i w:val="false"/>
                <w:color w:val="000000"/>
                <w:sz w:val="20"/>
              </w:rPr>
              <w:t xml:space="preserve">
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r>
              <w:br/>
            </w:r>
            <w:r>
              <w:rPr>
                <w:rFonts w:ascii="Times New Roman"/>
                <w:b w:val="false"/>
                <w:i w:val="false"/>
                <w:color w:val="000000"/>
                <w:sz w:val="20"/>
              </w:rPr>
              <w:t xml:space="preserve">
Біліммині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үздiк сту- </w:t>
            </w:r>
            <w:r>
              <w:br/>
            </w:r>
            <w:r>
              <w:rPr>
                <w:rFonts w:ascii="Times New Roman"/>
                <w:b w:val="false"/>
                <w:i w:val="false"/>
                <w:color w:val="000000"/>
                <w:sz w:val="20"/>
              </w:rPr>
              <w:t xml:space="preserve">
денттерiнiң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сына туристiк </w:t>
            </w:r>
            <w:r>
              <w:br/>
            </w:r>
            <w:r>
              <w:rPr>
                <w:rFonts w:ascii="Times New Roman"/>
                <w:b w:val="false"/>
                <w:i w:val="false"/>
                <w:color w:val="000000"/>
                <w:sz w:val="20"/>
              </w:rPr>
              <w:t xml:space="preserve">
сапарларын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мәселенi қарастыру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Астана және Алматы қа- </w:t>
            </w:r>
            <w:r>
              <w:br/>
            </w:r>
            <w:r>
              <w:rPr>
                <w:rFonts w:ascii="Times New Roman"/>
                <w:b w:val="false"/>
                <w:i w:val="false"/>
                <w:color w:val="000000"/>
                <w:sz w:val="20"/>
              </w:rPr>
              <w:t xml:space="preserve">
лаларының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Кадрлар даярлау, туризм қызметкерлерiнiң бiлiктiлiгiн </w:t>
            </w:r>
            <w:r>
              <w:br/>
            </w:r>
            <w:r>
              <w:rPr>
                <w:rFonts w:ascii="Times New Roman"/>
                <w:b/>
                <w:i w:val="false"/>
                <w:color w:val="000000"/>
                <w:sz w:val="20"/>
              </w:rPr>
              <w:t xml:space="preserve">
арттыру жүйесi және туризм саласын ғылыми-әдiстемелiк </w:t>
            </w:r>
            <w:r>
              <w:br/>
            </w:r>
            <w:r>
              <w:rPr>
                <w:rFonts w:ascii="Times New Roman"/>
                <w:b/>
                <w:i w:val="false"/>
                <w:color w:val="000000"/>
                <w:sz w:val="20"/>
              </w:rPr>
              <w:t>
қамтамасыз ету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МЖ 03-2003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қызмет түрле- </w:t>
            </w:r>
            <w:r>
              <w:br/>
            </w:r>
            <w:r>
              <w:rPr>
                <w:rFonts w:ascii="Times New Roman"/>
                <w:b w:val="false"/>
                <w:i w:val="false"/>
                <w:color w:val="000000"/>
                <w:sz w:val="20"/>
              </w:rPr>
              <w:t xml:space="preserve">
рiнiң жалпы </w:t>
            </w:r>
            <w:r>
              <w:br/>
            </w:r>
            <w:r>
              <w:rPr>
                <w:rFonts w:ascii="Times New Roman"/>
                <w:b w:val="false"/>
                <w:i w:val="false"/>
                <w:color w:val="000000"/>
                <w:sz w:val="20"/>
              </w:rPr>
              <w:t xml:space="preserve">
жiктеуiшiне </w:t>
            </w:r>
            <w:r>
              <w:br/>
            </w:r>
            <w:r>
              <w:rPr>
                <w:rFonts w:ascii="Times New Roman"/>
                <w:b w:val="false"/>
                <w:i w:val="false"/>
                <w:color w:val="000000"/>
                <w:sz w:val="20"/>
              </w:rPr>
              <w:t xml:space="preserve">
"Туризм" жеке </w:t>
            </w:r>
            <w:r>
              <w:br/>
            </w:r>
            <w:r>
              <w:rPr>
                <w:rFonts w:ascii="Times New Roman"/>
                <w:b w:val="false"/>
                <w:i w:val="false"/>
                <w:color w:val="000000"/>
                <w:sz w:val="20"/>
              </w:rPr>
              <w:t xml:space="preserve">
бөлiмiн енгi- </w:t>
            </w:r>
            <w:r>
              <w:br/>
            </w:r>
            <w:r>
              <w:rPr>
                <w:rFonts w:ascii="Times New Roman"/>
                <w:b w:val="false"/>
                <w:i w:val="false"/>
                <w:color w:val="000000"/>
                <w:sz w:val="20"/>
              </w:rPr>
              <w:t xml:space="preserve">
зу бөлiгiнде </w:t>
            </w:r>
            <w:r>
              <w:br/>
            </w:r>
            <w:r>
              <w:rPr>
                <w:rFonts w:ascii="Times New Roman"/>
                <w:b w:val="false"/>
                <w:i w:val="false"/>
                <w:color w:val="000000"/>
                <w:sz w:val="20"/>
              </w:rPr>
              <w:t xml:space="preserve">
өзгерiстер </w:t>
            </w:r>
            <w:r>
              <w:br/>
            </w:r>
            <w:r>
              <w:rPr>
                <w:rFonts w:ascii="Times New Roman"/>
                <w:b w:val="false"/>
                <w:i w:val="false"/>
                <w:color w:val="000000"/>
                <w:sz w:val="20"/>
              </w:rPr>
              <w:t xml:space="preserve">
мен толықты- </w:t>
            </w:r>
            <w:r>
              <w:br/>
            </w:r>
            <w:r>
              <w:rPr>
                <w:rFonts w:ascii="Times New Roman"/>
                <w:b w:val="false"/>
                <w:i w:val="false"/>
                <w:color w:val="000000"/>
                <w:sz w:val="20"/>
              </w:rPr>
              <w:t xml:space="preserve">
рулар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(жи- </w:t>
            </w:r>
            <w:r>
              <w:br/>
            </w:r>
            <w:r>
              <w:rPr>
                <w:rFonts w:ascii="Times New Roman"/>
                <w:b w:val="false"/>
                <w:i w:val="false"/>
                <w:color w:val="000000"/>
                <w:sz w:val="20"/>
              </w:rPr>
              <w:t xml:space="preserve">
нақтау), ИСМ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сала </w:t>
            </w:r>
            <w:r>
              <w:br/>
            </w:r>
            <w:r>
              <w:rPr>
                <w:rFonts w:ascii="Times New Roman"/>
                <w:b w:val="false"/>
                <w:i w:val="false"/>
                <w:color w:val="000000"/>
                <w:sz w:val="20"/>
              </w:rPr>
              <w:t xml:space="preserve">
үшiн кадрлар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республиканың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орындарында </w:t>
            </w:r>
            <w:r>
              <w:br/>
            </w:r>
            <w:r>
              <w:rPr>
                <w:rFonts w:ascii="Times New Roman"/>
                <w:b w:val="false"/>
                <w:i w:val="false"/>
                <w:color w:val="000000"/>
                <w:sz w:val="20"/>
              </w:rPr>
              <w:t xml:space="preserve">
"WTO - Ted </w:t>
            </w:r>
            <w:r>
              <w:br/>
            </w:r>
            <w:r>
              <w:rPr>
                <w:rFonts w:ascii="Times New Roman"/>
                <w:b w:val="false"/>
                <w:i w:val="false"/>
                <w:color w:val="000000"/>
                <w:sz w:val="20"/>
              </w:rPr>
              <w:t xml:space="preserve">
Qual" турис- </w:t>
            </w:r>
            <w:r>
              <w:br/>
            </w:r>
            <w:r>
              <w:rPr>
                <w:rFonts w:ascii="Times New Roman"/>
                <w:b w:val="false"/>
                <w:i w:val="false"/>
                <w:color w:val="000000"/>
                <w:sz w:val="20"/>
              </w:rPr>
              <w:t xml:space="preserve">
тiк бiлiм са- </w:t>
            </w:r>
            <w:r>
              <w:br/>
            </w:r>
            <w:r>
              <w:rPr>
                <w:rFonts w:ascii="Times New Roman"/>
                <w:b w:val="false"/>
                <w:i w:val="false"/>
                <w:color w:val="000000"/>
                <w:sz w:val="20"/>
              </w:rPr>
              <w:t xml:space="preserve">
пасын ұсыныс- </w:t>
            </w:r>
            <w:r>
              <w:br/>
            </w:r>
            <w:r>
              <w:rPr>
                <w:rFonts w:ascii="Times New Roman"/>
                <w:b w:val="false"/>
                <w:i w:val="false"/>
                <w:color w:val="000000"/>
                <w:sz w:val="20"/>
              </w:rPr>
              <w:t xml:space="preserve">
тар сертифи- </w:t>
            </w:r>
            <w:r>
              <w:br/>
            </w:r>
            <w:r>
              <w:rPr>
                <w:rFonts w:ascii="Times New Roman"/>
                <w:b w:val="false"/>
                <w:i w:val="false"/>
                <w:color w:val="000000"/>
                <w:sz w:val="20"/>
              </w:rPr>
              <w:t xml:space="preserve">
каттау жүйе- </w:t>
            </w:r>
            <w:r>
              <w:br/>
            </w:r>
            <w:r>
              <w:rPr>
                <w:rFonts w:ascii="Times New Roman"/>
                <w:b w:val="false"/>
                <w:i w:val="false"/>
                <w:color w:val="000000"/>
                <w:sz w:val="20"/>
              </w:rPr>
              <w:t xml:space="preserve">
сiн енгiзу </w:t>
            </w:r>
            <w:r>
              <w:br/>
            </w:r>
            <w:r>
              <w:rPr>
                <w:rFonts w:ascii="Times New Roman"/>
                <w:b w:val="false"/>
                <w:i w:val="false"/>
                <w:color w:val="000000"/>
                <w:sz w:val="20"/>
              </w:rPr>
              <w:t xml:space="preserve">
жөнiнде ұсын- </w:t>
            </w:r>
            <w:r>
              <w:br/>
            </w:r>
            <w:r>
              <w:rPr>
                <w:rFonts w:ascii="Times New Roman"/>
                <w:b w:val="false"/>
                <w:i w:val="false"/>
                <w:color w:val="000000"/>
                <w:sz w:val="20"/>
              </w:rPr>
              <w:t xml:space="preserve">
ыстар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Бiлiмминi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үшiн кадрлар </w:t>
            </w:r>
            <w:r>
              <w:br/>
            </w:r>
            <w:r>
              <w:rPr>
                <w:rFonts w:ascii="Times New Roman"/>
                <w:b w:val="false"/>
                <w:i w:val="false"/>
                <w:color w:val="000000"/>
                <w:sz w:val="20"/>
              </w:rPr>
              <w:t xml:space="preserve">
даярлау мәсе- </w:t>
            </w:r>
            <w:r>
              <w:br/>
            </w:r>
            <w:r>
              <w:rPr>
                <w:rFonts w:ascii="Times New Roman"/>
                <w:b w:val="false"/>
                <w:i w:val="false"/>
                <w:color w:val="000000"/>
                <w:sz w:val="20"/>
              </w:rPr>
              <w:t xml:space="preserve">
лелерi бойын- </w:t>
            </w:r>
            <w:r>
              <w:br/>
            </w:r>
            <w:r>
              <w:rPr>
                <w:rFonts w:ascii="Times New Roman"/>
                <w:b w:val="false"/>
                <w:i w:val="false"/>
                <w:color w:val="000000"/>
                <w:sz w:val="20"/>
              </w:rPr>
              <w:t xml:space="preserve">
ша республи- </w:t>
            </w:r>
            <w:r>
              <w:br/>
            </w:r>
            <w:r>
              <w:rPr>
                <w:rFonts w:ascii="Times New Roman"/>
                <w:b w:val="false"/>
                <w:i w:val="false"/>
                <w:color w:val="000000"/>
                <w:sz w:val="20"/>
              </w:rPr>
              <w:t xml:space="preserve">
калық семинар </w:t>
            </w:r>
            <w:r>
              <w:br/>
            </w:r>
            <w:r>
              <w:rPr>
                <w:rFonts w:ascii="Times New Roman"/>
                <w:b w:val="false"/>
                <w:i w:val="false"/>
                <w:color w:val="000000"/>
                <w:sz w:val="20"/>
              </w:rPr>
              <w:t xml:space="preserve">
-кеңес өткізу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2008 - 1112,0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4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2009.01.27. </w:t>
            </w:r>
            <w:r>
              <w:rPr>
                <w:rFonts w:ascii="Times New Roman"/>
                <w:b w:val="false"/>
                <w:i w:val="false"/>
                <w:color w:val="ff0000"/>
                <w:sz w:val="20"/>
              </w:rPr>
              <w:t xml:space="preserve">N 62 </w:t>
            </w:r>
            <w:r>
              <w:rPr>
                <w:rFonts w:ascii="Times New Roman"/>
                <w:b w:val="false"/>
                <w:i w:val="false"/>
                <w:color w:val="ff0000"/>
                <w:sz w:val="20"/>
              </w:rPr>
              <w:t xml:space="preserve">Қаулысымен.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2009.01.27. </w:t>
            </w:r>
            <w:r>
              <w:rPr>
                <w:rFonts w:ascii="Times New Roman"/>
                <w:b w:val="false"/>
                <w:i w:val="false"/>
                <w:color w:val="ff0000"/>
                <w:sz w:val="20"/>
              </w:rPr>
              <w:t xml:space="preserve">N 62 </w:t>
            </w:r>
            <w:r>
              <w:rPr>
                <w:rFonts w:ascii="Times New Roman"/>
                <w:b w:val="false"/>
                <w:i w:val="false"/>
                <w:color w:val="ff0000"/>
                <w:sz w:val="20"/>
              </w:rPr>
              <w:t xml:space="preserve">Қаулысымен.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мамандарды шақыра отырып, туристік индустрия субъектілеріне арналған халықаралық конференция өткізу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2008 - 1842,0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597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w:t>
            </w:r>
            <w:r>
              <w:br/>
            </w:r>
            <w:r>
              <w:rPr>
                <w:rFonts w:ascii="Times New Roman"/>
                <w:b w:val="false"/>
                <w:i w:val="false"/>
                <w:color w:val="000000"/>
                <w:sz w:val="20"/>
              </w:rPr>
              <w:t xml:space="preserve">
қонақ үй биз- </w:t>
            </w:r>
            <w:r>
              <w:br/>
            </w:r>
            <w:r>
              <w:rPr>
                <w:rFonts w:ascii="Times New Roman"/>
                <w:b w:val="false"/>
                <w:i w:val="false"/>
                <w:color w:val="000000"/>
                <w:sz w:val="20"/>
              </w:rPr>
              <w:t xml:space="preserve">
несi саласын- </w:t>
            </w:r>
            <w:r>
              <w:br/>
            </w:r>
            <w:r>
              <w:rPr>
                <w:rFonts w:ascii="Times New Roman"/>
                <w:b w:val="false"/>
                <w:i w:val="false"/>
                <w:color w:val="000000"/>
                <w:sz w:val="20"/>
              </w:rPr>
              <w:t xml:space="preserve">
дағы шетелдiк </w:t>
            </w:r>
            <w:r>
              <w:br/>
            </w:r>
            <w:r>
              <w:rPr>
                <w:rFonts w:ascii="Times New Roman"/>
                <w:b w:val="false"/>
                <w:i w:val="false"/>
                <w:color w:val="000000"/>
                <w:sz w:val="20"/>
              </w:rPr>
              <w:t xml:space="preserve">
жетекшi оқу </w:t>
            </w:r>
            <w:r>
              <w:br/>
            </w:r>
            <w:r>
              <w:rPr>
                <w:rFonts w:ascii="Times New Roman"/>
                <w:b w:val="false"/>
                <w:i w:val="false"/>
                <w:color w:val="000000"/>
                <w:sz w:val="20"/>
              </w:rPr>
              <w:t xml:space="preserve">
орындарын қа- </w:t>
            </w:r>
            <w:r>
              <w:br/>
            </w:r>
            <w:r>
              <w:rPr>
                <w:rFonts w:ascii="Times New Roman"/>
                <w:b w:val="false"/>
                <w:i w:val="false"/>
                <w:color w:val="000000"/>
                <w:sz w:val="20"/>
              </w:rPr>
              <w:t xml:space="preserve">
тыстыра отыр- </w:t>
            </w:r>
            <w:r>
              <w:br/>
            </w:r>
            <w:r>
              <w:rPr>
                <w:rFonts w:ascii="Times New Roman"/>
                <w:b w:val="false"/>
                <w:i w:val="false"/>
                <w:color w:val="000000"/>
                <w:sz w:val="20"/>
              </w:rPr>
              <w:t xml:space="preserve">
ып, 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және 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Щучинск-Бура- </w:t>
            </w:r>
            <w:r>
              <w:br/>
            </w:r>
            <w:r>
              <w:rPr>
                <w:rFonts w:ascii="Times New Roman"/>
                <w:b w:val="false"/>
                <w:i w:val="false"/>
                <w:color w:val="000000"/>
                <w:sz w:val="20"/>
              </w:rPr>
              <w:t xml:space="preserve">
бай курорттық </w:t>
            </w:r>
            <w:r>
              <w:br/>
            </w:r>
            <w:r>
              <w:rPr>
                <w:rFonts w:ascii="Times New Roman"/>
                <w:b w:val="false"/>
                <w:i w:val="false"/>
                <w:color w:val="000000"/>
                <w:sz w:val="20"/>
              </w:rPr>
              <w:t xml:space="preserve">
аймағында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бизнес және </w:t>
            </w:r>
            <w:r>
              <w:br/>
            </w:r>
            <w:r>
              <w:rPr>
                <w:rFonts w:ascii="Times New Roman"/>
                <w:b w:val="false"/>
                <w:i w:val="false"/>
                <w:color w:val="000000"/>
                <w:sz w:val="20"/>
              </w:rPr>
              <w:t xml:space="preserve">
қонақжайлылық </w:t>
            </w:r>
            <w:r>
              <w:br/>
            </w:r>
            <w:r>
              <w:rPr>
                <w:rFonts w:ascii="Times New Roman"/>
                <w:b w:val="false"/>
                <w:i w:val="false"/>
                <w:color w:val="000000"/>
                <w:sz w:val="20"/>
              </w:rPr>
              <w:t xml:space="preserve">
индустриясы </w:t>
            </w:r>
            <w:r>
              <w:br/>
            </w:r>
            <w:r>
              <w:rPr>
                <w:rFonts w:ascii="Times New Roman"/>
                <w:b w:val="false"/>
                <w:i w:val="false"/>
                <w:color w:val="000000"/>
                <w:sz w:val="20"/>
              </w:rPr>
              <w:t xml:space="preserve">
мектебi" бiр- </w:t>
            </w:r>
            <w:r>
              <w:br/>
            </w:r>
            <w:r>
              <w:rPr>
                <w:rFonts w:ascii="Times New Roman"/>
                <w:b w:val="false"/>
                <w:i w:val="false"/>
                <w:color w:val="000000"/>
                <w:sz w:val="20"/>
              </w:rPr>
              <w:t xml:space="preserve">
лескен кәсiп- </w:t>
            </w:r>
            <w:r>
              <w:br/>
            </w:r>
            <w:r>
              <w:rPr>
                <w:rFonts w:ascii="Times New Roman"/>
                <w:b w:val="false"/>
                <w:i w:val="false"/>
                <w:color w:val="000000"/>
                <w:sz w:val="20"/>
              </w:rPr>
              <w:t xml:space="preserve">
орнын құру </w:t>
            </w:r>
            <w:r>
              <w:br/>
            </w:r>
            <w:r>
              <w:rPr>
                <w:rFonts w:ascii="Times New Roman"/>
                <w:b w:val="false"/>
                <w:i w:val="false"/>
                <w:color w:val="000000"/>
                <w:sz w:val="20"/>
              </w:rPr>
              <w:t xml:space="preserve">
жөнiнде ұсын- </w:t>
            </w:r>
            <w:r>
              <w:br/>
            </w:r>
            <w:r>
              <w:rPr>
                <w:rFonts w:ascii="Times New Roman"/>
                <w:b w:val="false"/>
                <w:i w:val="false"/>
                <w:color w:val="000000"/>
                <w:sz w:val="20"/>
              </w:rPr>
              <w:t xml:space="preserve">
ыстар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Бiлiмминi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Tуризмдi ақпараттық қамтамасыз ету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интегра- </w:t>
            </w:r>
            <w:r>
              <w:br/>
            </w:r>
            <w:r>
              <w:rPr>
                <w:rFonts w:ascii="Times New Roman"/>
                <w:b w:val="false"/>
                <w:i w:val="false"/>
                <w:color w:val="000000"/>
                <w:sz w:val="20"/>
              </w:rPr>
              <w:t xml:space="preserve">
цияланған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жүйесiн құру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2007 - 50000,0 </w:t>
            </w:r>
            <w:r>
              <w:br/>
            </w:r>
            <w:r>
              <w:rPr>
                <w:rFonts w:ascii="Times New Roman"/>
                <w:b w:val="false"/>
                <w:i w:val="false"/>
                <w:color w:val="000000"/>
                <w:sz w:val="20"/>
              </w:rPr>
              <w:t xml:space="preserve">
2008 -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туристiк-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қоғамын құру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IV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2007 - 54600,0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есебiнен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Tуристердiң қауіпсiздiгiн қамтамасыз eту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Туристерге </w:t>
            </w:r>
            <w:r>
              <w:br/>
            </w:r>
            <w:r>
              <w:rPr>
                <w:rFonts w:ascii="Times New Roman"/>
                <w:b w:val="false"/>
                <w:i w:val="false"/>
                <w:color w:val="000000"/>
                <w:sz w:val="20"/>
              </w:rPr>
              <w:t xml:space="preserve">
қызмет көрсе- </w:t>
            </w:r>
            <w:r>
              <w:br/>
            </w:r>
            <w:r>
              <w:rPr>
                <w:rFonts w:ascii="Times New Roman"/>
                <w:b w:val="false"/>
                <w:i w:val="false"/>
                <w:color w:val="000000"/>
                <w:sz w:val="20"/>
              </w:rPr>
              <w:t xml:space="preserve">
ту жөнiндегi </w:t>
            </w:r>
            <w:r>
              <w:br/>
            </w:r>
            <w:r>
              <w:rPr>
                <w:rFonts w:ascii="Times New Roman"/>
                <w:b w:val="false"/>
                <w:i w:val="false"/>
                <w:color w:val="000000"/>
                <w:sz w:val="20"/>
              </w:rPr>
              <w:t xml:space="preserve">
туроператор- </w:t>
            </w:r>
            <w:r>
              <w:br/>
            </w:r>
            <w:r>
              <w:rPr>
                <w:rFonts w:ascii="Times New Roman"/>
                <w:b w:val="false"/>
                <w:i w:val="false"/>
                <w:color w:val="000000"/>
                <w:sz w:val="20"/>
              </w:rPr>
              <w:t xml:space="preserve">
лар мен тур- </w:t>
            </w:r>
            <w:r>
              <w:br/>
            </w:r>
            <w:r>
              <w:rPr>
                <w:rFonts w:ascii="Times New Roman"/>
                <w:b w:val="false"/>
                <w:i w:val="false"/>
                <w:color w:val="000000"/>
                <w:sz w:val="20"/>
              </w:rPr>
              <w:t xml:space="preserve">
агенттердiң </w:t>
            </w:r>
            <w:r>
              <w:br/>
            </w:r>
            <w:r>
              <w:rPr>
                <w:rFonts w:ascii="Times New Roman"/>
                <w:b w:val="false"/>
                <w:i w:val="false"/>
                <w:color w:val="000000"/>
                <w:sz w:val="20"/>
              </w:rPr>
              <w:t xml:space="preserve">
қызметiнде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бойынша нор-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ережелердiң </w:t>
            </w:r>
            <w:r>
              <w:br/>
            </w:r>
            <w:r>
              <w:rPr>
                <w:rFonts w:ascii="Times New Roman"/>
                <w:b w:val="false"/>
                <w:i w:val="false"/>
                <w:color w:val="000000"/>
                <w:sz w:val="20"/>
              </w:rPr>
              <w:t xml:space="preserve">
сақталуын </w:t>
            </w:r>
            <w:r>
              <w:br/>
            </w:r>
            <w:r>
              <w:rPr>
                <w:rFonts w:ascii="Times New Roman"/>
                <w:b w:val="false"/>
                <w:i w:val="false"/>
                <w:color w:val="000000"/>
                <w:sz w:val="20"/>
              </w:rPr>
              <w:t xml:space="preserve">
бақылауды </w:t>
            </w:r>
            <w:r>
              <w:br/>
            </w:r>
            <w:r>
              <w:rPr>
                <w:rFonts w:ascii="Times New Roman"/>
                <w:b w:val="false"/>
                <w:i w:val="false"/>
                <w:color w:val="000000"/>
                <w:sz w:val="20"/>
              </w:rPr>
              <w:t xml:space="preserve">
күшейту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дері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тапсырыста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құр- </w:t>
            </w:r>
            <w:r>
              <w:br/>
            </w:r>
            <w:r>
              <w:rPr>
                <w:rFonts w:ascii="Times New Roman"/>
                <w:b w:val="false"/>
                <w:i w:val="false"/>
                <w:color w:val="000000"/>
                <w:sz w:val="20"/>
              </w:rPr>
              <w:t xml:space="preserve">
алдары арқылы </w:t>
            </w:r>
            <w:r>
              <w:br/>
            </w:r>
            <w:r>
              <w:rPr>
                <w:rFonts w:ascii="Times New Roman"/>
                <w:b w:val="false"/>
                <w:i w:val="false"/>
                <w:color w:val="000000"/>
                <w:sz w:val="20"/>
              </w:rPr>
              <w:t xml:space="preserve">
халық пен </w:t>
            </w:r>
            <w:r>
              <w:br/>
            </w:r>
            <w:r>
              <w:rPr>
                <w:rFonts w:ascii="Times New Roman"/>
                <w:b w:val="false"/>
                <w:i w:val="false"/>
                <w:color w:val="000000"/>
                <w:sz w:val="20"/>
              </w:rPr>
              <w:t xml:space="preserve">
туристердi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ақпа- </w:t>
            </w:r>
            <w:r>
              <w:br/>
            </w:r>
            <w:r>
              <w:rPr>
                <w:rFonts w:ascii="Times New Roman"/>
                <w:b w:val="false"/>
                <w:i w:val="false"/>
                <w:color w:val="000000"/>
                <w:sz w:val="20"/>
              </w:rPr>
              <w:t xml:space="preserve">
раттандыруды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Мәдениет- </w:t>
            </w:r>
            <w:r>
              <w:br/>
            </w:r>
            <w:r>
              <w:rPr>
                <w:rFonts w:ascii="Times New Roman"/>
                <w:b w:val="false"/>
                <w:i w:val="false"/>
                <w:color w:val="000000"/>
                <w:sz w:val="20"/>
              </w:rPr>
              <w:t xml:space="preserve">
минi, СIМ,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ортаминi, </w:t>
            </w:r>
            <w:r>
              <w:br/>
            </w:r>
            <w:r>
              <w:rPr>
                <w:rFonts w:ascii="Times New Roman"/>
                <w:b w:val="false"/>
                <w:i w:val="false"/>
                <w:color w:val="000000"/>
                <w:sz w:val="20"/>
              </w:rPr>
              <w:t xml:space="preserve">
"Қазги- </w:t>
            </w:r>
            <w:r>
              <w:br/>
            </w:r>
            <w:r>
              <w:rPr>
                <w:rFonts w:ascii="Times New Roman"/>
                <w:b w:val="false"/>
                <w:i w:val="false"/>
                <w:color w:val="000000"/>
                <w:sz w:val="20"/>
              </w:rPr>
              <w:t xml:space="preserve">
дромет" </w:t>
            </w:r>
            <w:r>
              <w:br/>
            </w:r>
            <w:r>
              <w:rPr>
                <w:rFonts w:ascii="Times New Roman"/>
                <w:b w:val="false"/>
                <w:i w:val="false"/>
                <w:color w:val="000000"/>
                <w:sz w:val="20"/>
              </w:rPr>
              <w:t xml:space="preserve">
РМК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xml:space="preserve">
қалаларда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 </w:t>
            </w:r>
            <w:r>
              <w:br/>
            </w:r>
            <w:r>
              <w:rPr>
                <w:rFonts w:ascii="Times New Roman"/>
                <w:b w:val="false"/>
                <w:i w:val="false"/>
                <w:color w:val="000000"/>
                <w:sz w:val="20"/>
              </w:rPr>
              <w:t xml:space="preserve">
ларында ұқсас </w:t>
            </w:r>
            <w:r>
              <w:br/>
            </w:r>
            <w:r>
              <w:rPr>
                <w:rFonts w:ascii="Times New Roman"/>
                <w:b w:val="false"/>
                <w:i w:val="false"/>
                <w:color w:val="000000"/>
                <w:sz w:val="20"/>
              </w:rPr>
              <w:t xml:space="preserve">
туристерге </w:t>
            </w:r>
            <w:r>
              <w:br/>
            </w:r>
            <w:r>
              <w:rPr>
                <w:rFonts w:ascii="Times New Roman"/>
                <w:b w:val="false"/>
                <w:i w:val="false"/>
                <w:color w:val="000000"/>
                <w:sz w:val="20"/>
              </w:rPr>
              <w:t xml:space="preserve">
көмек ретiнде </w:t>
            </w:r>
            <w:r>
              <w:br/>
            </w:r>
            <w:r>
              <w:rPr>
                <w:rFonts w:ascii="Times New Roman"/>
                <w:b w:val="false"/>
                <w:i w:val="false"/>
                <w:color w:val="000000"/>
                <w:sz w:val="20"/>
              </w:rPr>
              <w:t xml:space="preserve">
"hot line" </w:t>
            </w:r>
            <w:r>
              <w:br/>
            </w:r>
            <w:r>
              <w:rPr>
                <w:rFonts w:ascii="Times New Roman"/>
                <w:b w:val="false"/>
                <w:i w:val="false"/>
                <w:color w:val="000000"/>
                <w:sz w:val="20"/>
              </w:rPr>
              <w:t xml:space="preserve">
режимiндегi </w:t>
            </w:r>
            <w:r>
              <w:br/>
            </w:r>
            <w:r>
              <w:rPr>
                <w:rFonts w:ascii="Times New Roman"/>
                <w:b w:val="false"/>
                <w:i w:val="false"/>
                <w:color w:val="000000"/>
                <w:sz w:val="20"/>
              </w:rPr>
              <w:t xml:space="preserve">
телефондық </w:t>
            </w:r>
            <w:r>
              <w:br/>
            </w:r>
            <w:r>
              <w:rPr>
                <w:rFonts w:ascii="Times New Roman"/>
                <w:b w:val="false"/>
                <w:i w:val="false"/>
                <w:color w:val="000000"/>
                <w:sz w:val="20"/>
              </w:rPr>
              <w:t xml:space="preserve">
ақпарат қыз- </w:t>
            </w:r>
            <w:r>
              <w:br/>
            </w:r>
            <w:r>
              <w:rPr>
                <w:rFonts w:ascii="Times New Roman"/>
                <w:b w:val="false"/>
                <w:i w:val="false"/>
                <w:color w:val="000000"/>
                <w:sz w:val="20"/>
              </w:rPr>
              <w:t xml:space="preserve">
метiн құру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r>
              <w:br/>
            </w:r>
            <w:r>
              <w:rPr>
                <w:rFonts w:ascii="Times New Roman"/>
                <w:b w:val="false"/>
                <w:i w:val="false"/>
                <w:color w:val="000000"/>
                <w:sz w:val="20"/>
              </w:rPr>
              <w:t xml:space="preserve">
"Қазақте- </w:t>
            </w:r>
            <w:r>
              <w:br/>
            </w:r>
            <w:r>
              <w:rPr>
                <w:rFonts w:ascii="Times New Roman"/>
                <w:b w:val="false"/>
                <w:i w:val="false"/>
                <w:color w:val="000000"/>
                <w:sz w:val="20"/>
              </w:rPr>
              <w:t xml:space="preserve">
леком" АҚ,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10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Tуризм саласындағы халықаралық ынтымақтастық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Сыртқы істер </w:t>
            </w:r>
            <w:r>
              <w:br/>
            </w:r>
            <w:r>
              <w:rPr>
                <w:rFonts w:ascii="Times New Roman"/>
                <w:b w:val="false"/>
                <w:i w:val="false"/>
                <w:color w:val="000000"/>
                <w:sz w:val="20"/>
              </w:rPr>
              <w:t xml:space="preserve">
министрлiгi- </w:t>
            </w:r>
            <w:r>
              <w:br/>
            </w:r>
            <w:r>
              <w:rPr>
                <w:rFonts w:ascii="Times New Roman"/>
                <w:b w:val="false"/>
                <w:i w:val="false"/>
                <w:color w:val="000000"/>
                <w:sz w:val="20"/>
              </w:rPr>
              <w:t xml:space="preserve">
нiң шет ел- </w:t>
            </w:r>
            <w:r>
              <w:br/>
            </w:r>
            <w:r>
              <w:rPr>
                <w:rFonts w:ascii="Times New Roman"/>
                <w:b w:val="false"/>
                <w:i w:val="false"/>
                <w:color w:val="000000"/>
                <w:sz w:val="20"/>
              </w:rPr>
              <w:t xml:space="preserve">
дердегi меке- </w:t>
            </w:r>
            <w:r>
              <w:br/>
            </w:r>
            <w:r>
              <w:rPr>
                <w:rFonts w:ascii="Times New Roman"/>
                <w:b w:val="false"/>
                <w:i w:val="false"/>
                <w:color w:val="000000"/>
                <w:sz w:val="20"/>
              </w:rPr>
              <w:t xml:space="preserve">
мелерiнде ту- </w:t>
            </w:r>
            <w:r>
              <w:br/>
            </w:r>
            <w:r>
              <w:rPr>
                <w:rFonts w:ascii="Times New Roman"/>
                <w:b w:val="false"/>
                <w:i w:val="false"/>
                <w:color w:val="000000"/>
                <w:sz w:val="20"/>
              </w:rPr>
              <w:t xml:space="preserve">
ризмге жетек- </w:t>
            </w:r>
            <w:r>
              <w:br/>
            </w:r>
            <w:r>
              <w:rPr>
                <w:rFonts w:ascii="Times New Roman"/>
                <w:b w:val="false"/>
                <w:i w:val="false"/>
                <w:color w:val="000000"/>
                <w:sz w:val="20"/>
              </w:rPr>
              <w:t xml:space="preserve">
шілiк ететiн </w:t>
            </w:r>
            <w:r>
              <w:br/>
            </w:r>
            <w:r>
              <w:rPr>
                <w:rFonts w:ascii="Times New Roman"/>
                <w:b w:val="false"/>
                <w:i w:val="false"/>
                <w:color w:val="000000"/>
                <w:sz w:val="20"/>
              </w:rPr>
              <w:t xml:space="preserve">
бөлiмдер ашу </w:t>
            </w:r>
            <w:r>
              <w:br/>
            </w:r>
            <w:r>
              <w:rPr>
                <w:rFonts w:ascii="Times New Roman"/>
                <w:b w:val="false"/>
                <w:i w:val="false"/>
                <w:color w:val="000000"/>
                <w:sz w:val="20"/>
              </w:rPr>
              <w:t xml:space="preserve">
мәселесi бой- </w:t>
            </w:r>
            <w:r>
              <w:br/>
            </w:r>
            <w:r>
              <w:rPr>
                <w:rFonts w:ascii="Times New Roman"/>
                <w:b w:val="false"/>
                <w:i w:val="false"/>
                <w:color w:val="000000"/>
                <w:sz w:val="20"/>
              </w:rPr>
              <w:t xml:space="preserve">
ынша ұсыныс- </w:t>
            </w:r>
            <w:r>
              <w:br/>
            </w:r>
            <w:r>
              <w:rPr>
                <w:rFonts w:ascii="Times New Roman"/>
                <w:b w:val="false"/>
                <w:i w:val="false"/>
                <w:color w:val="000000"/>
                <w:sz w:val="20"/>
              </w:rPr>
              <w:t xml:space="preserve">
тар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ЭБЖМ </w:t>
            </w:r>
            <w:r>
              <w:br/>
            </w:r>
            <w:r>
              <w:rPr>
                <w:rFonts w:ascii="Times New Roman"/>
                <w:b w:val="false"/>
                <w:i w:val="false"/>
                <w:color w:val="000000"/>
                <w:sz w:val="20"/>
              </w:rPr>
              <w:t xml:space="preserve">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IV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туристiк ұйым </w:t>
            </w:r>
            <w:r>
              <w:br/>
            </w:r>
            <w:r>
              <w:rPr>
                <w:rFonts w:ascii="Times New Roman"/>
                <w:b w:val="false"/>
                <w:i w:val="false"/>
                <w:color w:val="000000"/>
                <w:sz w:val="20"/>
              </w:rPr>
              <w:t xml:space="preserve">
Бас Ассамбле- </w:t>
            </w:r>
            <w:r>
              <w:br/>
            </w:r>
            <w:r>
              <w:rPr>
                <w:rFonts w:ascii="Times New Roman"/>
                <w:b w:val="false"/>
                <w:i w:val="false"/>
                <w:color w:val="000000"/>
                <w:sz w:val="20"/>
              </w:rPr>
              <w:t xml:space="preserve">
ясының XVIII </w:t>
            </w:r>
            <w:r>
              <w:br/>
            </w:r>
            <w:r>
              <w:rPr>
                <w:rFonts w:ascii="Times New Roman"/>
                <w:b w:val="false"/>
                <w:i w:val="false"/>
                <w:color w:val="000000"/>
                <w:sz w:val="20"/>
              </w:rPr>
              <w:t xml:space="preserve">
сессиясын </w:t>
            </w:r>
            <w:r>
              <w:br/>
            </w:r>
            <w:r>
              <w:rPr>
                <w:rFonts w:ascii="Times New Roman"/>
                <w:b w:val="false"/>
                <w:i w:val="false"/>
                <w:color w:val="000000"/>
                <w:sz w:val="20"/>
              </w:rPr>
              <w:t xml:space="preserve">
2009 жылы </w:t>
            </w:r>
            <w:r>
              <w:br/>
            </w:r>
            <w:r>
              <w:rPr>
                <w:rFonts w:ascii="Times New Roman"/>
                <w:b w:val="false"/>
                <w:i w:val="false"/>
                <w:color w:val="000000"/>
                <w:sz w:val="20"/>
              </w:rPr>
              <w:t xml:space="preserve">
Астана қала- </w:t>
            </w:r>
            <w:r>
              <w:br/>
            </w:r>
            <w:r>
              <w:rPr>
                <w:rFonts w:ascii="Times New Roman"/>
                <w:b w:val="false"/>
                <w:i w:val="false"/>
                <w:color w:val="000000"/>
                <w:sz w:val="20"/>
              </w:rPr>
              <w:t xml:space="preserve">
сында өткiзу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СІМ, ЭБЖМ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Iле-Балқаш </w:t>
            </w:r>
            <w:r>
              <w:br/>
            </w:r>
            <w:r>
              <w:rPr>
                <w:rFonts w:ascii="Times New Roman"/>
                <w:b w:val="false"/>
                <w:i w:val="false"/>
                <w:color w:val="000000"/>
                <w:sz w:val="20"/>
              </w:rPr>
              <w:t xml:space="preserve">
регатасын </w:t>
            </w:r>
            <w:r>
              <w:br/>
            </w:r>
            <w:r>
              <w:rPr>
                <w:rFonts w:ascii="Times New Roman"/>
                <w:b w:val="false"/>
                <w:i w:val="false"/>
                <w:color w:val="000000"/>
                <w:sz w:val="20"/>
              </w:rPr>
              <w:t xml:space="preserve">
өткiзу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Мәдениет- </w:t>
            </w:r>
            <w:r>
              <w:br/>
            </w:r>
            <w:r>
              <w:rPr>
                <w:rFonts w:ascii="Times New Roman"/>
                <w:b w:val="false"/>
                <w:i w:val="false"/>
                <w:color w:val="000000"/>
                <w:sz w:val="20"/>
              </w:rPr>
              <w:t xml:space="preserve">
минi,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қоғамдық </w:t>
            </w:r>
            <w:r>
              <w:br/>
            </w:r>
            <w:r>
              <w:rPr>
                <w:rFonts w:ascii="Times New Roman"/>
                <w:b w:val="false"/>
                <w:i w:val="false"/>
                <w:color w:val="000000"/>
                <w:sz w:val="20"/>
              </w:rPr>
              <w:t xml:space="preserve">
бiрлес- </w:t>
            </w:r>
            <w:r>
              <w:br/>
            </w:r>
            <w:r>
              <w:rPr>
                <w:rFonts w:ascii="Times New Roman"/>
                <w:b w:val="false"/>
                <w:i w:val="false"/>
                <w:color w:val="000000"/>
                <w:sz w:val="20"/>
              </w:rPr>
              <w:t xml:space="preserve">
тiгi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2009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2007 - 1000,0 </w:t>
            </w:r>
            <w:r>
              <w:br/>
            </w:r>
            <w:r>
              <w:rPr>
                <w:rFonts w:ascii="Times New Roman"/>
                <w:b w:val="false"/>
                <w:i w:val="false"/>
                <w:color w:val="000000"/>
                <w:sz w:val="20"/>
              </w:rPr>
              <w:t xml:space="preserve">
2008 - 4445,0 </w:t>
            </w:r>
            <w:r>
              <w:br/>
            </w:r>
            <w:r>
              <w:rPr>
                <w:rFonts w:ascii="Times New Roman"/>
                <w:b w:val="false"/>
                <w:i w:val="false"/>
                <w:color w:val="000000"/>
                <w:sz w:val="20"/>
              </w:rPr>
              <w:t xml:space="preserve">
2009 - 2500,0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қаражаты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w:t>
            </w:r>
            <w:r>
              <w:br/>
            </w:r>
            <w:r>
              <w:rPr>
                <w:rFonts w:ascii="Times New Roman"/>
                <w:b w:val="false"/>
                <w:i w:val="false"/>
                <w:color w:val="000000"/>
                <w:sz w:val="20"/>
              </w:rPr>
              <w:t xml:space="preserve">
Қазақстанды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туристiк ұй- </w:t>
            </w:r>
            <w:r>
              <w:br/>
            </w:r>
            <w:r>
              <w:rPr>
                <w:rFonts w:ascii="Times New Roman"/>
                <w:b w:val="false"/>
                <w:i w:val="false"/>
                <w:color w:val="000000"/>
                <w:sz w:val="20"/>
              </w:rPr>
              <w:t xml:space="preserve">
ымның Атқару- </w:t>
            </w:r>
            <w:r>
              <w:br/>
            </w:r>
            <w:r>
              <w:rPr>
                <w:rFonts w:ascii="Times New Roman"/>
                <w:b w:val="false"/>
                <w:i w:val="false"/>
                <w:color w:val="000000"/>
                <w:sz w:val="20"/>
              </w:rPr>
              <w:t xml:space="preserve">
шы кеңесiне </w:t>
            </w:r>
            <w:r>
              <w:br/>
            </w:r>
            <w:r>
              <w:rPr>
                <w:rFonts w:ascii="Times New Roman"/>
                <w:b w:val="false"/>
                <w:i w:val="false"/>
                <w:color w:val="000000"/>
                <w:sz w:val="20"/>
              </w:rPr>
              <w:t xml:space="preserve">
шығару жөнiн- </w:t>
            </w:r>
            <w:r>
              <w:br/>
            </w:r>
            <w:r>
              <w:rPr>
                <w:rFonts w:ascii="Times New Roman"/>
                <w:b w:val="false"/>
                <w:i w:val="false"/>
                <w:color w:val="000000"/>
                <w:sz w:val="20"/>
              </w:rPr>
              <w:t xml:space="preserve">
дегi шаралар- </w:t>
            </w:r>
            <w:r>
              <w:br/>
            </w:r>
            <w:r>
              <w:rPr>
                <w:rFonts w:ascii="Times New Roman"/>
                <w:b w:val="false"/>
                <w:i w:val="false"/>
                <w:color w:val="000000"/>
                <w:sz w:val="20"/>
              </w:rPr>
              <w:t xml:space="preserve">
ды iске асыру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СІМ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Халықаралық маңызы бар "ceрпiндi" жобаларды iске асыру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ЖСҚ әзiрлеу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облыстарында </w:t>
            </w:r>
            <w:r>
              <w:br/>
            </w:r>
            <w:r>
              <w:rPr>
                <w:rFonts w:ascii="Times New Roman"/>
                <w:b w:val="false"/>
                <w:i w:val="false"/>
                <w:color w:val="000000"/>
                <w:sz w:val="20"/>
              </w:rPr>
              <w:t xml:space="preserve">
туризм инфра- </w:t>
            </w:r>
            <w:r>
              <w:br/>
            </w:r>
            <w:r>
              <w:rPr>
                <w:rFonts w:ascii="Times New Roman"/>
                <w:b w:val="false"/>
                <w:i w:val="false"/>
                <w:color w:val="000000"/>
                <w:sz w:val="20"/>
              </w:rPr>
              <w:t xml:space="preserve">
құрылымының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салуды қамта- </w:t>
            </w:r>
            <w:r>
              <w:br/>
            </w:r>
            <w:r>
              <w:rPr>
                <w:rFonts w:ascii="Times New Roman"/>
                <w:b w:val="false"/>
                <w:i w:val="false"/>
                <w:color w:val="000000"/>
                <w:sz w:val="20"/>
              </w:rPr>
              <w:t xml:space="preserve">
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2007 - 689000,0 </w:t>
            </w:r>
            <w:r>
              <w:br/>
            </w:r>
            <w:r>
              <w:rPr>
                <w:rFonts w:ascii="Times New Roman"/>
                <w:b w:val="false"/>
                <w:i w:val="false"/>
                <w:color w:val="000000"/>
                <w:sz w:val="20"/>
              </w:rPr>
              <w:t xml:space="preserve">
2008 - </w:t>
            </w:r>
            <w:r>
              <w:br/>
            </w:r>
            <w:r>
              <w:rPr>
                <w:rFonts w:ascii="Times New Roman"/>
                <w:b w:val="false"/>
                <w:i w:val="false"/>
                <w:color w:val="000000"/>
                <w:sz w:val="20"/>
              </w:rPr>
              <w:t xml:space="preserve">
2009 -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қаражаты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Түркiстан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Жiбек жолының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учаскесiнiң </w:t>
            </w:r>
            <w:r>
              <w:br/>
            </w:r>
            <w:r>
              <w:rPr>
                <w:rFonts w:ascii="Times New Roman"/>
                <w:b w:val="false"/>
                <w:i w:val="false"/>
                <w:color w:val="000000"/>
                <w:sz w:val="20"/>
              </w:rPr>
              <w:t xml:space="preserve">
орталығындағы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ККМ, Мәдениет- </w:t>
            </w:r>
            <w:r>
              <w:br/>
            </w:r>
            <w:r>
              <w:rPr>
                <w:rFonts w:ascii="Times New Roman"/>
                <w:b w:val="false"/>
                <w:i w:val="false"/>
                <w:color w:val="000000"/>
                <w:sz w:val="20"/>
              </w:rPr>
              <w:t xml:space="preserve">
минi, </w:t>
            </w:r>
            <w:r>
              <w:br/>
            </w:r>
            <w:r>
              <w:rPr>
                <w:rFonts w:ascii="Times New Roman"/>
                <w:b w:val="false"/>
                <w:i w:val="false"/>
                <w:color w:val="000000"/>
                <w:sz w:val="20"/>
              </w:rPr>
              <w:t xml:space="preserve">
Оңтүстiк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 </w:t>
            </w:r>
            <w:r>
              <w:br/>
            </w:r>
            <w:r>
              <w:rPr>
                <w:rFonts w:ascii="Times New Roman"/>
                <w:b w:val="false"/>
                <w:i w:val="false"/>
                <w:color w:val="000000"/>
                <w:sz w:val="20"/>
              </w:rPr>
              <w:t xml:space="preserve">
сының "Бурабай" </w:t>
            </w:r>
            <w:r>
              <w:br/>
            </w:r>
            <w:r>
              <w:rPr>
                <w:rFonts w:ascii="Times New Roman"/>
                <w:b w:val="false"/>
                <w:i w:val="false"/>
                <w:color w:val="000000"/>
                <w:sz w:val="20"/>
              </w:rPr>
              <w:t xml:space="preserve">
ұлттық табиғи </w:t>
            </w:r>
            <w:r>
              <w:br/>
            </w:r>
            <w:r>
              <w:rPr>
                <w:rFonts w:ascii="Times New Roman"/>
                <w:b w:val="false"/>
                <w:i w:val="false"/>
                <w:color w:val="000000"/>
                <w:sz w:val="20"/>
              </w:rPr>
              <w:t xml:space="preserve">
паркiнде эко- </w:t>
            </w:r>
            <w:r>
              <w:br/>
            </w:r>
            <w:r>
              <w:rPr>
                <w:rFonts w:ascii="Times New Roman"/>
                <w:b w:val="false"/>
                <w:i w:val="false"/>
                <w:color w:val="000000"/>
                <w:sz w:val="20"/>
              </w:rPr>
              <w:t xml:space="preserve">
логиялық тур- </w:t>
            </w:r>
            <w:r>
              <w:br/>
            </w:r>
            <w:r>
              <w:rPr>
                <w:rFonts w:ascii="Times New Roman"/>
                <w:b w:val="false"/>
                <w:i w:val="false"/>
                <w:color w:val="000000"/>
                <w:sz w:val="20"/>
              </w:rPr>
              <w:t xml:space="preserve">
изм инфрақұ- </w:t>
            </w:r>
            <w:r>
              <w:br/>
            </w:r>
            <w:r>
              <w:rPr>
                <w:rFonts w:ascii="Times New Roman"/>
                <w:b w:val="false"/>
                <w:i w:val="false"/>
                <w:color w:val="000000"/>
                <w:sz w:val="20"/>
              </w:rPr>
              <w:t xml:space="preserve">
рылымын </w:t>
            </w:r>
            <w:r>
              <w:br/>
            </w:r>
            <w:r>
              <w:rPr>
                <w:rFonts w:ascii="Times New Roman"/>
                <w:b w:val="false"/>
                <w:i w:val="false"/>
                <w:color w:val="000000"/>
                <w:sz w:val="20"/>
              </w:rPr>
              <w:t xml:space="preserve">
дамыту жөнiн- </w:t>
            </w:r>
            <w:r>
              <w:br/>
            </w:r>
            <w:r>
              <w:rPr>
                <w:rFonts w:ascii="Times New Roman"/>
                <w:b w:val="false"/>
                <w:i w:val="false"/>
                <w:color w:val="000000"/>
                <w:sz w:val="20"/>
              </w:rPr>
              <w:t xml:space="preserve">
де шаралар </w:t>
            </w:r>
            <w:r>
              <w:br/>
            </w:r>
            <w:r>
              <w:rPr>
                <w:rFonts w:ascii="Times New Roman"/>
                <w:b w:val="false"/>
                <w:i w:val="false"/>
                <w:color w:val="000000"/>
                <w:sz w:val="20"/>
              </w:rPr>
              <w:t xml:space="preserve">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әкiмi, ТСМ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Аршалы ауда- </w:t>
            </w:r>
            <w:r>
              <w:br/>
            </w:r>
            <w:r>
              <w:rPr>
                <w:rFonts w:ascii="Times New Roman"/>
                <w:b w:val="false"/>
                <w:i w:val="false"/>
                <w:color w:val="000000"/>
                <w:sz w:val="20"/>
              </w:rPr>
              <w:t xml:space="preserve">
нының Марты- </w:t>
            </w:r>
            <w:r>
              <w:br/>
            </w:r>
            <w:r>
              <w:rPr>
                <w:rFonts w:ascii="Times New Roman"/>
                <w:b w:val="false"/>
                <w:i w:val="false"/>
                <w:color w:val="000000"/>
                <w:sz w:val="20"/>
              </w:rPr>
              <w:t xml:space="preserve">
новка ауылын- </w:t>
            </w:r>
            <w:r>
              <w:br/>
            </w:r>
            <w:r>
              <w:rPr>
                <w:rFonts w:ascii="Times New Roman"/>
                <w:b w:val="false"/>
                <w:i w:val="false"/>
                <w:color w:val="000000"/>
                <w:sz w:val="20"/>
              </w:rPr>
              <w:t xml:space="preserve">
да (Астана </w:t>
            </w:r>
            <w:r>
              <w:br/>
            </w:r>
            <w:r>
              <w:rPr>
                <w:rFonts w:ascii="Times New Roman"/>
                <w:b w:val="false"/>
                <w:i w:val="false"/>
                <w:color w:val="000000"/>
                <w:sz w:val="20"/>
              </w:rPr>
              <w:t xml:space="preserve">
қаласынан 30 </w:t>
            </w:r>
            <w:r>
              <w:br/>
            </w:r>
            <w:r>
              <w:rPr>
                <w:rFonts w:ascii="Times New Roman"/>
                <w:b w:val="false"/>
                <w:i w:val="false"/>
                <w:color w:val="000000"/>
                <w:sz w:val="20"/>
              </w:rPr>
              <w:t xml:space="preserve">
км) "Шеберлер </w:t>
            </w:r>
            <w:r>
              <w:br/>
            </w:r>
            <w:r>
              <w:rPr>
                <w:rFonts w:ascii="Times New Roman"/>
                <w:b w:val="false"/>
                <w:i w:val="false"/>
                <w:color w:val="000000"/>
                <w:sz w:val="20"/>
              </w:rPr>
              <w:t xml:space="preserve">
сарайы" көрме </w:t>
            </w:r>
            <w:r>
              <w:br/>
            </w:r>
            <w:r>
              <w:rPr>
                <w:rFonts w:ascii="Times New Roman"/>
                <w:b w:val="false"/>
                <w:i w:val="false"/>
                <w:color w:val="000000"/>
                <w:sz w:val="20"/>
              </w:rPr>
              <w:t xml:space="preserve">
орталығы бар </w:t>
            </w:r>
            <w:r>
              <w:br/>
            </w:r>
            <w:r>
              <w:rPr>
                <w:rFonts w:ascii="Times New Roman"/>
                <w:b w:val="false"/>
                <w:i w:val="false"/>
                <w:color w:val="000000"/>
                <w:sz w:val="20"/>
              </w:rPr>
              <w:t xml:space="preserve">
"Шебер ауылы" </w:t>
            </w:r>
            <w:r>
              <w:br/>
            </w:r>
            <w:r>
              <w:rPr>
                <w:rFonts w:ascii="Times New Roman"/>
                <w:b w:val="false"/>
                <w:i w:val="false"/>
                <w:color w:val="000000"/>
                <w:sz w:val="20"/>
              </w:rPr>
              <w:t xml:space="preserve">
этнографиялық </w:t>
            </w:r>
            <w:r>
              <w:br/>
            </w:r>
            <w:r>
              <w:rPr>
                <w:rFonts w:ascii="Times New Roman"/>
                <w:b w:val="false"/>
                <w:i w:val="false"/>
                <w:color w:val="000000"/>
                <w:sz w:val="20"/>
              </w:rPr>
              <w:t xml:space="preserve">
кешенiн салу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TCM-гe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10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және </w:t>
            </w:r>
            <w:r>
              <w:br/>
            </w:r>
            <w:r>
              <w:rPr>
                <w:rFonts w:ascii="Times New Roman"/>
                <w:b w:val="false"/>
                <w:i w:val="false"/>
                <w:color w:val="000000"/>
                <w:sz w:val="20"/>
              </w:rPr>
              <w:t xml:space="preserve">
"Достық" шекара пункт- </w:t>
            </w:r>
            <w:r>
              <w:br/>
            </w:r>
            <w:r>
              <w:rPr>
                <w:rFonts w:ascii="Times New Roman"/>
                <w:b w:val="false"/>
                <w:i w:val="false"/>
                <w:color w:val="000000"/>
                <w:sz w:val="20"/>
              </w:rPr>
              <w:t xml:space="preserve">
терiнен </w:t>
            </w:r>
            <w:r>
              <w:br/>
            </w:r>
            <w:r>
              <w:rPr>
                <w:rFonts w:ascii="Times New Roman"/>
                <w:b w:val="false"/>
                <w:i w:val="false"/>
                <w:color w:val="000000"/>
                <w:sz w:val="20"/>
              </w:rPr>
              <w:t xml:space="preserve">
Оңтүстiк Қаз- </w:t>
            </w:r>
            <w:r>
              <w:br/>
            </w:r>
            <w:r>
              <w:rPr>
                <w:rFonts w:ascii="Times New Roman"/>
                <w:b w:val="false"/>
                <w:i w:val="false"/>
                <w:color w:val="000000"/>
                <w:sz w:val="20"/>
              </w:rPr>
              <w:t xml:space="preserve">
ақстан облыс- </w:t>
            </w:r>
            <w:r>
              <w:br/>
            </w:r>
            <w:r>
              <w:rPr>
                <w:rFonts w:ascii="Times New Roman"/>
                <w:b w:val="false"/>
                <w:i w:val="false"/>
                <w:color w:val="000000"/>
                <w:sz w:val="20"/>
              </w:rPr>
              <w:t xml:space="preserve">
ының Түркiс- </w:t>
            </w:r>
            <w:r>
              <w:br/>
            </w:r>
            <w:r>
              <w:rPr>
                <w:rFonts w:ascii="Times New Roman"/>
                <w:b w:val="false"/>
                <w:i w:val="false"/>
                <w:color w:val="000000"/>
                <w:sz w:val="20"/>
              </w:rPr>
              <w:t xml:space="preserve">
тан қаласына </w:t>
            </w:r>
            <w:r>
              <w:br/>
            </w:r>
            <w:r>
              <w:rPr>
                <w:rFonts w:ascii="Times New Roman"/>
                <w:b w:val="false"/>
                <w:i w:val="false"/>
                <w:color w:val="000000"/>
                <w:sz w:val="20"/>
              </w:rPr>
              <w:t xml:space="preserve">
дейiн жол бойы инфра- </w:t>
            </w:r>
            <w:r>
              <w:br/>
            </w:r>
            <w:r>
              <w:rPr>
                <w:rFonts w:ascii="Times New Roman"/>
                <w:b w:val="false"/>
                <w:i w:val="false"/>
                <w:color w:val="000000"/>
                <w:sz w:val="20"/>
              </w:rPr>
              <w:t xml:space="preserve">
құрылымының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көрсете </w:t>
            </w:r>
            <w:r>
              <w:br/>
            </w:r>
            <w:r>
              <w:rPr>
                <w:rFonts w:ascii="Times New Roman"/>
                <w:b w:val="false"/>
                <w:i w:val="false"/>
                <w:color w:val="000000"/>
                <w:sz w:val="20"/>
              </w:rPr>
              <w:t xml:space="preserve">
отырып, жол </w:t>
            </w:r>
            <w:r>
              <w:br/>
            </w:r>
            <w:r>
              <w:rPr>
                <w:rFonts w:ascii="Times New Roman"/>
                <w:b w:val="false"/>
                <w:i w:val="false"/>
                <w:color w:val="000000"/>
                <w:sz w:val="20"/>
              </w:rPr>
              <w:t xml:space="preserve">
картасын </w:t>
            </w:r>
            <w:r>
              <w:br/>
            </w:r>
            <w:r>
              <w:rPr>
                <w:rFonts w:ascii="Times New Roman"/>
                <w:b w:val="false"/>
                <w:i w:val="false"/>
                <w:color w:val="000000"/>
                <w:sz w:val="20"/>
              </w:rPr>
              <w:t xml:space="preserve">
жасау мәселе- </w:t>
            </w:r>
            <w:r>
              <w:br/>
            </w:r>
            <w:r>
              <w:rPr>
                <w:rFonts w:ascii="Times New Roman"/>
                <w:b w:val="false"/>
                <w:i w:val="false"/>
                <w:color w:val="000000"/>
                <w:sz w:val="20"/>
              </w:rPr>
              <w:t xml:space="preserve">
сiн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ТСМ,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Оңтүстiк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ының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әкiмдерi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"Жiбек жолы </w:t>
            </w:r>
            <w:r>
              <w:br/>
            </w:r>
            <w:r>
              <w:rPr>
                <w:rFonts w:ascii="Times New Roman"/>
                <w:b w:val="false"/>
                <w:i w:val="false"/>
                <w:color w:val="000000"/>
                <w:sz w:val="20"/>
              </w:rPr>
              <w:t xml:space="preserve">
меруертi"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пойызын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ақпарат I </w:t>
            </w:r>
            <w:r>
              <w:br/>
            </w:r>
            <w:r>
              <w:rPr>
                <w:rFonts w:ascii="Times New Roman"/>
                <w:b w:val="false"/>
                <w:i w:val="false"/>
                <w:color w:val="000000"/>
                <w:sz w:val="20"/>
              </w:rPr>
              <w:t xml:space="preserve">
кезеңiн </w:t>
            </w:r>
            <w:r>
              <w:br/>
            </w:r>
            <w:r>
              <w:rPr>
                <w:rFonts w:ascii="Times New Roman"/>
                <w:b w:val="false"/>
                <w:i w:val="false"/>
                <w:color w:val="000000"/>
                <w:sz w:val="20"/>
              </w:rPr>
              <w:t xml:space="preserve">
Алматы - </w:t>
            </w:r>
            <w:r>
              <w:br/>
            </w:r>
            <w:r>
              <w:rPr>
                <w:rFonts w:ascii="Times New Roman"/>
                <w:b w:val="false"/>
                <w:i w:val="false"/>
                <w:color w:val="000000"/>
                <w:sz w:val="20"/>
              </w:rPr>
              <w:t xml:space="preserve">
Түркiстан - </w:t>
            </w:r>
            <w:r>
              <w:br/>
            </w:r>
            <w:r>
              <w:rPr>
                <w:rFonts w:ascii="Times New Roman"/>
                <w:b w:val="false"/>
                <w:i w:val="false"/>
                <w:color w:val="000000"/>
                <w:sz w:val="20"/>
              </w:rPr>
              <w:t xml:space="preserve">
Ташкент - Самарқанд - Бұқара - Yргенiш - Мары - Ашхабад - Алматы бағыты </w:t>
            </w:r>
            <w:r>
              <w:br/>
            </w:r>
            <w:r>
              <w:rPr>
                <w:rFonts w:ascii="Times New Roman"/>
                <w:b w:val="false"/>
                <w:i w:val="false"/>
                <w:color w:val="000000"/>
                <w:sz w:val="20"/>
              </w:rPr>
              <w:t xml:space="preserve">
бойынша iске асыруды қамтамасыз ету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ККМ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"Жiбек жолы </w:t>
            </w:r>
            <w:r>
              <w:br/>
            </w:r>
            <w:r>
              <w:rPr>
                <w:rFonts w:ascii="Times New Roman"/>
                <w:b w:val="false"/>
                <w:i w:val="false"/>
                <w:color w:val="000000"/>
                <w:sz w:val="20"/>
              </w:rPr>
              <w:t xml:space="preserve">
меруертi" халықаралық туристiк пой- </w:t>
            </w:r>
            <w:r>
              <w:br/>
            </w:r>
            <w:r>
              <w:rPr>
                <w:rFonts w:ascii="Times New Roman"/>
                <w:b w:val="false"/>
                <w:i w:val="false"/>
                <w:color w:val="000000"/>
                <w:sz w:val="20"/>
              </w:rPr>
              <w:t xml:space="preserve">
ызын ұйымдас- </w:t>
            </w:r>
            <w:r>
              <w:br/>
            </w:r>
            <w:r>
              <w:rPr>
                <w:rFonts w:ascii="Times New Roman"/>
                <w:b w:val="false"/>
                <w:i w:val="false"/>
                <w:color w:val="000000"/>
                <w:sz w:val="20"/>
              </w:rPr>
              <w:t xml:space="preserve">
тыру жөнiнде- </w:t>
            </w:r>
            <w:r>
              <w:br/>
            </w:r>
            <w:r>
              <w:rPr>
                <w:rFonts w:ascii="Times New Roman"/>
                <w:b w:val="false"/>
                <w:i w:val="false"/>
                <w:color w:val="000000"/>
                <w:sz w:val="20"/>
              </w:rPr>
              <w:t xml:space="preserve">
гi жобаның II кезеңiн Алматы - Тегеран бағы- </w:t>
            </w:r>
            <w:r>
              <w:br/>
            </w:r>
            <w:r>
              <w:rPr>
                <w:rFonts w:ascii="Times New Roman"/>
                <w:b w:val="false"/>
                <w:i w:val="false"/>
                <w:color w:val="000000"/>
                <w:sz w:val="20"/>
              </w:rPr>
              <w:t xml:space="preserve">
ты бойынша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жөнiнде мем- </w:t>
            </w:r>
            <w:r>
              <w:br/>
            </w:r>
            <w:r>
              <w:rPr>
                <w:rFonts w:ascii="Times New Roman"/>
                <w:b w:val="false"/>
                <w:i w:val="false"/>
                <w:color w:val="000000"/>
                <w:sz w:val="20"/>
              </w:rPr>
              <w:t xml:space="preserve">
лекетаралық келiссөздер өткiзудi қам- </w:t>
            </w:r>
            <w:r>
              <w:br/>
            </w:r>
            <w:r>
              <w:rPr>
                <w:rFonts w:ascii="Times New Roman"/>
                <w:b w:val="false"/>
                <w:i w:val="false"/>
                <w:color w:val="000000"/>
                <w:sz w:val="20"/>
              </w:rPr>
              <w:t xml:space="preserve">
тамасыз ету және бағытты Қытайдың Шыңжан-Ұйғыр </w:t>
            </w:r>
            <w:r>
              <w:br/>
            </w:r>
            <w:r>
              <w:rPr>
                <w:rFonts w:ascii="Times New Roman"/>
                <w:b w:val="false"/>
                <w:i w:val="false"/>
                <w:color w:val="000000"/>
                <w:sz w:val="20"/>
              </w:rPr>
              <w:t xml:space="preserve">
автономиялық </w:t>
            </w:r>
            <w:r>
              <w:br/>
            </w:r>
            <w:r>
              <w:rPr>
                <w:rFonts w:ascii="Times New Roman"/>
                <w:b w:val="false"/>
                <w:i w:val="false"/>
                <w:color w:val="000000"/>
                <w:sz w:val="20"/>
              </w:rPr>
              <w:t xml:space="preserve">
округi арқылы </w:t>
            </w:r>
            <w:r>
              <w:br/>
            </w:r>
            <w:r>
              <w:rPr>
                <w:rFonts w:ascii="Times New Roman"/>
                <w:b w:val="false"/>
                <w:i w:val="false"/>
                <w:color w:val="000000"/>
                <w:sz w:val="20"/>
              </w:rPr>
              <w:t xml:space="preserve">
Пекин </w:t>
            </w:r>
            <w:r>
              <w:br/>
            </w:r>
            <w:r>
              <w:rPr>
                <w:rFonts w:ascii="Times New Roman"/>
                <w:b w:val="false"/>
                <w:i w:val="false"/>
                <w:color w:val="000000"/>
                <w:sz w:val="20"/>
              </w:rPr>
              <w:t xml:space="preserve">
қаласына </w:t>
            </w:r>
            <w:r>
              <w:br/>
            </w:r>
            <w:r>
              <w:rPr>
                <w:rFonts w:ascii="Times New Roman"/>
                <w:b w:val="false"/>
                <w:i w:val="false"/>
                <w:color w:val="000000"/>
                <w:sz w:val="20"/>
              </w:rPr>
              <w:t xml:space="preserve">
дейiн ұзарту- </w:t>
            </w:r>
            <w:r>
              <w:br/>
            </w:r>
            <w:r>
              <w:rPr>
                <w:rFonts w:ascii="Times New Roman"/>
                <w:b w:val="false"/>
                <w:i w:val="false"/>
                <w:color w:val="000000"/>
                <w:sz w:val="20"/>
              </w:rPr>
              <w:t xml:space="preserve">
ды қамтитын </w:t>
            </w:r>
            <w:r>
              <w:br/>
            </w:r>
            <w:r>
              <w:rPr>
                <w:rFonts w:ascii="Times New Roman"/>
                <w:b w:val="false"/>
                <w:i w:val="false"/>
                <w:color w:val="000000"/>
                <w:sz w:val="20"/>
              </w:rPr>
              <w:t xml:space="preserve">
III кезеңдi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дайындау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СІМ, ККМ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Мемлекетара- </w:t>
            </w:r>
            <w:r>
              <w:br/>
            </w:r>
            <w:r>
              <w:rPr>
                <w:rFonts w:ascii="Times New Roman"/>
                <w:b w:val="false"/>
                <w:i w:val="false"/>
                <w:color w:val="000000"/>
                <w:sz w:val="20"/>
              </w:rPr>
              <w:t xml:space="preserve">
лық келiссөз- </w:t>
            </w:r>
            <w:r>
              <w:br/>
            </w:r>
            <w:r>
              <w:rPr>
                <w:rFonts w:ascii="Times New Roman"/>
                <w:b w:val="false"/>
                <w:i w:val="false"/>
                <w:color w:val="000000"/>
                <w:sz w:val="20"/>
              </w:rPr>
              <w:t xml:space="preserve">
дер, оның iшiнде Шанхай </w:t>
            </w:r>
            <w:r>
              <w:br/>
            </w:r>
            <w:r>
              <w:rPr>
                <w:rFonts w:ascii="Times New Roman"/>
                <w:b w:val="false"/>
                <w:i w:val="false"/>
                <w:color w:val="000000"/>
                <w:sz w:val="20"/>
              </w:rPr>
              <w:t xml:space="preserve">
ынтымақтастық ұйымы,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экономикалық қоғамдастығы және Бiрыңғай </w:t>
            </w:r>
            <w:r>
              <w:br/>
            </w:r>
            <w:r>
              <w:rPr>
                <w:rFonts w:ascii="Times New Roman"/>
                <w:b w:val="false"/>
                <w:i w:val="false"/>
                <w:color w:val="000000"/>
                <w:sz w:val="20"/>
              </w:rPr>
              <w:t xml:space="preserve">
экономикалық кеңiстiк шең- </w:t>
            </w:r>
            <w:r>
              <w:br/>
            </w:r>
            <w:r>
              <w:rPr>
                <w:rFonts w:ascii="Times New Roman"/>
                <w:b w:val="false"/>
                <w:i w:val="false"/>
                <w:color w:val="000000"/>
                <w:sz w:val="20"/>
              </w:rPr>
              <w:t xml:space="preserve">
берiнде қаты- </w:t>
            </w:r>
            <w:r>
              <w:br/>
            </w:r>
            <w:r>
              <w:rPr>
                <w:rFonts w:ascii="Times New Roman"/>
                <w:b w:val="false"/>
                <w:i w:val="false"/>
                <w:color w:val="000000"/>
                <w:sz w:val="20"/>
              </w:rPr>
              <w:t xml:space="preserve">
сушы елдер үшiн туристiк </w:t>
            </w:r>
            <w:r>
              <w:br/>
            </w:r>
            <w:r>
              <w:rPr>
                <w:rFonts w:ascii="Times New Roman"/>
                <w:b w:val="false"/>
                <w:i w:val="false"/>
                <w:color w:val="000000"/>
                <w:sz w:val="20"/>
              </w:rPr>
              <w:t xml:space="preserve">
визаларды өз- </w:t>
            </w:r>
            <w:r>
              <w:br/>
            </w:r>
            <w:r>
              <w:rPr>
                <w:rFonts w:ascii="Times New Roman"/>
                <w:b w:val="false"/>
                <w:i w:val="false"/>
                <w:color w:val="000000"/>
                <w:sz w:val="20"/>
              </w:rPr>
              <w:t xml:space="preserve">
ара тану және </w:t>
            </w:r>
            <w:r>
              <w:br/>
            </w:r>
            <w:r>
              <w:rPr>
                <w:rFonts w:ascii="Times New Roman"/>
                <w:b w:val="false"/>
                <w:i w:val="false"/>
                <w:color w:val="000000"/>
                <w:sz w:val="20"/>
              </w:rPr>
              <w:t xml:space="preserve">
бұдан әрi бiрыңғай тур- </w:t>
            </w:r>
            <w:r>
              <w:br/>
            </w:r>
            <w:r>
              <w:rPr>
                <w:rFonts w:ascii="Times New Roman"/>
                <w:b w:val="false"/>
                <w:i w:val="false"/>
                <w:color w:val="000000"/>
                <w:sz w:val="20"/>
              </w:rPr>
              <w:t xml:space="preserve">
истiк виза енгiзу мәсе- </w:t>
            </w:r>
            <w:r>
              <w:br/>
            </w:r>
            <w:r>
              <w:rPr>
                <w:rFonts w:ascii="Times New Roman"/>
                <w:b w:val="false"/>
                <w:i w:val="false"/>
                <w:color w:val="000000"/>
                <w:sz w:val="20"/>
              </w:rPr>
              <w:t xml:space="preserve">
лесiн шешу жөнiндегі </w:t>
            </w:r>
            <w:r>
              <w:br/>
            </w:r>
            <w:r>
              <w:rPr>
                <w:rFonts w:ascii="Times New Roman"/>
                <w:b w:val="false"/>
                <w:i w:val="false"/>
                <w:color w:val="000000"/>
                <w:sz w:val="20"/>
              </w:rPr>
              <w:t xml:space="preserve">
үдерiстi </w:t>
            </w:r>
            <w:r>
              <w:br/>
            </w:r>
            <w:r>
              <w:rPr>
                <w:rFonts w:ascii="Times New Roman"/>
                <w:b w:val="false"/>
                <w:i w:val="false"/>
                <w:color w:val="000000"/>
                <w:sz w:val="20"/>
              </w:rPr>
              <w:t xml:space="preserve">
жандандыру жөнiнде шара- </w:t>
            </w:r>
            <w:r>
              <w:br/>
            </w:r>
            <w:r>
              <w:rPr>
                <w:rFonts w:ascii="Times New Roman"/>
                <w:b w:val="false"/>
                <w:i w:val="false"/>
                <w:color w:val="000000"/>
                <w:sz w:val="20"/>
              </w:rPr>
              <w:t xml:space="preserve">
лар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Келiсiмдер-дiң жобалары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СІМ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ІІ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теңiзi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 Астрахань </w:t>
            </w:r>
            <w:r>
              <w:br/>
            </w:r>
            <w:r>
              <w:rPr>
                <w:rFonts w:ascii="Times New Roman"/>
                <w:b w:val="false"/>
                <w:i w:val="false"/>
                <w:color w:val="000000"/>
                <w:sz w:val="20"/>
              </w:rPr>
              <w:t xml:space="preserve">
(Ресей) - </w:t>
            </w:r>
            <w:r>
              <w:br/>
            </w:r>
            <w:r>
              <w:rPr>
                <w:rFonts w:ascii="Times New Roman"/>
                <w:b w:val="false"/>
                <w:i w:val="false"/>
                <w:color w:val="000000"/>
                <w:sz w:val="20"/>
              </w:rPr>
              <w:t xml:space="preserve">
Махачкала </w:t>
            </w:r>
            <w:r>
              <w:br/>
            </w:r>
            <w:r>
              <w:rPr>
                <w:rFonts w:ascii="Times New Roman"/>
                <w:b w:val="false"/>
                <w:i w:val="false"/>
                <w:color w:val="000000"/>
                <w:sz w:val="20"/>
              </w:rPr>
              <w:t xml:space="preserve">
(Дағыстан) - </w:t>
            </w:r>
            <w:r>
              <w:br/>
            </w:r>
            <w:r>
              <w:rPr>
                <w:rFonts w:ascii="Times New Roman"/>
                <w:b w:val="false"/>
                <w:i w:val="false"/>
                <w:color w:val="000000"/>
                <w:sz w:val="20"/>
              </w:rPr>
              <w:t xml:space="preserve">
Баку </w:t>
            </w:r>
            <w:r>
              <w:br/>
            </w:r>
            <w:r>
              <w:rPr>
                <w:rFonts w:ascii="Times New Roman"/>
                <w:b w:val="false"/>
                <w:i w:val="false"/>
                <w:color w:val="000000"/>
                <w:sz w:val="20"/>
              </w:rPr>
              <w:t xml:space="preserve">
(Әзiрбайжан) </w:t>
            </w:r>
            <w:r>
              <w:br/>
            </w:r>
            <w:r>
              <w:rPr>
                <w:rFonts w:ascii="Times New Roman"/>
                <w:b w:val="false"/>
                <w:i w:val="false"/>
                <w:color w:val="000000"/>
                <w:sz w:val="20"/>
              </w:rPr>
              <w:t xml:space="preserve">
- Энзели </w:t>
            </w:r>
            <w:r>
              <w:br/>
            </w:r>
            <w:r>
              <w:rPr>
                <w:rFonts w:ascii="Times New Roman"/>
                <w:b w:val="false"/>
                <w:i w:val="false"/>
                <w:color w:val="000000"/>
                <w:sz w:val="20"/>
              </w:rPr>
              <w:t xml:space="preserve">
(Иран) - </w:t>
            </w:r>
            <w:r>
              <w:br/>
            </w:r>
            <w:r>
              <w:rPr>
                <w:rFonts w:ascii="Times New Roman"/>
                <w:b w:val="false"/>
                <w:i w:val="false"/>
                <w:color w:val="000000"/>
                <w:sz w:val="20"/>
              </w:rPr>
              <w:t xml:space="preserve">
Түркiменбашы </w:t>
            </w:r>
            <w:r>
              <w:br/>
            </w:r>
            <w:r>
              <w:rPr>
                <w:rFonts w:ascii="Times New Roman"/>
                <w:b w:val="false"/>
                <w:i w:val="false"/>
                <w:color w:val="000000"/>
                <w:sz w:val="20"/>
              </w:rPr>
              <w:t xml:space="preserve">
(Түркiменстан) - Ақтау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халықаралық круизiн дай- </w:t>
            </w:r>
            <w:r>
              <w:br/>
            </w:r>
            <w:r>
              <w:rPr>
                <w:rFonts w:ascii="Times New Roman"/>
                <w:b w:val="false"/>
                <w:i w:val="false"/>
                <w:color w:val="000000"/>
                <w:sz w:val="20"/>
              </w:rPr>
              <w:t xml:space="preserve">
ындау және ұйымдастыру үшін жағдай жасау жөнiнде </w:t>
            </w:r>
            <w:r>
              <w:br/>
            </w:r>
            <w:r>
              <w:rPr>
                <w:rFonts w:ascii="Times New Roman"/>
                <w:b w:val="false"/>
                <w:i w:val="false"/>
                <w:color w:val="000000"/>
                <w:sz w:val="20"/>
              </w:rPr>
              <w:t xml:space="preserve">
шаралар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облысының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өңiр- </w:t>
            </w:r>
            <w:r>
              <w:br/>
            </w:r>
            <w:r>
              <w:rPr>
                <w:rFonts w:ascii="Times New Roman"/>
                <w:b w:val="false"/>
                <w:i w:val="false"/>
                <w:color w:val="000000"/>
                <w:sz w:val="20"/>
              </w:rPr>
              <w:t xml:space="preserve">
iнде туризмдi </w:t>
            </w:r>
            <w:r>
              <w:br/>
            </w:r>
            <w:r>
              <w:rPr>
                <w:rFonts w:ascii="Times New Roman"/>
                <w:b w:val="false"/>
                <w:i w:val="false"/>
                <w:color w:val="000000"/>
                <w:sz w:val="20"/>
              </w:rPr>
              <w:t xml:space="preserve">
дамыту мақса- </w:t>
            </w:r>
            <w:r>
              <w:br/>
            </w:r>
            <w:r>
              <w:rPr>
                <w:rFonts w:ascii="Times New Roman"/>
                <w:b w:val="false"/>
                <w:i w:val="false"/>
                <w:color w:val="000000"/>
                <w:sz w:val="20"/>
              </w:rPr>
              <w:t xml:space="preserve">
тында теңiз </w:t>
            </w:r>
            <w:r>
              <w:br/>
            </w:r>
            <w:r>
              <w:rPr>
                <w:rFonts w:ascii="Times New Roman"/>
                <w:b w:val="false"/>
                <w:i w:val="false"/>
                <w:color w:val="000000"/>
                <w:sz w:val="20"/>
              </w:rPr>
              <w:t xml:space="preserve">
круиздерiн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үшiн жолаушы- </w:t>
            </w:r>
            <w:r>
              <w:br/>
            </w:r>
            <w:r>
              <w:rPr>
                <w:rFonts w:ascii="Times New Roman"/>
                <w:b w:val="false"/>
                <w:i w:val="false"/>
                <w:color w:val="000000"/>
                <w:sz w:val="20"/>
              </w:rPr>
              <w:t xml:space="preserve">
лар кемесiн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немесе жасау </w:t>
            </w:r>
            <w:r>
              <w:br/>
            </w:r>
            <w:r>
              <w:rPr>
                <w:rFonts w:ascii="Times New Roman"/>
                <w:b w:val="false"/>
                <w:i w:val="false"/>
                <w:color w:val="000000"/>
                <w:sz w:val="20"/>
              </w:rPr>
              <w:t xml:space="preserve">
мәселесi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сының  Yкiметiне ұсыныстар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ИСМ, ТСМ, </w:t>
            </w:r>
            <w:r>
              <w:br/>
            </w:r>
            <w:r>
              <w:rPr>
                <w:rFonts w:ascii="Times New Roman"/>
                <w:b w:val="false"/>
                <w:i w:val="false"/>
                <w:color w:val="000000"/>
                <w:sz w:val="20"/>
              </w:rPr>
              <w:t xml:space="preserve">
ККМ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ІV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Ресейдiң, </w:t>
            </w:r>
            <w:r>
              <w:br/>
            </w:r>
            <w:r>
              <w:rPr>
                <w:rFonts w:ascii="Times New Roman"/>
                <w:b w:val="false"/>
                <w:i w:val="false"/>
                <w:color w:val="000000"/>
                <w:sz w:val="20"/>
              </w:rPr>
              <w:t xml:space="preserve">
Әзiрбайжан- </w:t>
            </w:r>
            <w:r>
              <w:br/>
            </w:r>
            <w:r>
              <w:rPr>
                <w:rFonts w:ascii="Times New Roman"/>
                <w:b w:val="false"/>
                <w:i w:val="false"/>
                <w:color w:val="000000"/>
                <w:sz w:val="20"/>
              </w:rPr>
              <w:t xml:space="preserve">
ның, Иранның, </w:t>
            </w:r>
            <w:r>
              <w:br/>
            </w:r>
            <w:r>
              <w:rPr>
                <w:rFonts w:ascii="Times New Roman"/>
                <w:b w:val="false"/>
                <w:i w:val="false"/>
                <w:color w:val="000000"/>
                <w:sz w:val="20"/>
              </w:rPr>
              <w:t xml:space="preserve">
Түркiменстан- </w:t>
            </w:r>
            <w:r>
              <w:br/>
            </w:r>
            <w:r>
              <w:rPr>
                <w:rFonts w:ascii="Times New Roman"/>
                <w:b w:val="false"/>
                <w:i w:val="false"/>
                <w:color w:val="000000"/>
                <w:sz w:val="20"/>
              </w:rPr>
              <w:t xml:space="preserve">
ның және Қазақстанның </w:t>
            </w:r>
            <w:r>
              <w:br/>
            </w:r>
            <w:r>
              <w:rPr>
                <w:rFonts w:ascii="Times New Roman"/>
                <w:b w:val="false"/>
                <w:i w:val="false"/>
                <w:color w:val="000000"/>
                <w:sz w:val="20"/>
              </w:rPr>
              <w:t xml:space="preserve">
қатысуымен </w:t>
            </w:r>
            <w:r>
              <w:br/>
            </w:r>
            <w:r>
              <w:rPr>
                <w:rFonts w:ascii="Times New Roman"/>
                <w:b w:val="false"/>
                <w:i w:val="false"/>
                <w:color w:val="000000"/>
                <w:sz w:val="20"/>
              </w:rPr>
              <w:t xml:space="preserve">
Каспий теңiзi </w:t>
            </w:r>
            <w:r>
              <w:br/>
            </w:r>
            <w:r>
              <w:rPr>
                <w:rFonts w:ascii="Times New Roman"/>
                <w:b w:val="false"/>
                <w:i w:val="false"/>
                <w:color w:val="000000"/>
                <w:sz w:val="20"/>
              </w:rPr>
              <w:t xml:space="preserve">
бойынша круиз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жобасын iске </w:t>
            </w:r>
            <w:r>
              <w:br/>
            </w:r>
            <w:r>
              <w:rPr>
                <w:rFonts w:ascii="Times New Roman"/>
                <w:b w:val="false"/>
                <w:i w:val="false"/>
                <w:color w:val="000000"/>
                <w:sz w:val="20"/>
              </w:rPr>
              <w:t xml:space="preserve">
асыру жөнiнде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iс-шаралар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жобасы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ІV тоқсан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"Талхиз"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этнографиялық </w:t>
            </w:r>
            <w:r>
              <w:br/>
            </w:r>
            <w:r>
              <w:rPr>
                <w:rFonts w:ascii="Times New Roman"/>
                <w:b w:val="false"/>
                <w:i w:val="false"/>
                <w:color w:val="000000"/>
                <w:sz w:val="20"/>
              </w:rPr>
              <w:t xml:space="preserve">
кешенiн құру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25 шілде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 тур- </w:t>
            </w:r>
            <w:r>
              <w:br/>
            </w:r>
            <w:r>
              <w:rPr>
                <w:rFonts w:ascii="Times New Roman"/>
                <w:b w:val="false"/>
                <w:i w:val="false"/>
                <w:color w:val="000000"/>
                <w:sz w:val="20"/>
              </w:rPr>
              <w:t xml:space="preserve">
измiн дамыту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Кендiрлi де- </w:t>
            </w:r>
            <w:r>
              <w:br/>
            </w:r>
            <w:r>
              <w:rPr>
                <w:rFonts w:ascii="Times New Roman"/>
                <w:b w:val="false"/>
                <w:i w:val="false"/>
                <w:color w:val="000000"/>
                <w:sz w:val="20"/>
              </w:rPr>
              <w:t xml:space="preserve">
малыс айма- </w:t>
            </w:r>
            <w:r>
              <w:br/>
            </w:r>
            <w:r>
              <w:rPr>
                <w:rFonts w:ascii="Times New Roman"/>
                <w:b w:val="false"/>
                <w:i w:val="false"/>
                <w:color w:val="000000"/>
                <w:sz w:val="20"/>
              </w:rPr>
              <w:t xml:space="preserve">
ғын жайласты- </w:t>
            </w:r>
            <w:r>
              <w:br/>
            </w:r>
            <w:r>
              <w:rPr>
                <w:rFonts w:ascii="Times New Roman"/>
                <w:b w:val="false"/>
                <w:i w:val="false"/>
                <w:color w:val="000000"/>
                <w:sz w:val="20"/>
              </w:rPr>
              <w:t xml:space="preserve">
ру жөнiнде </w:t>
            </w:r>
            <w:r>
              <w:br/>
            </w:r>
            <w:r>
              <w:rPr>
                <w:rFonts w:ascii="Times New Roman"/>
                <w:b w:val="false"/>
                <w:i w:val="false"/>
                <w:color w:val="000000"/>
                <w:sz w:val="20"/>
              </w:rPr>
              <w:t xml:space="preserve">
шаралар қа- </w:t>
            </w:r>
            <w:r>
              <w:br/>
            </w:r>
            <w:r>
              <w:rPr>
                <w:rFonts w:ascii="Times New Roman"/>
                <w:b w:val="false"/>
                <w:i w:val="false"/>
                <w:color w:val="000000"/>
                <w:sz w:val="20"/>
              </w:rPr>
              <w:t xml:space="preserve">
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w:t>
            </w:r>
            <w:r>
              <w:br/>
            </w:r>
            <w:r>
              <w:rPr>
                <w:rFonts w:ascii="Times New Roman"/>
                <w:b w:val="false"/>
                <w:i w:val="false"/>
                <w:color w:val="000000"/>
                <w:sz w:val="20"/>
              </w:rPr>
              <w:t xml:space="preserve">
10 қаңтар </w:t>
            </w:r>
            <w:r>
              <w:br/>
            </w:r>
            <w:r>
              <w:rPr>
                <w:rFonts w:ascii="Times New Roman"/>
                <w:b w:val="false"/>
                <w:i w:val="false"/>
                <w:color w:val="000000"/>
                <w:sz w:val="20"/>
              </w:rPr>
              <w:t xml:space="preserve">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есебiнен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Атырау </w:t>
            </w:r>
            <w:r>
              <w:br/>
            </w:r>
            <w:r>
              <w:rPr>
                <w:rFonts w:ascii="Times New Roman"/>
                <w:b w:val="false"/>
                <w:i w:val="false"/>
                <w:color w:val="000000"/>
                <w:sz w:val="20"/>
              </w:rPr>
              <w:t xml:space="preserve">
қалаларында </w:t>
            </w:r>
            <w:r>
              <w:br/>
            </w:r>
            <w:r>
              <w:rPr>
                <w:rFonts w:ascii="Times New Roman"/>
                <w:b w:val="false"/>
                <w:i w:val="false"/>
                <w:color w:val="000000"/>
                <w:sz w:val="20"/>
              </w:rPr>
              <w:t xml:space="preserve">
туризм </w:t>
            </w:r>
            <w:r>
              <w:br/>
            </w:r>
            <w:r>
              <w:rPr>
                <w:rFonts w:ascii="Times New Roman"/>
                <w:b w:val="false"/>
                <w:i w:val="false"/>
                <w:color w:val="000000"/>
                <w:sz w:val="20"/>
              </w:rPr>
              <w:t xml:space="preserve">
индустриясы </w:t>
            </w:r>
            <w:r>
              <w:br/>
            </w:r>
            <w:r>
              <w:rPr>
                <w:rFonts w:ascii="Times New Roman"/>
                <w:b w:val="false"/>
                <w:i w:val="false"/>
                <w:color w:val="000000"/>
                <w:sz w:val="20"/>
              </w:rPr>
              <w:t xml:space="preserve">
объектiлерiн </w:t>
            </w:r>
            <w:r>
              <w:br/>
            </w:r>
            <w:r>
              <w:rPr>
                <w:rFonts w:ascii="Times New Roman"/>
                <w:b w:val="false"/>
                <w:i w:val="false"/>
                <w:color w:val="000000"/>
                <w:sz w:val="20"/>
              </w:rPr>
              <w:t xml:space="preserve">
салу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енгiзу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облыстары- </w:t>
            </w:r>
            <w:r>
              <w:br/>
            </w:r>
            <w:r>
              <w:rPr>
                <w:rFonts w:ascii="Times New Roman"/>
                <w:b w:val="false"/>
                <w:i w:val="false"/>
                <w:color w:val="000000"/>
                <w:sz w:val="20"/>
              </w:rPr>
              <w:t xml:space="preserve">
ның әкiм-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Байқоңыр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маңайында </w:t>
            </w:r>
            <w:r>
              <w:br/>
            </w:r>
            <w:r>
              <w:rPr>
                <w:rFonts w:ascii="Times New Roman"/>
                <w:b w:val="false"/>
                <w:i w:val="false"/>
                <w:color w:val="000000"/>
                <w:sz w:val="20"/>
              </w:rPr>
              <w:t xml:space="preserve">
туристiк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кешенiн құру </w:t>
            </w:r>
            <w:r>
              <w:br/>
            </w:r>
            <w:r>
              <w:rPr>
                <w:rFonts w:ascii="Times New Roman"/>
                <w:b w:val="false"/>
                <w:i w:val="false"/>
                <w:color w:val="000000"/>
                <w:sz w:val="20"/>
              </w:rPr>
              <w:t xml:space="preserve">
мәселесiн </w:t>
            </w:r>
            <w:r>
              <w:br/>
            </w:r>
            <w:r>
              <w:rPr>
                <w:rFonts w:ascii="Times New Roman"/>
                <w:b w:val="false"/>
                <w:i w:val="false"/>
                <w:color w:val="000000"/>
                <w:sz w:val="20"/>
              </w:rPr>
              <w:t xml:space="preserve">
пысықтау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Yкiметiне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Қызылорда </w:t>
            </w:r>
            <w:r>
              <w:br/>
            </w:r>
            <w:r>
              <w:rPr>
                <w:rFonts w:ascii="Times New Roman"/>
                <w:b w:val="false"/>
                <w:i w:val="false"/>
                <w:color w:val="000000"/>
                <w:sz w:val="20"/>
              </w:rPr>
              <w:t xml:space="preserve">
облысының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r>
              <w:br/>
            </w:r>
            <w:r>
              <w:rPr>
                <w:rFonts w:ascii="Times New Roman"/>
                <w:b w:val="false"/>
                <w:i w:val="false"/>
                <w:color w:val="000000"/>
                <w:sz w:val="20"/>
              </w:rPr>
              <w:t xml:space="preserve">
25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кешенiне баратын </w:t>
            </w:r>
            <w:r>
              <w:br/>
            </w:r>
            <w:r>
              <w:rPr>
                <w:rFonts w:ascii="Times New Roman"/>
                <w:b w:val="false"/>
                <w:i w:val="false"/>
                <w:color w:val="000000"/>
                <w:sz w:val="20"/>
              </w:rPr>
              <w:t xml:space="preserve">
сырттан </w:t>
            </w:r>
            <w:r>
              <w:br/>
            </w:r>
            <w:r>
              <w:rPr>
                <w:rFonts w:ascii="Times New Roman"/>
                <w:b w:val="false"/>
                <w:i w:val="false"/>
                <w:color w:val="000000"/>
                <w:sz w:val="20"/>
              </w:rPr>
              <w:t xml:space="preserve">
келушiлер </w:t>
            </w:r>
            <w:r>
              <w:br/>
            </w:r>
            <w:r>
              <w:rPr>
                <w:rFonts w:ascii="Times New Roman"/>
                <w:b w:val="false"/>
                <w:i w:val="false"/>
                <w:color w:val="000000"/>
                <w:sz w:val="20"/>
              </w:rPr>
              <w:t xml:space="preserve">
туризмiн  және iшкi </w:t>
            </w:r>
            <w:r>
              <w:br/>
            </w:r>
            <w:r>
              <w:rPr>
                <w:rFonts w:ascii="Times New Roman"/>
                <w:b w:val="false"/>
                <w:i w:val="false"/>
                <w:color w:val="000000"/>
                <w:sz w:val="20"/>
              </w:rPr>
              <w:t xml:space="preserve">
туризмдi </w:t>
            </w:r>
            <w:r>
              <w:br/>
            </w:r>
            <w:r>
              <w:rPr>
                <w:rFonts w:ascii="Times New Roman"/>
                <w:b w:val="false"/>
                <w:i w:val="false"/>
                <w:color w:val="000000"/>
                <w:sz w:val="20"/>
              </w:rPr>
              <w:t xml:space="preserve">
дамыту жөнiнде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w:t>
            </w:r>
            <w:r>
              <w:br/>
            </w:r>
            <w:r>
              <w:rPr>
                <w:rFonts w:ascii="Times New Roman"/>
                <w:b w:val="false"/>
                <w:i w:val="false"/>
                <w:color w:val="000000"/>
                <w:sz w:val="20"/>
              </w:rPr>
              <w:t xml:space="preserve">
ақпарат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СІМ, ҰҚК, </w:t>
            </w:r>
            <w:r>
              <w:br/>
            </w:r>
            <w:r>
              <w:rPr>
                <w:rFonts w:ascii="Times New Roman"/>
                <w:b w:val="false"/>
                <w:i w:val="false"/>
                <w:color w:val="000000"/>
                <w:sz w:val="20"/>
              </w:rPr>
              <w:t xml:space="preserve">
Біліммині,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әкiмi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r>
    </w:tbl>
    <w:p>
      <w:pPr>
        <w:spacing w:after="0"/>
        <w:ind w:left="0"/>
        <w:jc w:val="both"/>
      </w:pPr>
      <w:r>
        <w:rPr>
          <w:rFonts w:ascii="Times New Roman"/>
          <w:b/>
          <w:i w:val="false"/>
          <w:color w:val="000000"/>
          <w:sz w:val="28"/>
        </w:rPr>
        <w:t xml:space="preserve">  10. Маңғыстау облысында туристік кластер құру және дамыту </w:t>
      </w:r>
      <w:r>
        <w:br/>
      </w:r>
      <w:r>
        <w:rPr>
          <w:rFonts w:ascii="Times New Roman"/>
          <w:b w:val="false"/>
          <w:i w:val="false"/>
          <w:color w:val="000000"/>
          <w:sz w:val="28"/>
        </w:rPr>
        <w:t>
</w:t>
      </w:r>
      <w:r>
        <w:rPr>
          <w:rFonts w:ascii="Times New Roman"/>
          <w:b/>
          <w:i w:val="false"/>
          <w:color w:val="000000"/>
          <w:sz w:val="28"/>
        </w:rPr>
        <w:t xml:space="preserve">                      жөніндегі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773"/>
        <w:gridCol w:w="2273"/>
        <w:gridCol w:w="1933"/>
        <w:gridCol w:w="1533"/>
        <w:gridCol w:w="1693"/>
        <w:gridCol w:w="16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Маңғыстау облысында туристік кластер құру </w:t>
            </w:r>
            <w:r>
              <w:br/>
            </w:r>
            <w:r>
              <w:rPr>
                <w:rFonts w:ascii="Times New Roman"/>
                <w:b/>
                <w:i w:val="false"/>
                <w:color w:val="000000"/>
                <w:sz w:val="20"/>
              </w:rPr>
              <w:t>
және дамыту жөніндегі шаралар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Кендірлі ку- </w:t>
            </w:r>
            <w:r>
              <w:br/>
            </w:r>
            <w:r>
              <w:rPr>
                <w:rFonts w:ascii="Times New Roman"/>
                <w:b w:val="false"/>
                <w:i w:val="false"/>
                <w:color w:val="000000"/>
                <w:sz w:val="20"/>
              </w:rPr>
              <w:t xml:space="preserve">
рорттық дема- </w:t>
            </w:r>
            <w:r>
              <w:br/>
            </w:r>
            <w:r>
              <w:rPr>
                <w:rFonts w:ascii="Times New Roman"/>
                <w:b w:val="false"/>
                <w:i w:val="false"/>
                <w:color w:val="000000"/>
                <w:sz w:val="20"/>
              </w:rPr>
              <w:t xml:space="preserve">
лыс аймағын </w:t>
            </w:r>
            <w:r>
              <w:br/>
            </w:r>
            <w:r>
              <w:rPr>
                <w:rFonts w:ascii="Times New Roman"/>
                <w:b w:val="false"/>
                <w:i w:val="false"/>
                <w:color w:val="000000"/>
                <w:sz w:val="20"/>
              </w:rPr>
              <w:t xml:space="preserve">
құру және да- </w:t>
            </w:r>
            <w:r>
              <w:br/>
            </w:r>
            <w:r>
              <w:rPr>
                <w:rFonts w:ascii="Times New Roman"/>
                <w:b w:val="false"/>
                <w:i w:val="false"/>
                <w:color w:val="000000"/>
                <w:sz w:val="20"/>
              </w:rPr>
              <w:t xml:space="preserve">
мыту серпінді </w:t>
            </w:r>
            <w:r>
              <w:br/>
            </w:r>
            <w:r>
              <w:rPr>
                <w:rFonts w:ascii="Times New Roman"/>
                <w:b w:val="false"/>
                <w:i w:val="false"/>
                <w:color w:val="000000"/>
                <w:sz w:val="20"/>
              </w:rPr>
              <w:t xml:space="preserve">
жобасын жыл </w:t>
            </w:r>
            <w:r>
              <w:br/>
            </w:r>
            <w:r>
              <w:rPr>
                <w:rFonts w:ascii="Times New Roman"/>
                <w:b w:val="false"/>
                <w:i w:val="false"/>
                <w:color w:val="000000"/>
                <w:sz w:val="20"/>
              </w:rPr>
              <w:t xml:space="preserve">
сайын халық- </w:t>
            </w:r>
            <w:r>
              <w:br/>
            </w:r>
            <w:r>
              <w:rPr>
                <w:rFonts w:ascii="Times New Roman"/>
                <w:b w:val="false"/>
                <w:i w:val="false"/>
                <w:color w:val="000000"/>
                <w:sz w:val="20"/>
              </w:rPr>
              <w:t xml:space="preserve">
аралық таныс- </w:t>
            </w:r>
            <w:r>
              <w:br/>
            </w:r>
            <w:r>
              <w:rPr>
                <w:rFonts w:ascii="Times New Roman"/>
                <w:b w:val="false"/>
                <w:i w:val="false"/>
                <w:color w:val="000000"/>
                <w:sz w:val="20"/>
              </w:rPr>
              <w:t xml:space="preserve">
тыру өткізу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ұсыныс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ТСМ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 </w:t>
            </w:r>
            <w:r>
              <w:br/>
            </w:r>
            <w:r>
              <w:rPr>
                <w:rFonts w:ascii="Times New Roman"/>
                <w:b w:val="false"/>
                <w:i w:val="false"/>
                <w:color w:val="000000"/>
                <w:sz w:val="20"/>
              </w:rPr>
              <w:t xml:space="preserve">
лысы бойынша </w:t>
            </w:r>
            <w:r>
              <w:br/>
            </w:r>
            <w:r>
              <w:rPr>
                <w:rFonts w:ascii="Times New Roman"/>
                <w:b w:val="false"/>
                <w:i w:val="false"/>
                <w:color w:val="000000"/>
                <w:sz w:val="20"/>
              </w:rPr>
              <w:t xml:space="preserve">
14 бағытты </w:t>
            </w:r>
            <w:r>
              <w:br/>
            </w:r>
            <w:r>
              <w:rPr>
                <w:rFonts w:ascii="Times New Roman"/>
                <w:b w:val="false"/>
                <w:i w:val="false"/>
                <w:color w:val="000000"/>
                <w:sz w:val="20"/>
              </w:rPr>
              <w:t xml:space="preserve">
қамтамасыз ету үшін 17 </w:t>
            </w:r>
            <w:r>
              <w:br/>
            </w:r>
            <w:r>
              <w:rPr>
                <w:rFonts w:ascii="Times New Roman"/>
                <w:b w:val="false"/>
                <w:i w:val="false"/>
                <w:color w:val="000000"/>
                <w:sz w:val="20"/>
              </w:rPr>
              <w:t xml:space="preserve">
"сервистік нүкте" құру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 енгізу: </w:t>
            </w:r>
            <w:r>
              <w:br/>
            </w:r>
            <w:r>
              <w:rPr>
                <w:rFonts w:ascii="Times New Roman"/>
                <w:b w:val="false"/>
                <w:i w:val="false"/>
                <w:color w:val="000000"/>
                <w:sz w:val="20"/>
              </w:rPr>
              <w:t xml:space="preserve">
1) киелі жер- </w:t>
            </w:r>
            <w:r>
              <w:br/>
            </w:r>
            <w:r>
              <w:rPr>
                <w:rFonts w:ascii="Times New Roman"/>
                <w:b w:val="false"/>
                <w:i w:val="false"/>
                <w:color w:val="000000"/>
                <w:sz w:val="20"/>
              </w:rPr>
              <w:t xml:space="preserve">
лерге барумен </w:t>
            </w:r>
            <w:r>
              <w:br/>
            </w:r>
            <w:r>
              <w:rPr>
                <w:rFonts w:ascii="Times New Roman"/>
                <w:b w:val="false"/>
                <w:i w:val="false"/>
                <w:color w:val="000000"/>
                <w:sz w:val="20"/>
              </w:rPr>
              <w:t xml:space="preserve">
қоса, Қаратау </w:t>
            </w:r>
            <w:r>
              <w:br/>
            </w:r>
            <w:r>
              <w:rPr>
                <w:rFonts w:ascii="Times New Roman"/>
                <w:b w:val="false"/>
                <w:i w:val="false"/>
                <w:color w:val="000000"/>
                <w:sz w:val="20"/>
              </w:rPr>
              <w:t xml:space="preserve">
таулары; </w:t>
            </w:r>
            <w:r>
              <w:br/>
            </w:r>
            <w:r>
              <w:rPr>
                <w:rFonts w:ascii="Times New Roman"/>
                <w:b w:val="false"/>
                <w:i w:val="false"/>
                <w:color w:val="000000"/>
                <w:sz w:val="20"/>
              </w:rPr>
              <w:t xml:space="preserve">
2) Кендірлі курортына ба- </w:t>
            </w:r>
            <w:r>
              <w:br/>
            </w:r>
            <w:r>
              <w:rPr>
                <w:rFonts w:ascii="Times New Roman"/>
                <w:b w:val="false"/>
                <w:i w:val="false"/>
                <w:color w:val="000000"/>
                <w:sz w:val="20"/>
              </w:rPr>
              <w:t xml:space="preserve">
румен қоса, </w:t>
            </w:r>
            <w:r>
              <w:br/>
            </w:r>
            <w:r>
              <w:rPr>
                <w:rFonts w:ascii="Times New Roman"/>
                <w:b w:val="false"/>
                <w:i w:val="false"/>
                <w:color w:val="000000"/>
                <w:sz w:val="20"/>
              </w:rPr>
              <w:t xml:space="preserve">
Қаратау тау- </w:t>
            </w:r>
            <w:r>
              <w:br/>
            </w:r>
            <w:r>
              <w:rPr>
                <w:rFonts w:ascii="Times New Roman"/>
                <w:b w:val="false"/>
                <w:i w:val="false"/>
                <w:color w:val="000000"/>
                <w:sz w:val="20"/>
              </w:rPr>
              <w:t xml:space="preserve">
лары; </w:t>
            </w:r>
            <w:r>
              <w:br/>
            </w:r>
            <w:r>
              <w:rPr>
                <w:rFonts w:ascii="Times New Roman"/>
                <w:b w:val="false"/>
                <w:i w:val="false"/>
                <w:color w:val="000000"/>
                <w:sz w:val="20"/>
              </w:rPr>
              <w:t xml:space="preserve">
3) Қарақия </w:t>
            </w:r>
            <w:r>
              <w:br/>
            </w:r>
            <w:r>
              <w:rPr>
                <w:rFonts w:ascii="Times New Roman"/>
                <w:b w:val="false"/>
                <w:i w:val="false"/>
                <w:color w:val="000000"/>
                <w:sz w:val="20"/>
              </w:rPr>
              <w:t xml:space="preserve">
ойпаты мен </w:t>
            </w:r>
            <w:r>
              <w:br/>
            </w:r>
            <w:r>
              <w:rPr>
                <w:rFonts w:ascii="Times New Roman"/>
                <w:b w:val="false"/>
                <w:i w:val="false"/>
                <w:color w:val="000000"/>
                <w:sz w:val="20"/>
              </w:rPr>
              <w:t xml:space="preserve">
Үстірт мемле- </w:t>
            </w:r>
            <w:r>
              <w:br/>
            </w:r>
            <w:r>
              <w:rPr>
                <w:rFonts w:ascii="Times New Roman"/>
                <w:b w:val="false"/>
                <w:i w:val="false"/>
                <w:color w:val="000000"/>
                <w:sz w:val="20"/>
              </w:rPr>
              <w:t xml:space="preserve">
кеттік табиғи </w:t>
            </w:r>
            <w:r>
              <w:br/>
            </w:r>
            <w:r>
              <w:rPr>
                <w:rFonts w:ascii="Times New Roman"/>
                <w:b w:val="false"/>
                <w:i w:val="false"/>
                <w:color w:val="000000"/>
                <w:sz w:val="20"/>
              </w:rPr>
              <w:t xml:space="preserve">
қорығына бару </w:t>
            </w:r>
            <w:r>
              <w:br/>
            </w:r>
            <w:r>
              <w:rPr>
                <w:rFonts w:ascii="Times New Roman"/>
                <w:b w:val="false"/>
                <w:i w:val="false"/>
                <w:color w:val="000000"/>
                <w:sz w:val="20"/>
              </w:rPr>
              <w:t xml:space="preserve">
(қорғау айма- </w:t>
            </w:r>
            <w:r>
              <w:br/>
            </w:r>
            <w:r>
              <w:rPr>
                <w:rFonts w:ascii="Times New Roman"/>
                <w:b w:val="false"/>
                <w:i w:val="false"/>
                <w:color w:val="000000"/>
                <w:sz w:val="20"/>
              </w:rPr>
              <w:t xml:space="preserve">
ғы); </w:t>
            </w:r>
            <w:r>
              <w:br/>
            </w:r>
            <w:r>
              <w:rPr>
                <w:rFonts w:ascii="Times New Roman"/>
                <w:b w:val="false"/>
                <w:i w:val="false"/>
                <w:color w:val="000000"/>
                <w:sz w:val="20"/>
              </w:rPr>
              <w:t xml:space="preserve">
4) Темір баба </w:t>
            </w:r>
            <w:r>
              <w:br/>
            </w:r>
            <w:r>
              <w:rPr>
                <w:rFonts w:ascii="Times New Roman"/>
                <w:b w:val="false"/>
                <w:i w:val="false"/>
                <w:color w:val="000000"/>
                <w:sz w:val="20"/>
              </w:rPr>
              <w:t xml:space="preserve">
зираты, Кен- </w:t>
            </w:r>
            <w:r>
              <w:br/>
            </w:r>
            <w:r>
              <w:rPr>
                <w:rFonts w:ascii="Times New Roman"/>
                <w:b w:val="false"/>
                <w:i w:val="false"/>
                <w:color w:val="000000"/>
                <w:sz w:val="20"/>
              </w:rPr>
              <w:t xml:space="preserve">
дірлі - Қая- </w:t>
            </w:r>
            <w:r>
              <w:br/>
            </w:r>
            <w:r>
              <w:rPr>
                <w:rFonts w:ascii="Times New Roman"/>
                <w:b w:val="false"/>
                <w:i w:val="false"/>
                <w:color w:val="000000"/>
                <w:sz w:val="20"/>
              </w:rPr>
              <w:t xml:space="preserve">
сан мемлекет- </w:t>
            </w:r>
            <w:r>
              <w:br/>
            </w:r>
            <w:r>
              <w:rPr>
                <w:rFonts w:ascii="Times New Roman"/>
                <w:b w:val="false"/>
                <w:i w:val="false"/>
                <w:color w:val="000000"/>
                <w:sz w:val="20"/>
              </w:rPr>
              <w:t xml:space="preserve">
тік табиғи </w:t>
            </w:r>
            <w:r>
              <w:br/>
            </w:r>
            <w:r>
              <w:rPr>
                <w:rFonts w:ascii="Times New Roman"/>
                <w:b w:val="false"/>
                <w:i w:val="false"/>
                <w:color w:val="000000"/>
                <w:sz w:val="20"/>
              </w:rPr>
              <w:t xml:space="preserve">
қорық аймағы; </w:t>
            </w:r>
            <w:r>
              <w:br/>
            </w:r>
            <w:r>
              <w:rPr>
                <w:rFonts w:ascii="Times New Roman"/>
                <w:b w:val="false"/>
                <w:i w:val="false"/>
                <w:color w:val="000000"/>
                <w:sz w:val="20"/>
              </w:rPr>
              <w:t xml:space="preserve">
5) Шопан ата </w:t>
            </w:r>
            <w:r>
              <w:br/>
            </w:r>
            <w:r>
              <w:rPr>
                <w:rFonts w:ascii="Times New Roman"/>
                <w:b w:val="false"/>
                <w:i w:val="false"/>
                <w:color w:val="000000"/>
                <w:sz w:val="20"/>
              </w:rPr>
              <w:t xml:space="preserve">
мен Бекет ата; </w:t>
            </w:r>
            <w:r>
              <w:br/>
            </w:r>
            <w:r>
              <w:rPr>
                <w:rFonts w:ascii="Times New Roman"/>
                <w:b w:val="false"/>
                <w:i w:val="false"/>
                <w:color w:val="000000"/>
                <w:sz w:val="20"/>
              </w:rPr>
              <w:t xml:space="preserve">
6) Ақтау Сити; </w:t>
            </w:r>
            <w:r>
              <w:br/>
            </w:r>
            <w:r>
              <w:rPr>
                <w:rFonts w:ascii="Times New Roman"/>
                <w:b w:val="false"/>
                <w:i w:val="false"/>
                <w:color w:val="000000"/>
                <w:sz w:val="20"/>
              </w:rPr>
              <w:t xml:space="preserve">
7) Үстірт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табиғи қорығы </w:t>
            </w:r>
            <w:r>
              <w:br/>
            </w:r>
            <w:r>
              <w:rPr>
                <w:rFonts w:ascii="Times New Roman"/>
                <w:b w:val="false"/>
                <w:i w:val="false"/>
                <w:color w:val="000000"/>
                <w:sz w:val="20"/>
              </w:rPr>
              <w:t xml:space="preserve">
(қорғау айма- </w:t>
            </w:r>
            <w:r>
              <w:br/>
            </w:r>
            <w:r>
              <w:rPr>
                <w:rFonts w:ascii="Times New Roman"/>
                <w:b w:val="false"/>
                <w:i w:val="false"/>
                <w:color w:val="000000"/>
                <w:sz w:val="20"/>
              </w:rPr>
              <w:t xml:space="preserve">
ғы); </w:t>
            </w:r>
            <w:r>
              <w:br/>
            </w:r>
            <w:r>
              <w:rPr>
                <w:rFonts w:ascii="Times New Roman"/>
                <w:b w:val="false"/>
                <w:i w:val="false"/>
                <w:color w:val="000000"/>
                <w:sz w:val="20"/>
              </w:rPr>
              <w:t xml:space="preserve">
8) Қаясан </w:t>
            </w:r>
            <w:r>
              <w:br/>
            </w:r>
            <w:r>
              <w:rPr>
                <w:rFonts w:ascii="Times New Roman"/>
                <w:b w:val="false"/>
                <w:i w:val="false"/>
                <w:color w:val="000000"/>
                <w:sz w:val="20"/>
              </w:rPr>
              <w:t xml:space="preserve">
қыраты; </w:t>
            </w:r>
            <w:r>
              <w:br/>
            </w:r>
            <w:r>
              <w:rPr>
                <w:rFonts w:ascii="Times New Roman"/>
                <w:b w:val="false"/>
                <w:i w:val="false"/>
                <w:color w:val="000000"/>
                <w:sz w:val="20"/>
              </w:rPr>
              <w:t xml:space="preserve">
9) Ақтау Сити </w:t>
            </w:r>
            <w:r>
              <w:br/>
            </w:r>
            <w:r>
              <w:rPr>
                <w:rFonts w:ascii="Times New Roman"/>
                <w:b w:val="false"/>
                <w:i w:val="false"/>
                <w:color w:val="000000"/>
                <w:sz w:val="20"/>
              </w:rPr>
              <w:t xml:space="preserve">
бойынша тур; </w:t>
            </w:r>
            <w:r>
              <w:br/>
            </w:r>
            <w:r>
              <w:rPr>
                <w:rFonts w:ascii="Times New Roman"/>
                <w:b w:val="false"/>
                <w:i w:val="false"/>
                <w:color w:val="000000"/>
                <w:sz w:val="20"/>
              </w:rPr>
              <w:t xml:space="preserve">
10) Қаратау </w:t>
            </w:r>
            <w:r>
              <w:br/>
            </w:r>
            <w:r>
              <w:rPr>
                <w:rFonts w:ascii="Times New Roman"/>
                <w:b w:val="false"/>
                <w:i w:val="false"/>
                <w:color w:val="000000"/>
                <w:sz w:val="20"/>
              </w:rPr>
              <w:t xml:space="preserve">
таулары; </w:t>
            </w:r>
            <w:r>
              <w:br/>
            </w:r>
            <w:r>
              <w:rPr>
                <w:rFonts w:ascii="Times New Roman"/>
                <w:b w:val="false"/>
                <w:i w:val="false"/>
                <w:color w:val="000000"/>
                <w:sz w:val="20"/>
              </w:rPr>
              <w:t xml:space="preserve">
11) Қаратау- </w:t>
            </w:r>
            <w:r>
              <w:br/>
            </w:r>
            <w:r>
              <w:rPr>
                <w:rFonts w:ascii="Times New Roman"/>
                <w:b w:val="false"/>
                <w:i w:val="false"/>
                <w:color w:val="000000"/>
                <w:sz w:val="20"/>
              </w:rPr>
              <w:t xml:space="preserve">
дың солтүстік </w:t>
            </w:r>
            <w:r>
              <w:br/>
            </w:r>
            <w:r>
              <w:rPr>
                <w:rFonts w:ascii="Times New Roman"/>
                <w:b w:val="false"/>
                <w:i w:val="false"/>
                <w:color w:val="000000"/>
                <w:sz w:val="20"/>
              </w:rPr>
              <w:t xml:space="preserve">
таулары; </w:t>
            </w:r>
            <w:r>
              <w:br/>
            </w:r>
            <w:r>
              <w:rPr>
                <w:rFonts w:ascii="Times New Roman"/>
                <w:b w:val="false"/>
                <w:i w:val="false"/>
                <w:color w:val="000000"/>
                <w:sz w:val="20"/>
              </w:rPr>
              <w:t xml:space="preserve">
12) Каспий </w:t>
            </w:r>
            <w:r>
              <w:br/>
            </w:r>
            <w:r>
              <w:rPr>
                <w:rFonts w:ascii="Times New Roman"/>
                <w:b w:val="false"/>
                <w:i w:val="false"/>
                <w:color w:val="000000"/>
                <w:sz w:val="20"/>
              </w:rPr>
              <w:t xml:space="preserve">
теңізі, Маң- </w:t>
            </w:r>
            <w:r>
              <w:br/>
            </w:r>
            <w:r>
              <w:rPr>
                <w:rFonts w:ascii="Times New Roman"/>
                <w:b w:val="false"/>
                <w:i w:val="false"/>
                <w:color w:val="000000"/>
                <w:sz w:val="20"/>
              </w:rPr>
              <w:t xml:space="preserve">
ғыстау облы- </w:t>
            </w:r>
            <w:r>
              <w:br/>
            </w:r>
            <w:r>
              <w:rPr>
                <w:rFonts w:ascii="Times New Roman"/>
                <w:b w:val="false"/>
                <w:i w:val="false"/>
                <w:color w:val="000000"/>
                <w:sz w:val="20"/>
              </w:rPr>
              <w:t xml:space="preserve">
сының батыс </w:t>
            </w:r>
            <w:r>
              <w:br/>
            </w:r>
            <w:r>
              <w:rPr>
                <w:rFonts w:ascii="Times New Roman"/>
                <w:b w:val="false"/>
                <w:i w:val="false"/>
                <w:color w:val="000000"/>
                <w:sz w:val="20"/>
              </w:rPr>
              <w:t xml:space="preserve">
бөлігіндегі </w:t>
            </w:r>
            <w:r>
              <w:br/>
            </w:r>
            <w:r>
              <w:rPr>
                <w:rFonts w:ascii="Times New Roman"/>
                <w:b w:val="false"/>
                <w:i w:val="false"/>
                <w:color w:val="000000"/>
                <w:sz w:val="20"/>
              </w:rPr>
              <w:t xml:space="preserve">
зираттар мен </w:t>
            </w:r>
            <w:r>
              <w:br/>
            </w:r>
            <w:r>
              <w:rPr>
                <w:rFonts w:ascii="Times New Roman"/>
                <w:b w:val="false"/>
                <w:i w:val="false"/>
                <w:color w:val="000000"/>
                <w:sz w:val="20"/>
              </w:rPr>
              <w:t xml:space="preserve">
киелі жерлер; </w:t>
            </w:r>
            <w:r>
              <w:br/>
            </w:r>
            <w:r>
              <w:rPr>
                <w:rFonts w:ascii="Times New Roman"/>
                <w:b w:val="false"/>
                <w:i w:val="false"/>
                <w:color w:val="000000"/>
                <w:sz w:val="20"/>
              </w:rPr>
              <w:t xml:space="preserve">
13) Саура шатқалы; </w:t>
            </w:r>
            <w:r>
              <w:br/>
            </w:r>
            <w:r>
              <w:rPr>
                <w:rFonts w:ascii="Times New Roman"/>
                <w:b w:val="false"/>
                <w:i w:val="false"/>
                <w:color w:val="000000"/>
                <w:sz w:val="20"/>
              </w:rPr>
              <w:t xml:space="preserve">
14) Құлалы </w:t>
            </w:r>
            <w:r>
              <w:br/>
            </w:r>
            <w:r>
              <w:rPr>
                <w:rFonts w:ascii="Times New Roman"/>
                <w:b w:val="false"/>
                <w:i w:val="false"/>
                <w:color w:val="000000"/>
                <w:sz w:val="20"/>
              </w:rPr>
              <w:t xml:space="preserve">
аралы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ұсыныс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ТСМ,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 </w:t>
            </w:r>
            <w:r>
              <w:br/>
            </w:r>
            <w:r>
              <w:rPr>
                <w:rFonts w:ascii="Times New Roman"/>
                <w:b w:val="false"/>
                <w:i w:val="false"/>
                <w:color w:val="000000"/>
                <w:sz w:val="20"/>
              </w:rPr>
              <w:t xml:space="preserve">
гандар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 </w:t>
            </w:r>
            <w:r>
              <w:br/>
            </w:r>
            <w:r>
              <w:rPr>
                <w:rFonts w:ascii="Times New Roman"/>
                <w:b w:val="false"/>
                <w:i w:val="false"/>
                <w:color w:val="000000"/>
                <w:sz w:val="20"/>
              </w:rPr>
              <w:t xml:space="preserve">
лысында ерек- </w:t>
            </w:r>
            <w:r>
              <w:br/>
            </w:r>
            <w:r>
              <w:rPr>
                <w:rFonts w:ascii="Times New Roman"/>
                <w:b w:val="false"/>
                <w:i w:val="false"/>
                <w:color w:val="000000"/>
                <w:sz w:val="20"/>
              </w:rPr>
              <w:t xml:space="preserve">
ше қорғалатын </w:t>
            </w:r>
            <w:r>
              <w:br/>
            </w:r>
            <w:r>
              <w:rPr>
                <w:rFonts w:ascii="Times New Roman"/>
                <w:b w:val="false"/>
                <w:i w:val="false"/>
                <w:color w:val="000000"/>
                <w:sz w:val="20"/>
              </w:rPr>
              <w:t xml:space="preserve">
табиғи аумақ- </w:t>
            </w:r>
            <w:r>
              <w:br/>
            </w:r>
            <w:r>
              <w:rPr>
                <w:rFonts w:ascii="Times New Roman"/>
                <w:b w:val="false"/>
                <w:i w:val="false"/>
                <w:color w:val="000000"/>
                <w:sz w:val="20"/>
              </w:rPr>
              <w:t xml:space="preserve">
тар құру жө- </w:t>
            </w:r>
            <w:r>
              <w:br/>
            </w:r>
            <w:r>
              <w:rPr>
                <w:rFonts w:ascii="Times New Roman"/>
                <w:b w:val="false"/>
                <w:i w:val="false"/>
                <w:color w:val="000000"/>
                <w:sz w:val="20"/>
              </w:rPr>
              <w:t xml:space="preserve">
нінде ұсыныс </w:t>
            </w:r>
            <w:r>
              <w:br/>
            </w:r>
            <w:r>
              <w:rPr>
                <w:rFonts w:ascii="Times New Roman"/>
                <w:b w:val="false"/>
                <w:i w:val="false"/>
                <w:color w:val="000000"/>
                <w:sz w:val="20"/>
              </w:rPr>
              <w:t xml:space="preserve">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ұсыныс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ТСМ, АШМ,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 </w:t>
            </w:r>
            <w:r>
              <w:br/>
            </w:r>
            <w:r>
              <w:rPr>
                <w:rFonts w:ascii="Times New Roman"/>
                <w:b w:val="false"/>
                <w:i w:val="false"/>
                <w:color w:val="000000"/>
                <w:sz w:val="20"/>
              </w:rPr>
              <w:t xml:space="preserve">
гандар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"Жасқала" ту- </w:t>
            </w:r>
            <w:r>
              <w:br/>
            </w:r>
            <w:r>
              <w:rPr>
                <w:rFonts w:ascii="Times New Roman"/>
                <w:b w:val="false"/>
                <w:i w:val="false"/>
                <w:color w:val="000000"/>
                <w:sz w:val="20"/>
              </w:rPr>
              <w:t xml:space="preserve">
ризм және де- </w:t>
            </w:r>
            <w:r>
              <w:br/>
            </w:r>
            <w:r>
              <w:rPr>
                <w:rFonts w:ascii="Times New Roman"/>
                <w:b w:val="false"/>
                <w:i w:val="false"/>
                <w:color w:val="000000"/>
                <w:sz w:val="20"/>
              </w:rPr>
              <w:t xml:space="preserve">
малыс халық- </w:t>
            </w:r>
            <w:r>
              <w:br/>
            </w:r>
            <w:r>
              <w:rPr>
                <w:rFonts w:ascii="Times New Roman"/>
                <w:b w:val="false"/>
                <w:i w:val="false"/>
                <w:color w:val="000000"/>
                <w:sz w:val="20"/>
              </w:rPr>
              <w:t xml:space="preserve">
аралық жастар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жобасын іске </w:t>
            </w:r>
            <w:r>
              <w:br/>
            </w:r>
            <w:r>
              <w:rPr>
                <w:rFonts w:ascii="Times New Roman"/>
                <w:b w:val="false"/>
                <w:i w:val="false"/>
                <w:color w:val="000000"/>
                <w:sz w:val="20"/>
              </w:rPr>
              <w:t xml:space="preserve">
асыру жөнін- </w:t>
            </w:r>
            <w:r>
              <w:br/>
            </w:r>
            <w:r>
              <w:rPr>
                <w:rFonts w:ascii="Times New Roman"/>
                <w:b w:val="false"/>
                <w:i w:val="false"/>
                <w:color w:val="000000"/>
                <w:sz w:val="20"/>
              </w:rPr>
              <w:t xml:space="preserve">
дегі шаралар-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инвести- </w:t>
            </w:r>
            <w:r>
              <w:br/>
            </w:r>
            <w:r>
              <w:rPr>
                <w:rFonts w:ascii="Times New Roman"/>
                <w:b w:val="false"/>
                <w:i w:val="false"/>
                <w:color w:val="000000"/>
                <w:sz w:val="20"/>
              </w:rPr>
              <w:t xml:space="preserve">
циялар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Менеджерлер- </w:t>
            </w:r>
            <w:r>
              <w:br/>
            </w:r>
            <w:r>
              <w:rPr>
                <w:rFonts w:ascii="Times New Roman"/>
                <w:b w:val="false"/>
                <w:i w:val="false"/>
                <w:color w:val="000000"/>
                <w:sz w:val="20"/>
              </w:rPr>
              <w:t xml:space="preserve">
ді, туризм </w:t>
            </w:r>
            <w:r>
              <w:br/>
            </w:r>
            <w:r>
              <w:rPr>
                <w:rFonts w:ascii="Times New Roman"/>
                <w:b w:val="false"/>
                <w:i w:val="false"/>
                <w:color w:val="000000"/>
                <w:sz w:val="20"/>
              </w:rPr>
              <w:t xml:space="preserve">
нұсқаушыла- </w:t>
            </w:r>
            <w:r>
              <w:br/>
            </w:r>
            <w:r>
              <w:rPr>
                <w:rFonts w:ascii="Times New Roman"/>
                <w:b w:val="false"/>
                <w:i w:val="false"/>
                <w:color w:val="000000"/>
                <w:sz w:val="20"/>
              </w:rPr>
              <w:t xml:space="preserve">
рын, қонақ үй </w:t>
            </w:r>
            <w:r>
              <w:br/>
            </w:r>
            <w:r>
              <w:rPr>
                <w:rFonts w:ascii="Times New Roman"/>
                <w:b w:val="false"/>
                <w:i w:val="false"/>
                <w:color w:val="000000"/>
                <w:sz w:val="20"/>
              </w:rPr>
              <w:t xml:space="preserve">
және мейрам- </w:t>
            </w:r>
            <w:r>
              <w:br/>
            </w:r>
            <w:r>
              <w:rPr>
                <w:rFonts w:ascii="Times New Roman"/>
                <w:b w:val="false"/>
                <w:i w:val="false"/>
                <w:color w:val="000000"/>
                <w:sz w:val="20"/>
              </w:rPr>
              <w:t xml:space="preserve">
хана бизнесі </w:t>
            </w:r>
            <w:r>
              <w:br/>
            </w:r>
            <w:r>
              <w:rPr>
                <w:rFonts w:ascii="Times New Roman"/>
                <w:b w:val="false"/>
                <w:i w:val="false"/>
                <w:color w:val="000000"/>
                <w:sz w:val="20"/>
              </w:rPr>
              <w:t xml:space="preserve">
мамандарын </w:t>
            </w:r>
            <w:r>
              <w:br/>
            </w:r>
            <w:r>
              <w:rPr>
                <w:rFonts w:ascii="Times New Roman"/>
                <w:b w:val="false"/>
                <w:i w:val="false"/>
                <w:color w:val="000000"/>
                <w:sz w:val="20"/>
              </w:rPr>
              <w:t xml:space="preserve">
даярлау жө- </w:t>
            </w:r>
            <w:r>
              <w:br/>
            </w:r>
            <w:r>
              <w:rPr>
                <w:rFonts w:ascii="Times New Roman"/>
                <w:b w:val="false"/>
                <w:i w:val="false"/>
                <w:color w:val="000000"/>
                <w:sz w:val="20"/>
              </w:rPr>
              <w:t xml:space="preserve">
ніндегі оқу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ұйымдастыру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инвести- </w:t>
            </w:r>
            <w:r>
              <w:br/>
            </w:r>
            <w:r>
              <w:rPr>
                <w:rFonts w:ascii="Times New Roman"/>
                <w:b w:val="false"/>
                <w:i w:val="false"/>
                <w:color w:val="000000"/>
                <w:sz w:val="20"/>
              </w:rPr>
              <w:t xml:space="preserve">
циялар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аумағында </w:t>
            </w:r>
            <w:r>
              <w:br/>
            </w:r>
            <w:r>
              <w:rPr>
                <w:rFonts w:ascii="Times New Roman"/>
                <w:b w:val="false"/>
                <w:i w:val="false"/>
                <w:color w:val="000000"/>
                <w:sz w:val="20"/>
              </w:rPr>
              <w:t xml:space="preserve">
алғашқы ха- </w:t>
            </w:r>
            <w:r>
              <w:br/>
            </w:r>
            <w:r>
              <w:rPr>
                <w:rFonts w:ascii="Times New Roman"/>
                <w:b w:val="false"/>
                <w:i w:val="false"/>
                <w:color w:val="000000"/>
                <w:sz w:val="20"/>
              </w:rPr>
              <w:t xml:space="preserve">
лықаралық </w:t>
            </w:r>
            <w:r>
              <w:br/>
            </w:r>
            <w:r>
              <w:rPr>
                <w:rFonts w:ascii="Times New Roman"/>
                <w:b w:val="false"/>
                <w:i w:val="false"/>
                <w:color w:val="000000"/>
                <w:sz w:val="20"/>
              </w:rPr>
              <w:t xml:space="preserve">
сүңгуір мек- </w:t>
            </w:r>
            <w:r>
              <w:br/>
            </w:r>
            <w:r>
              <w:rPr>
                <w:rFonts w:ascii="Times New Roman"/>
                <w:b w:val="false"/>
                <w:i w:val="false"/>
                <w:color w:val="000000"/>
                <w:sz w:val="20"/>
              </w:rPr>
              <w:t xml:space="preserve">
тебін құру </w:t>
            </w:r>
            <w:r>
              <w:br/>
            </w:r>
            <w:r>
              <w:rPr>
                <w:rFonts w:ascii="Times New Roman"/>
                <w:b w:val="false"/>
                <w:i w:val="false"/>
                <w:color w:val="000000"/>
                <w:sz w:val="20"/>
              </w:rPr>
              <w:t xml:space="preserve">
жөніндегі жо- </w:t>
            </w:r>
            <w:r>
              <w:br/>
            </w:r>
            <w:r>
              <w:rPr>
                <w:rFonts w:ascii="Times New Roman"/>
                <w:b w:val="false"/>
                <w:i w:val="false"/>
                <w:color w:val="000000"/>
                <w:sz w:val="20"/>
              </w:rPr>
              <w:t xml:space="preserve">
баны іске асыруға жәр- </w:t>
            </w:r>
            <w:r>
              <w:br/>
            </w:r>
            <w:r>
              <w:rPr>
                <w:rFonts w:ascii="Times New Roman"/>
                <w:b w:val="false"/>
                <w:i w:val="false"/>
                <w:color w:val="000000"/>
                <w:sz w:val="20"/>
              </w:rPr>
              <w:t xml:space="preserve">
демдесу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 </w:t>
            </w:r>
            <w:r>
              <w:br/>
            </w:r>
            <w:r>
              <w:rPr>
                <w:rFonts w:ascii="Times New Roman"/>
                <w:b w:val="false"/>
                <w:i w:val="false"/>
                <w:color w:val="000000"/>
                <w:sz w:val="20"/>
              </w:rPr>
              <w:t xml:space="preserve">
талық құжат- </w:t>
            </w:r>
            <w:r>
              <w:br/>
            </w:r>
            <w:r>
              <w:rPr>
                <w:rFonts w:ascii="Times New Roman"/>
                <w:b w:val="false"/>
                <w:i w:val="false"/>
                <w:color w:val="000000"/>
                <w:sz w:val="20"/>
              </w:rPr>
              <w:t xml:space="preserve">
таманы әзір- </w:t>
            </w:r>
            <w:r>
              <w:br/>
            </w:r>
            <w:r>
              <w:rPr>
                <w:rFonts w:ascii="Times New Roman"/>
                <w:b w:val="false"/>
                <w:i w:val="false"/>
                <w:color w:val="000000"/>
                <w:sz w:val="20"/>
              </w:rPr>
              <w:t xml:space="preserve">
леу және Кен- </w:t>
            </w:r>
            <w:r>
              <w:br/>
            </w:r>
            <w:r>
              <w:rPr>
                <w:rFonts w:ascii="Times New Roman"/>
                <w:b w:val="false"/>
                <w:i w:val="false"/>
                <w:color w:val="000000"/>
                <w:sz w:val="20"/>
              </w:rPr>
              <w:t xml:space="preserve">
дірлі курорт- </w:t>
            </w:r>
            <w:r>
              <w:br/>
            </w:r>
            <w:r>
              <w:rPr>
                <w:rFonts w:ascii="Times New Roman"/>
                <w:b w:val="false"/>
                <w:i w:val="false"/>
                <w:color w:val="000000"/>
                <w:sz w:val="20"/>
              </w:rPr>
              <w:t xml:space="preserve">
тық демалыс </w:t>
            </w:r>
            <w:r>
              <w:br/>
            </w:r>
            <w:r>
              <w:rPr>
                <w:rFonts w:ascii="Times New Roman"/>
                <w:b w:val="false"/>
                <w:i w:val="false"/>
                <w:color w:val="000000"/>
                <w:sz w:val="20"/>
              </w:rPr>
              <w:t xml:space="preserve">
аймағында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көліктік ин- </w:t>
            </w:r>
            <w:r>
              <w:br/>
            </w:r>
            <w:r>
              <w:rPr>
                <w:rFonts w:ascii="Times New Roman"/>
                <w:b w:val="false"/>
                <w:i w:val="false"/>
                <w:color w:val="000000"/>
                <w:sz w:val="20"/>
              </w:rPr>
              <w:t xml:space="preserve">
фрақұрылым </w:t>
            </w:r>
            <w:r>
              <w:br/>
            </w:r>
            <w:r>
              <w:rPr>
                <w:rFonts w:ascii="Times New Roman"/>
                <w:b w:val="false"/>
                <w:i w:val="false"/>
                <w:color w:val="000000"/>
                <w:sz w:val="20"/>
              </w:rPr>
              <w:t xml:space="preserve">
және туризм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салуды бас- </w:t>
            </w:r>
            <w:r>
              <w:br/>
            </w:r>
            <w:r>
              <w:rPr>
                <w:rFonts w:ascii="Times New Roman"/>
                <w:b w:val="false"/>
                <w:i w:val="false"/>
                <w:color w:val="000000"/>
                <w:sz w:val="20"/>
              </w:rPr>
              <w:t xml:space="preserve">
тауды қамта- </w:t>
            </w:r>
            <w:r>
              <w:br/>
            </w:r>
            <w:r>
              <w:rPr>
                <w:rFonts w:ascii="Times New Roman"/>
                <w:b w:val="false"/>
                <w:i w:val="false"/>
                <w:color w:val="000000"/>
                <w:sz w:val="20"/>
              </w:rPr>
              <w:t xml:space="preserve">
масыз ету жө- </w:t>
            </w:r>
            <w:r>
              <w:br/>
            </w:r>
            <w:r>
              <w:rPr>
                <w:rFonts w:ascii="Times New Roman"/>
                <w:b w:val="false"/>
                <w:i w:val="false"/>
                <w:color w:val="000000"/>
                <w:sz w:val="20"/>
              </w:rPr>
              <w:t xml:space="preserve">
нінде ұсыныс </w:t>
            </w:r>
            <w:r>
              <w:br/>
            </w:r>
            <w:r>
              <w:rPr>
                <w:rFonts w:ascii="Times New Roman"/>
                <w:b w:val="false"/>
                <w:i w:val="false"/>
                <w:color w:val="000000"/>
                <w:sz w:val="20"/>
              </w:rPr>
              <w:t xml:space="preserve">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w:t>
            </w:r>
            <w:r>
              <w:br/>
            </w:r>
            <w:r>
              <w:rPr>
                <w:rFonts w:ascii="Times New Roman"/>
                <w:b w:val="false"/>
                <w:i w:val="false"/>
                <w:color w:val="000000"/>
                <w:sz w:val="20"/>
              </w:rPr>
              <w:t xml:space="preserve">
ұсыныс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ТСМ, ИСМ,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 </w:t>
            </w:r>
            <w:r>
              <w:br/>
            </w:r>
            <w:r>
              <w:rPr>
                <w:rFonts w:ascii="Times New Roman"/>
                <w:b w:val="false"/>
                <w:i w:val="false"/>
                <w:color w:val="000000"/>
                <w:sz w:val="20"/>
              </w:rPr>
              <w:t xml:space="preserve">
гандар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жылдар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 </w:t>
            </w:r>
            <w:r>
              <w:br/>
            </w:r>
            <w:r>
              <w:rPr>
                <w:rFonts w:ascii="Times New Roman"/>
                <w:b w:val="false"/>
                <w:i w:val="false"/>
                <w:color w:val="000000"/>
                <w:sz w:val="20"/>
              </w:rPr>
              <w:t xml:space="preserve">
ласынан 50 км </w:t>
            </w:r>
            <w:r>
              <w:br/>
            </w:r>
            <w:r>
              <w:rPr>
                <w:rFonts w:ascii="Times New Roman"/>
                <w:b w:val="false"/>
                <w:i w:val="false"/>
                <w:color w:val="000000"/>
                <w:sz w:val="20"/>
              </w:rPr>
              <w:t xml:space="preserve">
және Кендірлі </w:t>
            </w:r>
            <w:r>
              <w:br/>
            </w:r>
            <w:r>
              <w:rPr>
                <w:rFonts w:ascii="Times New Roman"/>
                <w:b w:val="false"/>
                <w:i w:val="false"/>
                <w:color w:val="000000"/>
                <w:sz w:val="20"/>
              </w:rPr>
              <w:t xml:space="preserve">
демалыс айма- </w:t>
            </w:r>
            <w:r>
              <w:br/>
            </w:r>
            <w:r>
              <w:rPr>
                <w:rFonts w:ascii="Times New Roman"/>
                <w:b w:val="false"/>
                <w:i w:val="false"/>
                <w:color w:val="000000"/>
                <w:sz w:val="20"/>
              </w:rPr>
              <w:t xml:space="preserve">
ғынан 20 км </w:t>
            </w:r>
            <w:r>
              <w:br/>
            </w:r>
            <w:r>
              <w:rPr>
                <w:rFonts w:ascii="Times New Roman"/>
                <w:b w:val="false"/>
                <w:i w:val="false"/>
                <w:color w:val="000000"/>
                <w:sz w:val="20"/>
              </w:rPr>
              <w:t xml:space="preserve">
жерде орна- </w:t>
            </w:r>
            <w:r>
              <w:br/>
            </w:r>
            <w:r>
              <w:rPr>
                <w:rFonts w:ascii="Times New Roman"/>
                <w:b w:val="false"/>
                <w:i w:val="false"/>
                <w:color w:val="000000"/>
                <w:sz w:val="20"/>
              </w:rPr>
              <w:t xml:space="preserve">
ласқан әуежай </w:t>
            </w:r>
            <w:r>
              <w:br/>
            </w:r>
            <w:r>
              <w:rPr>
                <w:rFonts w:ascii="Times New Roman"/>
                <w:b w:val="false"/>
                <w:i w:val="false"/>
                <w:color w:val="000000"/>
                <w:sz w:val="20"/>
              </w:rPr>
              <w:t xml:space="preserve">
салу мен пай- </w:t>
            </w:r>
            <w:r>
              <w:br/>
            </w:r>
            <w:r>
              <w:rPr>
                <w:rFonts w:ascii="Times New Roman"/>
                <w:b w:val="false"/>
                <w:i w:val="false"/>
                <w:color w:val="000000"/>
                <w:sz w:val="20"/>
              </w:rPr>
              <w:t xml:space="preserve">
далану кон- </w:t>
            </w:r>
            <w:r>
              <w:br/>
            </w:r>
            <w:r>
              <w:rPr>
                <w:rFonts w:ascii="Times New Roman"/>
                <w:b w:val="false"/>
                <w:i w:val="false"/>
                <w:color w:val="000000"/>
                <w:sz w:val="20"/>
              </w:rPr>
              <w:t xml:space="preserve">
цессия шарт- </w:t>
            </w:r>
            <w:r>
              <w:br/>
            </w:r>
            <w:r>
              <w:rPr>
                <w:rFonts w:ascii="Times New Roman"/>
                <w:b w:val="false"/>
                <w:i w:val="false"/>
                <w:color w:val="000000"/>
                <w:sz w:val="20"/>
              </w:rPr>
              <w:t xml:space="preserve">
тарының негі- </w:t>
            </w:r>
            <w:r>
              <w:br/>
            </w:r>
            <w:r>
              <w:rPr>
                <w:rFonts w:ascii="Times New Roman"/>
                <w:b w:val="false"/>
                <w:i w:val="false"/>
                <w:color w:val="000000"/>
                <w:sz w:val="20"/>
              </w:rPr>
              <w:t xml:space="preserve">
зінде жүзеге </w:t>
            </w:r>
            <w:r>
              <w:br/>
            </w:r>
            <w:r>
              <w:rPr>
                <w:rFonts w:ascii="Times New Roman"/>
                <w:b w:val="false"/>
                <w:i w:val="false"/>
                <w:color w:val="000000"/>
                <w:sz w:val="20"/>
              </w:rPr>
              <w:t xml:space="preserve">
асырылатын </w:t>
            </w:r>
            <w:r>
              <w:br/>
            </w:r>
            <w:r>
              <w:rPr>
                <w:rFonts w:ascii="Times New Roman"/>
                <w:b w:val="false"/>
                <w:i w:val="false"/>
                <w:color w:val="000000"/>
                <w:sz w:val="20"/>
              </w:rPr>
              <w:t xml:space="preserve">
объектілер </w:t>
            </w:r>
            <w:r>
              <w:br/>
            </w:r>
            <w:r>
              <w:rPr>
                <w:rFonts w:ascii="Times New Roman"/>
                <w:b w:val="false"/>
                <w:i w:val="false"/>
                <w:color w:val="000000"/>
                <w:sz w:val="20"/>
              </w:rPr>
              <w:t xml:space="preserve">
тізбесіне ен- </w:t>
            </w:r>
            <w:r>
              <w:br/>
            </w:r>
            <w:r>
              <w:rPr>
                <w:rFonts w:ascii="Times New Roman"/>
                <w:b w:val="false"/>
                <w:i w:val="false"/>
                <w:color w:val="000000"/>
                <w:sz w:val="20"/>
              </w:rPr>
              <w:t xml:space="preserve">
гізу туралы </w:t>
            </w:r>
            <w:r>
              <w:br/>
            </w:r>
            <w:r>
              <w:rPr>
                <w:rFonts w:ascii="Times New Roman"/>
                <w:b w:val="false"/>
                <w:i w:val="false"/>
                <w:color w:val="000000"/>
                <w:sz w:val="20"/>
              </w:rPr>
              <w:t xml:space="preserve">
ұсыныс енгізу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ұсыныс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ККМ, ТСМ,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ор- </w:t>
            </w:r>
            <w:r>
              <w:br/>
            </w:r>
            <w:r>
              <w:rPr>
                <w:rFonts w:ascii="Times New Roman"/>
                <w:b w:val="false"/>
                <w:i w:val="false"/>
                <w:color w:val="000000"/>
                <w:sz w:val="20"/>
              </w:rPr>
              <w:t xml:space="preserve">
гандар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r>
        <w:trPr>
          <w:trHeight w:val="45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инф- </w:t>
            </w:r>
            <w:r>
              <w:br/>
            </w:r>
            <w:r>
              <w:rPr>
                <w:rFonts w:ascii="Times New Roman"/>
                <w:b w:val="false"/>
                <w:i w:val="false"/>
                <w:color w:val="000000"/>
                <w:sz w:val="20"/>
              </w:rPr>
              <w:t xml:space="preserve">
рақұрылым объектілерін </w:t>
            </w:r>
            <w:r>
              <w:br/>
            </w:r>
            <w:r>
              <w:rPr>
                <w:rFonts w:ascii="Times New Roman"/>
                <w:b w:val="false"/>
                <w:i w:val="false"/>
                <w:color w:val="000000"/>
                <w:sz w:val="20"/>
              </w:rPr>
              <w:t xml:space="preserve">
салу үшін </w:t>
            </w:r>
            <w:r>
              <w:br/>
            </w:r>
            <w:r>
              <w:rPr>
                <w:rFonts w:ascii="Times New Roman"/>
                <w:b w:val="false"/>
                <w:i w:val="false"/>
                <w:color w:val="000000"/>
                <w:sz w:val="20"/>
              </w:rPr>
              <w:t xml:space="preserve">
инвесторлар </w:t>
            </w:r>
            <w:r>
              <w:br/>
            </w:r>
            <w:r>
              <w:rPr>
                <w:rFonts w:ascii="Times New Roman"/>
                <w:b w:val="false"/>
                <w:i w:val="false"/>
                <w:color w:val="000000"/>
                <w:sz w:val="20"/>
              </w:rPr>
              <w:t xml:space="preserve">
тарту жөнінде </w:t>
            </w:r>
            <w:r>
              <w:br/>
            </w:r>
            <w:r>
              <w:rPr>
                <w:rFonts w:ascii="Times New Roman"/>
                <w:b w:val="false"/>
                <w:i w:val="false"/>
                <w:color w:val="000000"/>
                <w:sz w:val="20"/>
              </w:rPr>
              <w:t xml:space="preserve">
жұмыс жүргізу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Үкі- </w:t>
            </w:r>
            <w:r>
              <w:br/>
            </w:r>
            <w:r>
              <w:rPr>
                <w:rFonts w:ascii="Times New Roman"/>
                <w:b w:val="false"/>
                <w:i w:val="false"/>
                <w:color w:val="000000"/>
                <w:sz w:val="20"/>
              </w:rPr>
              <w:t xml:space="preserve">
метіне ақпарат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ТСМ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"Менің Отаным - Қазақстан" республикалық туристік </w:t>
      </w:r>
      <w:r>
        <w:br/>
      </w:r>
      <w:r>
        <w:rPr>
          <w:rFonts w:ascii="Times New Roman"/>
          <w:b w:val="false"/>
          <w:i w:val="false"/>
          <w:color w:val="000000"/>
          <w:sz w:val="28"/>
        </w:rPr>
        <w:t>
</w:t>
      </w:r>
      <w:r>
        <w:rPr>
          <w:rFonts w:ascii="Times New Roman"/>
          <w:b/>
          <w:i w:val="false"/>
          <w:color w:val="000000"/>
          <w:sz w:val="28"/>
        </w:rPr>
        <w:t xml:space="preserve">экспедициясының (туристік жорығының) (бұдан әрі - экспедиция) </w:t>
      </w:r>
      <w:r>
        <w:br/>
      </w:r>
      <w:r>
        <w:rPr>
          <w:rFonts w:ascii="Times New Roman"/>
          <w:b w:val="false"/>
          <w:i w:val="false"/>
          <w:color w:val="000000"/>
          <w:sz w:val="28"/>
        </w:rPr>
        <w:t>
</w:t>
      </w:r>
      <w:r>
        <w:rPr>
          <w:rFonts w:ascii="Times New Roman"/>
          <w:b/>
          <w:i w:val="false"/>
          <w:color w:val="000000"/>
          <w:sz w:val="28"/>
        </w:rPr>
        <w:t xml:space="preserve">                       жобасын іске асыру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3069"/>
        <w:gridCol w:w="2434"/>
        <w:gridCol w:w="2184"/>
        <w:gridCol w:w="1704"/>
        <w:gridCol w:w="1620"/>
        <w:gridCol w:w="2054"/>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жөніндегі өңірлік іс-шаралар жоспарын әзірлеу және қабылдау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 ұсынымдар әзірлеу және жергілікті атқарушы органдарға жіберу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іске асыру жөніндегі ұсынымдар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жөніндегі облыстық және аудандық ұйымдастыру комитеттерін қалыптастыру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бағдарларын әзірлеу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жөніндегі аудандық, облыстық және республикалық ұйымдастыру комитеттерінің шешімі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Отаным - Қазақстан" республикалық туристік экспедициясын өткізу туралы" Қазақстан Республикасы Туризм және спорт министрлігі мен Қазақстан Республикасы Білім және ғылым министрлігінің бірлескен бұйрығын жалпы орта, техникалық, кәсіптік және жоғары білім беру, дарынды балаларға арналған мамандандырылған білім беру ұйымдарының және интернаттық ұйымдардың назарына жеткізу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ақпан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ұйымдарында "Қазақстан саяхатшысы" белгісін алуға нормаларды және талаптарды зерделеуді енгізу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бірінші және екінші кезеңде жалпы орта, техникалық, кәсіптік және жоғары білім беру, дарынды балаларға арналған мамандандырылған білім беру ұйымдарында және интернаттық ұйымдарда өткізуді ұйымдастыру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бірінші және екінші кезеңдері қатысушыларының арасында экспедицияның үшінші кезеңінде өткізуді ұйымдастыру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011 "Қазақстанның туристік имиджін қалыптастыру" бюджеттік бағдарламасы бойынша көзделген қаражат шегінде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 экспедицияны өткізу кезінде жатақханалар мен мектеп-интернаттарға орналастыру жөнінде шаралар қабылдау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 өткізу кезінде тамақ дайындау сапасына санитарлық-эпидемиологиялық бақылауды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 медициналық қамтамасыз етуді ұйымдастыру жөнінде шаралар қабылдау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белсенді түрлерін (тау, жаяу жүру, су туризмі, рафтинг) өткізу кезінде бақылауды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қатысушылардың қозғалысы кезінде жол қауіпсіздігін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Экспедицияға қатысушылар тұратын жерлерде қоғамдық тәртіпті қамтамасыз ету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Экспедицияның барлық кезеңдерінде республикалық және облыстық бұқаралық ақпарат құралдарында ақпараттық қолдау көрсетуді өткізу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Медиа- жоспар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ТСМ, облыстардың, Астана және Алматы қалаларының әкімдері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025 "Мемлекеттік ақпараттық саясатты жүргізу" бюджеттік бағдарламасы бойынша көзделген қаражат шегінде және жергілікті бюджет, 002 "Мемлекеттік ақпараттық саясатты жүргізу" бюджеттік бағдарламасы бойынша көзделген қаражат шегінде </w:t>
            </w:r>
          </w:p>
        </w:tc>
      </w:tr>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және жалпы орта білім беру, дарынды балаларға арналған мамандандырылған білім беру ұйымдарында және интернаттық ұйымдарда жас туристер станцияларының, туризм бойынша клубтары мен секцияларының жүйесін кеңейту жөнінде шаралар қабылдау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БҒМ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желтоқсан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жылға арналған жергілікті бюджеттерде көзделген қаражат шегінде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990"/>
        <w:gridCol w:w="2432"/>
        <w:gridCol w:w="2142"/>
        <w:gridCol w:w="1708"/>
        <w:gridCol w:w="1600"/>
        <w:gridCol w:w="2020"/>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Ақмола облысының Щучье-Бурабай курорттық аймағын дамыту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аумағын дамытудың қала құрылысын жоспарлаудың кешенді жобасын әзірлеу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2009 - 50000,0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қаласының, Қатаркөл ауылының, Сарыбұлақ ауылының, (бұрынғы Воробьевка ауылы) бас жоспарларын әзірлеуді аяқтау, егжей-тегжейлі Бурабай кентінің бас жоспарын түзету және егжей-тегжейлі жоспарлау жобасын әзірлеу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2009 - 40000,0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көлінің су қорғау аймақтары мен белдеулерінің жобасын әзірлеу және нақтылы түріне көшіру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w:t>
            </w:r>
            <w:r>
              <w:br/>
            </w:r>
            <w:r>
              <w:rPr>
                <w:rFonts w:ascii="Times New Roman"/>
                <w:b w:val="false"/>
                <w:i w:val="false"/>
                <w:color w:val="000000"/>
                <w:sz w:val="20"/>
              </w:rPr>
              <w:t xml:space="preserve">
3500,0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 бір су қорғау аймағы мен белдеулерінің периметрі бойынша арнайы белгілерді дайындау және орнату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2009 - 20400,0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аумағындағы меншік иегерлері мен жер пайдаланушыларға түгендеу жүргізу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2009 - 2500,0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қаласының, тармақты су құбыры желілерін қайта жаңарту жөнінде техникалық-экономикалық негіздеме және ЖСҚ әзірлеу (III кезек)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2009 - 17000,0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кентінің су құбыры желілерін салуға және қайта жаңартуға техникалық-экономикалық негіздеме және ЖСҚ әзірлеу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2009 - 15000,0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кәсіптік лицей (Щучинск қаласы) базасында санаторийлік-курорттық объектілерде демалатындарға сервистік қызмет көрсетуді ұйымдастыру үшін және "Бурабай" ұлттық паркінің қызметтері үшін кадрлар даярлау жөнінде орталық құру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әкімдігі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2009 - 37500,0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 Энергиямен жабдықтау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аймағының электр желілерін салу және қайта жаңарту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ЭМРМ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2009 - 710000,0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"Бурабай" обсерваториясын жаңа жерге көшіру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2009 - 230000,0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Аумақты санитарлық тазарту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жинауды және қайта өңдеуді ұйымдастыру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"Сарыарқа" ӘК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2009 - 512000,0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Автомобильді жол желісі және көлік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"Щучье-Бурабай" курорттық аймағындағы туристік ойын-сауық орталығына кіреберіс" автожолын құрылысы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ККМ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2009 - 1050000,0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әуежайының жасанды ұшу-қону жолағын және аэровокзалын қайта жаңарту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облысының әкімі, ККМ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2009 - 2160000,0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Қауіпсіздікті қамтамасыз ету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қаласында 6 сыртқа шығуға арналған жолы бар өрт сөндіру депосының ЖСҚ әзірлеу және салу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2009 - 473589,0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қаласындағы 6 сыртқа шығуға арналған жолы бар өрт сөндіру депосының ЖСҚ әзірлеу және салу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2009 - 466636,0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кентінде 6 сыртқа шығуға арналған жолы бар өрт сөндіру депосының ЖСҚ әзірлеу және салу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2009 - 466636,0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Рекреациялық шаруашылық мамандануы бар аймақтарды қалыптастыру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Туризмді дамыту үшін басымды аудандарды аймақтарға бөлу және белгілеу мақсатында өңірлердің рекреациялық әлеуетіне кешенді бағалау жүргізу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мен республиканың туристік-рекреациялық кешенін дамытудың бас схемаларын әзірлеу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ТСМ-нің бұйрығы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облыс әкімдері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шілде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Рекреациялық аймақтарды дамытудың бас жоспарларын әзірлеу: </w:t>
            </w:r>
            <w:r>
              <w:br/>
            </w:r>
            <w:r>
              <w:rPr>
                <w:rFonts w:ascii="Times New Roman"/>
                <w:b w:val="false"/>
                <w:i w:val="false"/>
                <w:color w:val="000000"/>
                <w:sz w:val="20"/>
              </w:rPr>
              <w:t xml:space="preserve">
- Ұлан ауданының Михайлов (Окуньки) көлдері аймағында; </w:t>
            </w:r>
            <w:r>
              <w:br/>
            </w:r>
            <w:r>
              <w:rPr>
                <w:rFonts w:ascii="Times New Roman"/>
                <w:b w:val="false"/>
                <w:i w:val="false"/>
                <w:color w:val="000000"/>
                <w:sz w:val="20"/>
              </w:rPr>
              <w:t xml:space="preserve">
- Ұлан ауданының Тайынты көлі аймағында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әкімі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2008- 2009 жылдар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2009 - 3500,0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туризмін дамыту және экологиялық таза өнімдерді өндіру үшін жергілікті туристік қоғамдастықтар құруға ерекше қорғалатын табиғи аумақтар мен туристік объектілерге жақын тұратын жергілікті халықты тарту жөнінде шаралар қабылдау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ТСМ-ге ақпарат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bl>
    <w:p>
      <w:pPr>
        <w:spacing w:after="0"/>
        <w:ind w:left="0"/>
        <w:jc w:val="both"/>
      </w:pPr>
      <w:r>
        <w:rPr>
          <w:rFonts w:ascii="Times New Roman"/>
          <w:b w:val="false"/>
          <w:i w:val="false"/>
          <w:color w:val="000000"/>
          <w:sz w:val="28"/>
        </w:rPr>
        <w:t xml:space="preserve">      Қаржыландыру жиыны: </w:t>
      </w:r>
      <w:r>
        <w:br/>
      </w:r>
      <w:r>
        <w:rPr>
          <w:rFonts w:ascii="Times New Roman"/>
          <w:b w:val="false"/>
          <w:i w:val="false"/>
          <w:color w:val="000000"/>
          <w:sz w:val="28"/>
        </w:rPr>
        <w:t xml:space="preserve">
      2007 - 2009 жылдарға арналған республикалық бюджеттен 7639438,0 мың теңге, оның ішінде: </w:t>
      </w:r>
      <w:r>
        <w:br/>
      </w:r>
      <w:r>
        <w:rPr>
          <w:rFonts w:ascii="Times New Roman"/>
          <w:b w:val="false"/>
          <w:i w:val="false"/>
          <w:color w:val="000000"/>
          <w:sz w:val="28"/>
        </w:rPr>
        <w:t xml:space="preserve">
      2007 ж. - 1329668,0 мың теңге; </w:t>
      </w:r>
      <w:r>
        <w:br/>
      </w:r>
      <w:r>
        <w:rPr>
          <w:rFonts w:ascii="Times New Roman"/>
          <w:b w:val="false"/>
          <w:i w:val="false"/>
          <w:color w:val="000000"/>
          <w:sz w:val="28"/>
        </w:rPr>
        <w:t xml:space="preserve">
      2008 ж. - 505543,0 мың теңге; </w:t>
      </w:r>
      <w:r>
        <w:br/>
      </w:r>
      <w:r>
        <w:rPr>
          <w:rFonts w:ascii="Times New Roman"/>
          <w:b w:val="false"/>
          <w:i w:val="false"/>
          <w:color w:val="000000"/>
          <w:sz w:val="28"/>
        </w:rPr>
        <w:t xml:space="preserve">
      2009 ж. - 5804227,0 мың теңге; </w:t>
      </w:r>
      <w:r>
        <w:br/>
      </w:r>
      <w:r>
        <w:rPr>
          <w:rFonts w:ascii="Times New Roman"/>
          <w:b w:val="false"/>
          <w:i w:val="false"/>
          <w:color w:val="000000"/>
          <w:sz w:val="28"/>
        </w:rPr>
        <w:t xml:space="preserve">
      2007 - 2009 жылдарға арналған жергілікті бюджеттен 189400,0 мың теңге, оның ішінде: </w:t>
      </w:r>
      <w:r>
        <w:br/>
      </w:r>
      <w:r>
        <w:rPr>
          <w:rFonts w:ascii="Times New Roman"/>
          <w:b w:val="false"/>
          <w:i w:val="false"/>
          <w:color w:val="000000"/>
          <w:sz w:val="28"/>
        </w:rPr>
        <w:t xml:space="preserve">
      2009 ж. - 189400,0 мың. теңге; </w:t>
      </w:r>
      <w:r>
        <w:br/>
      </w:r>
      <w:r>
        <w:rPr>
          <w:rFonts w:ascii="Times New Roman"/>
          <w:b w:val="false"/>
          <w:i w:val="false"/>
          <w:color w:val="000000"/>
          <w:sz w:val="28"/>
        </w:rPr>
        <w:t xml:space="preserve">
      2007 - 2009 жылдарға арналған инвестициялар есебінен 3312000,0 мың теңге, оның ішінде: </w:t>
      </w:r>
      <w:r>
        <w:br/>
      </w:r>
      <w:r>
        <w:rPr>
          <w:rFonts w:ascii="Times New Roman"/>
          <w:b w:val="false"/>
          <w:i w:val="false"/>
          <w:color w:val="000000"/>
          <w:sz w:val="28"/>
        </w:rPr>
        <w:t xml:space="preserve">
      2008 ж. - 1500000,0 мың теңге; </w:t>
      </w:r>
      <w:r>
        <w:br/>
      </w:r>
      <w:r>
        <w:rPr>
          <w:rFonts w:ascii="Times New Roman"/>
          <w:b w:val="false"/>
          <w:i w:val="false"/>
          <w:color w:val="000000"/>
          <w:sz w:val="28"/>
        </w:rPr>
        <w:t xml:space="preserve">
      2009 ж. - 1812000,0 мың теңге </w:t>
      </w:r>
    </w:p>
    <w:p>
      <w:pPr>
        <w:spacing w:after="0"/>
        <w:ind w:left="0"/>
        <w:jc w:val="both"/>
      </w:pP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Мемлекеттiк бағдарламаны iске асыру үшiн қажеттi бюджет қаражатының көлемi тиiстi жылға арналған республикалық бюджеттi бекiту кезiнде нақтыланатын болады. </w:t>
      </w:r>
    </w:p>
    <w:p>
      <w:pPr>
        <w:spacing w:after="0"/>
        <w:ind w:left="0"/>
        <w:jc w:val="both"/>
      </w:pPr>
      <w:r>
        <w:rPr>
          <w:rFonts w:ascii="Times New Roman"/>
          <w:b/>
          <w:i w:val="false"/>
          <w:color w:val="000000"/>
          <w:sz w:val="28"/>
        </w:rPr>
        <w:t xml:space="preserve">Аббревиатуралардың толық жазылуы: </w:t>
      </w:r>
    </w:p>
    <w:p>
      <w:pPr>
        <w:spacing w:after="0"/>
        <w:ind w:left="0"/>
        <w:jc w:val="both"/>
      </w:pPr>
      <w:r>
        <w:rPr>
          <w:rFonts w:ascii="Times New Roman"/>
          <w:b w:val="false"/>
          <w:i w:val="false"/>
          <w:color w:val="000000"/>
          <w:sz w:val="28"/>
        </w:rPr>
        <w:t xml:space="preserve">ІІМ -         - Қазақстан Республикасы Iшкi iстер министрлiгi </w:t>
      </w:r>
      <w:r>
        <w:br/>
      </w:r>
      <w:r>
        <w:rPr>
          <w:rFonts w:ascii="Times New Roman"/>
          <w:b w:val="false"/>
          <w:i w:val="false"/>
          <w:color w:val="000000"/>
          <w:sz w:val="28"/>
        </w:rPr>
        <w:t xml:space="preserve">
ДСМ -         - Қазқастан Республикасы Денсаулық сақтау министрлiгi </w:t>
      </w:r>
      <w:r>
        <w:br/>
      </w:r>
      <w:r>
        <w:rPr>
          <w:rFonts w:ascii="Times New Roman"/>
          <w:b w:val="false"/>
          <w:i w:val="false"/>
          <w:color w:val="000000"/>
          <w:sz w:val="28"/>
        </w:rPr>
        <w:t xml:space="preserve">
СIМ -         - Қазақстан Республикасы Сыртқы iстер министрлiгi </w:t>
      </w:r>
      <w:r>
        <w:br/>
      </w:r>
      <w:r>
        <w:rPr>
          <w:rFonts w:ascii="Times New Roman"/>
          <w:b w:val="false"/>
          <w:i w:val="false"/>
          <w:color w:val="000000"/>
          <w:sz w:val="28"/>
        </w:rPr>
        <w:t xml:space="preserve">
ИСМ -         - Қазақстан Республикасы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Мәдениетминi  - Қазақстан Республикасы Мәдениет және ақпарат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Бiлiмминi     - Қазақстан Республикасы Бiлiм және ғылым министрлiгi </w:t>
      </w:r>
      <w:r>
        <w:br/>
      </w:r>
      <w:r>
        <w:rPr>
          <w:rFonts w:ascii="Times New Roman"/>
          <w:b w:val="false"/>
          <w:i w:val="false"/>
          <w:color w:val="000000"/>
          <w:sz w:val="28"/>
        </w:rPr>
        <w:t xml:space="preserve">
Қоршағанортаминi - Қазақстан Республикасы Қоршаған ортаны қорғау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ККМ           - Қазақстан Республикасы Көлiк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ТСМ           - Қазақстан Республикасы Туризм және спорт министрлiгi </w:t>
      </w:r>
      <w:r>
        <w:br/>
      </w:r>
      <w:r>
        <w:rPr>
          <w:rFonts w:ascii="Times New Roman"/>
          <w:b w:val="false"/>
          <w:i w:val="false"/>
          <w:color w:val="000000"/>
          <w:sz w:val="28"/>
        </w:rPr>
        <w:t xml:space="preserve">
ЭБЖМ          -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СА            - Қазақстан Республикасы Статистика жөнiндегi агенттiгi </w:t>
      </w:r>
      <w:r>
        <w:br/>
      </w:r>
      <w:r>
        <w:rPr>
          <w:rFonts w:ascii="Times New Roman"/>
          <w:b w:val="false"/>
          <w:i w:val="false"/>
          <w:color w:val="000000"/>
          <w:sz w:val="28"/>
        </w:rPr>
        <w:t xml:space="preserve">
ҰҚК           - Қазақстан Республикасы Ұлттық қауiпсiздiк комитетi </w:t>
      </w:r>
      <w:r>
        <w:br/>
      </w:r>
      <w:r>
        <w:rPr>
          <w:rFonts w:ascii="Times New Roman"/>
          <w:b w:val="false"/>
          <w:i w:val="false"/>
          <w:color w:val="000000"/>
          <w:sz w:val="28"/>
        </w:rPr>
        <w:t xml:space="preserve">
ҚР МЖ         - Қазақстан Республикасы мемлекеттік жiктеуiшi </w:t>
      </w:r>
      <w:r>
        <w:br/>
      </w:r>
      <w:r>
        <w:rPr>
          <w:rFonts w:ascii="Times New Roman"/>
          <w:b w:val="false"/>
          <w:i w:val="false"/>
          <w:color w:val="000000"/>
          <w:sz w:val="28"/>
        </w:rPr>
        <w:t xml:space="preserve">
МҰТП          - Мемлекеттiк ұлттық табиғи парк </w:t>
      </w:r>
      <w:r>
        <w:br/>
      </w:r>
      <w:r>
        <w:rPr>
          <w:rFonts w:ascii="Times New Roman"/>
          <w:b w:val="false"/>
          <w:i w:val="false"/>
          <w:color w:val="000000"/>
          <w:sz w:val="28"/>
        </w:rPr>
        <w:t xml:space="preserve">
ЭҚТӨЖ         - Экономикалық қызмет түрлерi бойынша өнiмдердiң жiктеуiшi </w:t>
      </w:r>
      <w:r>
        <w:br/>
      </w:r>
      <w:r>
        <w:rPr>
          <w:rFonts w:ascii="Times New Roman"/>
          <w:b w:val="false"/>
          <w:i w:val="false"/>
          <w:color w:val="000000"/>
          <w:sz w:val="28"/>
        </w:rPr>
        <w:t xml:space="preserve">
"МТҚ" АҚ      - "Туризм және спорт индустриясы материалдық-техникалық </w:t>
      </w:r>
      <w:r>
        <w:br/>
      </w:r>
      <w:r>
        <w:rPr>
          <w:rFonts w:ascii="Times New Roman"/>
          <w:b w:val="false"/>
          <w:i w:val="false"/>
          <w:color w:val="000000"/>
          <w:sz w:val="28"/>
        </w:rPr>
        <w:t xml:space="preserve">
                қамтамасыз ету" акционерлiк қоғамы </w:t>
      </w:r>
      <w:r>
        <w:br/>
      </w:r>
      <w:r>
        <w:rPr>
          <w:rFonts w:ascii="Times New Roman"/>
          <w:b w:val="false"/>
          <w:i w:val="false"/>
          <w:color w:val="000000"/>
          <w:sz w:val="28"/>
        </w:rPr>
        <w:t xml:space="preserve">
ЭҚЖЖ          - Экономикалық қызмет түрлерiнiң жалпы жiктеуiшi </w:t>
      </w:r>
      <w:r>
        <w:br/>
      </w:r>
      <w:r>
        <w:rPr>
          <w:rFonts w:ascii="Times New Roman"/>
          <w:b w:val="false"/>
          <w:i w:val="false"/>
          <w:color w:val="000000"/>
          <w:sz w:val="28"/>
        </w:rPr>
        <w:t xml:space="preserve">
ЖСҚ           - Жобалау-сметалық құжаттама </w:t>
      </w:r>
      <w:r>
        <w:br/>
      </w:r>
      <w:r>
        <w:rPr>
          <w:rFonts w:ascii="Times New Roman"/>
          <w:b w:val="false"/>
          <w:i w:val="false"/>
          <w:color w:val="000000"/>
          <w:sz w:val="28"/>
        </w:rPr>
        <w:t xml:space="preserve">
БҰҰБА         - Бiрiккен Ұлттар Ұйымының Бағдарламасы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"Қазына"      - "Қазына" орнықты даму қоры акционерлiк қоғамы </w:t>
      </w:r>
      <w:r>
        <w:br/>
      </w:r>
      <w:r>
        <w:rPr>
          <w:rFonts w:ascii="Times New Roman"/>
          <w:b w:val="false"/>
          <w:i w:val="false"/>
          <w:color w:val="000000"/>
          <w:sz w:val="28"/>
        </w:rPr>
        <w:t xml:space="preserve">
"Сарыарқа" ӘКК АҚ - "Сарыарқа" әлеуметтiк-кәсiпкерлiк корпорациясы" </w:t>
      </w:r>
      <w:r>
        <w:br/>
      </w:r>
      <w:r>
        <w:rPr>
          <w:rFonts w:ascii="Times New Roman"/>
          <w:b w:val="false"/>
          <w:i w:val="false"/>
          <w:color w:val="000000"/>
          <w:sz w:val="28"/>
        </w:rPr>
        <w:t xml:space="preserve">
                акционерлiк қоғамы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ПІБ           - Қазақстан Республикасы Президентінің Іс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