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bf0b" w14:textId="48c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ақпандағы N 202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ақпандағы N 157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Үкiметiнiң 2003 жылғы 25 ақпандағы N 202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2003 ж., N 9, 101-құжат)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жөнiндегi кеңестiң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 және сауда министрi.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