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8d67" w14:textId="3148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10 мамырдағы N 377 қаулысына
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ақпандағы N 161 Қаулысы. Күші жойылды - Қазақстан Республикасы Үкіметінің 2010 жылғы 30 қыркүйектегі N 1006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2010.09.30 </w:t>
      </w:r>
      <w:r>
        <w:rPr>
          <w:rFonts w:ascii="Times New Roman"/>
          <w:b w:val="false"/>
          <w:i w:val="false"/>
          <w:color w:val="ff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2015 жылға дейiнгi көлік стратегиясын iске асыру жөнiндегi iс-шаралар жоспарын бекiту туралы" Қазақстан Республикасы Үкiметiнiң 2006 жылғы 10 мамырдағы N 377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2015 жылға дейiнгi көлiк стратегиясын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"Әуе көлiгiнде" деген 5-бөлiмде: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5.3-жолдың 3-бағанындағы "Қазақстан Республикасының Yкiметi қаулысының жобасы" деген сөздер "Қазақстан Республикасы Көлiк және коммуникация министрінің бұйрығы"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