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1b57" w14:textId="43a1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төтенше резервiнен қаражат бөлу және Қазақстан Республикасы Үкiметiнiң 2006 жылғы 14 желтоқсандағы N 1204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2007 жылғы 15 наурыздағы N 195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Қызылорда облысында Сырдария өзенiндегi жағалаулық қорғау бөгеттерiнiң бұзылуы салдарын жою үшiн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министрлiгiне дүлей зiлзала салдарын жоюға Қызылорда облысының әкiмiне бөлу үшiн 2007 жылға арналған республикалық бюджетте табиғи және техногендiк сипаттағы төтенше жағдайларды жоюға Қазақстан Республикасы Үкiметiнiң төтенше резервiнен көзделген жалпы сомасы 678881000 (алты жүз жетпіс сегіз миллион сегіз жүз сексен бір мың) теңге нысаналы трансферттер бөлiнсiн.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2007.11.24.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Көрсетiлген қаражат:
</w:t>
      </w:r>
      <w:r>
        <w:br/>
      </w:r>
      <w:r>
        <w:rPr>
          <w:rFonts w:ascii="Times New Roman"/>
          <w:b w:val="false"/>
          <w:i w:val="false"/>
          <w:color w:val="000000"/>
          <w:sz w:val="28"/>
        </w:rPr>
        <w:t>
      64681000 (алпыс төрт миллион алты жүз сексен бір мың) теңге - жолдарды қалпына келтiруге және жөндеуге;
</w:t>
      </w:r>
      <w:r>
        <w:br/>
      </w:r>
      <w:r>
        <w:rPr>
          <w:rFonts w:ascii="Times New Roman"/>
          <w:b w:val="false"/>
          <w:i w:val="false"/>
          <w:color w:val="000000"/>
          <w:sz w:val="28"/>
        </w:rPr>
        <w:t>
      71000000 (жетпiс бiр миллион) теңге - жарылыс жұмыстарын жүзеге асыру, зардап шеккен халықты көшiру, көшiру жұмыстарына қатысушыларды көлiкпен, байланыс құралдарымен, жанар-жағар май материалдарымен материалдық-техникалық жабдықтау жөнiндегi iс-шараларға, азық-түлiкке;
</w:t>
      </w:r>
      <w:r>
        <w:br/>
      </w:r>
      <w:r>
        <w:rPr>
          <w:rFonts w:ascii="Times New Roman"/>
          <w:b w:val="false"/>
          <w:i w:val="false"/>
          <w:color w:val="000000"/>
          <w:sz w:val="28"/>
        </w:rPr>
        <w:t>
      543200000 (бес жүз қырық үш миллион екі жүз мың) теңге - зардап шеккендерге саяжай алабы құрылыстарының, жер учаскiлерi мен екпелердiң құнын өтеуге бөлiнедi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2007.11.24.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"2007 жылға арналған республикалық бюджет туралы" Қазақстан Республикасының Заңын iске асыру туралы" Қазақстан Республикасы Yкiметiнiң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02 "Қорғаныс" функционалдық тобында:
</w:t>
      </w:r>
      <w:r>
        <w:br/>
      </w:r>
      <w:r>
        <w:rPr>
          <w:rFonts w:ascii="Times New Roman"/>
          <w:b w:val="false"/>
          <w:i w:val="false"/>
          <w:color w:val="000000"/>
          <w:sz w:val="28"/>
        </w:rPr>
        <w:t>
      202 "Қазақстан Республикасы Төтенше жағдайлар министрлiгi" әкiмшiсi бойынша мынадай мазмұндағы бағдарламамен толықтырылсын:
</w:t>
      </w:r>
      <w:r>
        <w:br/>
      </w:r>
      <w:r>
        <w:rPr>
          <w:rFonts w:ascii="Times New Roman"/>
          <w:b w:val="false"/>
          <w:i w:val="false"/>
          <w:color w:val="000000"/>
          <w:sz w:val="28"/>
        </w:rPr>
        <w:t>
      "100 Қазақстан Республикасы Үкiметiнiң төтенше резервi есебiнен iс-шаралар өткiзу";
</w:t>
      </w:r>
      <w:r>
        <w:br/>
      </w:r>
      <w:r>
        <w:rPr>
          <w:rFonts w:ascii="Times New Roman"/>
          <w:b w:val="false"/>
          <w:i w:val="false"/>
          <w:color w:val="000000"/>
          <w:sz w:val="28"/>
        </w:rPr>
        <w:t>
      02 "Қорғаныс" функционалдық тобында 02 "Төтенше жағдайлар жөнiндегi жұмысты ұйымдастыру" iшкi функциясында 202 "Қазақстан Республикасы Төтенше жағдайлар министрлiгi" әкiмшiсi бойынша 100 "Қазақстан Республикасы Үкiметiнiң төтенше резервi есебiнен іс-шаралар өткiзу" бағдарламасы бойынша шығындар 927200000 (тоғыз жүз жиырма жетi миллион екi жүз мың) теңге сомасына көбейтiлсiн.
</w:t>
      </w:r>
      <w:r>
        <w:br/>
      </w:r>
      <w:r>
        <w:rPr>
          <w:rFonts w:ascii="Times New Roman"/>
          <w:b w:val="false"/>
          <w:i w:val="false"/>
          <w:color w:val="000000"/>
          <w:sz w:val="28"/>
        </w:rPr>
        <w:t>
      13 "Өзге де" функционалдық тобында, 09 "Өзге де" iшкi функциясында 217 "Қазақстан Республикасы Қаржы министрлiгi" әкiмшiсi бойынша 010 "Қазақстан Республикасы Үкiметiнiң резервi" бағдарламасында 100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Yкiметiнiң төтенше резервi" кiшi бағдарламасында шығындар 927200000 (тоғыз жүз жиырма жетi миллион екi жүз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заңнамада белгiленген тәртiппен бөлiнген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Қызылорда облысының әкiмi 2008 жылғы 10 қаңтарға дейiнгi мерзiмде Қазақстан Республикасы Төтенше жағдайлар министрлiгiне бөлiнген қаражаттың мақсатты пайдаланылуы жөнiнде есеп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