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fb88" w14:textId="95af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дене шынықтыру және спортты дамытудың
2007-2011 жылдарға арналған мемлекеттiк бағдарламасын iске асыру жөнiндегi 2007-2009 жылдарға арналған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наурыздағы N 209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дене шынықтыру және спортты дамытудың 2007-2011 жылдарға арналған мемлекеттiк бағдарламасы туралы" Қазақстан Республикасы Президентiнiң 2006 жылғы 28 желтоқсандағы N 230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Республикасында дене шынықтыру және спортты дамытудың 2007-2011 жылдарға арналған мемлекеттiк бағдарламасын iске асыру жөнiндегi 2007-2009 жылдарға арналған iс-шаралар жоспары (бұдан әрi - Жоспар) бекiтiлсiн.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 орындауға жауапты орталық және жергiлiктi атқарушы органдар мен мүдделi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Жоспардың тиiсiнше және уақтылы орындалуын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екi рет 10 қаңтарға және 10 шiлдеге қарай Қазақстан Республикасы Туризм және спорт министрлiгiне Жоспардың орындалу барысы туралы ақпарат ұсынсын.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Туризм және спорт министрлiгi жылына екi рет 25 қаңтарға және 25 шiлдеге қарай Қазақстан Республикасының Үкiметiне Жоспардың орындалу барысы туралы жиынтық ақпарат ұсынсын.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Туризм және спорт министрлiгiне жүктелсiн.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2007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209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бекiтiлген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Республикасында дене шынықтыру және спортты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дамытудың 2007-2011 жылдарға арналған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бағдарламасын iске асыру жөнiндегi 2007-2009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арналған iс-шаралар жоспары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Үкіметінің 2009.11.10 </w:t>
      </w:r>
      <w:r>
        <w:rPr>
          <w:rFonts w:ascii="Times New Roman"/>
          <w:b w:val="false"/>
          <w:i w:val="false"/>
          <w:color w:val="ff0000"/>
          <w:sz w:val="28"/>
        </w:rPr>
        <w:t>N 1803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2858"/>
        <w:gridCol w:w="1998"/>
        <w:gridCol w:w="1937"/>
        <w:gridCol w:w="1916"/>
        <w:gridCol w:w="1835"/>
        <w:gridCol w:w="1754"/>
      </w:tblGrid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4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Саланың нормативтік құқықтық базасын жетілдіру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жетiлдiру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Біліммині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Дәрiгерлiк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Материалдық-техникалық базаны нығайту және дамыту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үлгiдегi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ҚІжТКША,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1612930*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ету: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5302765*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базасы;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2992880*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ету: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9457006*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9476032*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(К-90, К-120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кешенi;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889000*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шаңғысы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қалашық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ету: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сарайы;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"Медеу"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мынадай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eту: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 Солтүстік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аяқтау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Аягөз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 залын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салуды аяқтау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көсемi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(100м* 70м)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кешенін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 Қашыр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кешенiн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Саланы білікті мамандармен қамтамасыз ету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кәсiби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жетiлдiру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Бейiмдiк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ні, ДСМ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тоқсан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Ғылыми-әдістемелік және медициналық қамтамасыз ету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жетiстiктер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зерттеулер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жетiстiктер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Біліммині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допингке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жетiлдiру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леудi,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үдерiсiн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етудi, 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жарақат-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танушылықтың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дәру-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етудi жүргiзу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ДСМ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жасөспiрiмдер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әзiрлеу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Дене шынықтыру және спортты дамыту арқылы салауатты өмiр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салты қағидаттарын орнықтыру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 Мектепке дейiнгi және мектеп жасындағы балалардың дене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тәрбиесiн жетiлдiру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терде бөлек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сабаққа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көшiрудi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Біліммині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 жатқы-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зылған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лармен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 жасау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Біліммині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клубтарын құ-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тырудың 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Біліммині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үдерiсiмен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 Жоғары және орта арнаулы оқу орындары студенттерi 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оқушыларының дене тәрбиесi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қоғамын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пысықтау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Біліммині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 Әскери қызметшiлердiң, құқық қорғау органдары мен күш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құрылымдарының дене тәрбиесi дайындығы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Қарулы күштер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құрылым-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әзiрлеу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ІІМ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кәсiби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ІІМ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 Халық арасындағы дене тәрбиесi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58 435*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 Мүгедектер арасындағы дене тәрбиесi және спорт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өмiрiне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104429*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Спорт резервiн және халықаралық дәрежедегi спортшыларды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даярлау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8 %-ының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шұғылдануын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жасөспiрiмдер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терiнiң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Оңтүcтiк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9597122*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11545703*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3802514*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4128926*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дамуын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әкiмдерi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1253668*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1540464*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спорты,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атлетика,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күрес)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755714*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808614*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770297*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816515*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ету: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2-шi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1-шi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6.6.4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 3-шi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даярлығы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ету: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Чанг Чун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6-қысқы 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(Өзбекстан)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7-шi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ТМД-ға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(Қытай) XXIX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117374*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(Қытай)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6.7.6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(Беларусь) қыздар мен жас өспiрiмдер арасындағы 1-шi Еуразиялық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ойындарына;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6.7.7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әлем, 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кубоктарына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халықара-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жарыстарға;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Күнтізбе-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1364739*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1446624*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Еңбегi сiңген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спортшылар мен жаттықты-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9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1269234*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1345389*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 спортшы-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конкур-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өткізу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222508*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710685*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753326*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193394*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204997*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 шынықтыру мен спортты насихаттау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 енгiзу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бюджет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32294965*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26783613*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Жергiлiктi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15848492*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18029462*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бағдарламаны iске асыру үшiн қажет бюджет қаражатының көлемi тиiстi қаржы жылына арналған республикалық және жергiлiктi бюджеттердi бекiту кезiнде нақтыланатын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IIМ - Қазақстан Республикасы Iшкi iстер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СIМ - Қазақстан Республикасы Сыртқы iстер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Мәдениетминi - Қазақстан Республикасы Мәдениет және ақпарат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Бiлiмминi - Қазақстан Республикасы Бiлiм және ғылым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Қорғанысминi - Қазақстан Республикасы Қорғаныс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ҚІжТКША - Қазақстан Республикасы Құрылыс істері және тұрғын үй-коммуналдық шаруашылық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