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f9f5" w14:textId="3ab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бөлiгiнiң тең төрағаларын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наурыздағы N 215 Қаулысы.
Күші жойылды - ҚР Үкіметінің 2007 жылғы 19 қазандағы N 972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 Қаулының күші жойылды - ҚР Үкіметінің 2007 жылғы 19 қазандағы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972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бөлiгiнiң тең төрағаларының құрамы бекiтiлсiн.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"Шет елдермен ынтымақтастық жөнiндегi бiрлескен үкiметаралық комиссиялардың (комитеттердiң, кеңестердiң) және олардың кiші комиссияларының қазақстандық бөлiгiнiң тең төрағаларын бекiту туралы" Қазақстан Республикасы Үкiметiнiң 2006 жылғы 5 мамырдағы N 373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2006 ж., N 17, 158-құжат)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 тең төрағаларының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өзгерту енгізілді - ҚР Үкіметінің 2007.05.10.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374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Қазақстан-әзiрбайжан экономикалық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Қазақстан-беларусь сауда-            - Храпунов Виктор Вячеславович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  Төтенше жағдайлар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Қазақстан-грузин сауда-экономикалық  - Ахметов Серiк Нығметұлы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Қазақстан-қырғыз бiрлескен      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   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және Талас өзендерiндегi          - Рябцев Анатолий Дмитриевич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мемлекетаралық қолданыстағы су        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құрылыстарын               шаруашылығы министрлiгiнiң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жөнiндегi қазақстан-қырғыз   ресурстары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Қазақстан-молдова экономикалық       - Айтжанов Дулат Нулиұлы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аралас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ынтымақтастығы       - Оразбақов Ғалым Iзбасарұлы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шекара маңы          - Бишiмбаев Қуандық Уәлиханұлы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кiшi          - Қазақстан Республиқасының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көлiк жөнiндегi кiшi - Құсайынов Әбiлғазы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Қалиақпарұлы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әскери-техникалық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кiшi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банкаралық және      - Сартбаев Медет Мақсұтұлы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инвестициялық ынтымақтастығы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комиссия                Ұлттық Банкi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трансшекаралық су    - Рябцев Анатолий Дмитриевич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объектiлерiн бiрлесiп пайдалану мен   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жөнiндегi комиссия              шаруашылығы министрлiгi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ресурстары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Қазақстан-тәжiк экономикалық         - Ысқақов Нұрлан Әбдiлдаұлы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Қазақстан-түрiкмен экономикалық 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бiрлескен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Қазақстан-өзбек екi жақты            - Оразбақов Ғалым Iзбасарұлы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Қазақстан-украина экономикалық  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Қазақстан-австрия сауда-             - Әбдiрахманов Қайрат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  Құдайбергенұлы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комиссия       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Америка - Орталық Азия               - Айтжанова Жанар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және инвестициялар               Сейдахметқызы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кеңесi                    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Қазақстан-америка энергетика    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серiктестiк жөнiндегi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комиссия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Қазақстан-ауған сауда-экономикалық   - Бишімбаев Куандық Уәлиханұлы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Қазақстан-болгар сауда-экономикалық  - Қарақұсова Гүлжан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байланыстар және ғылыми-               Жанпейiсқызы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       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Қазақстан-британ сауда-өнеркәсiп     - Оразбақов Ғалым Iзбасарұлы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кеңесi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Қазақстан-венгр сауда-               - Супрун Виктор Васильевич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Қазақстан-венгр ұйымдасқан           - Қасымов Қалмұханбет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қылмысқа, терроризмге, есiрткi         Нұрмұханбетұлы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 мен психотроптық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заттардың заңсыз айналымына қарсы      Iшкi iстер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күрестегi ынтымақтастық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Қазақстан-вьетнам сауда-             - Ермекбаев Нұрлан Байұзақұлы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бiрлескен комиссия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 сауда-              - Мусин Аслан Есболайұлы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жұмыс тобы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-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 мәдени-             - Ертiсбаев Ермұхамет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мәселелерi              Қабиденұлы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аралас комиссия             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ақпарат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Қазақстан-грек экономикалық және     - Әбдiрахманов Қайрат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технологиялық ынтымақтастығы           Құдайбергенұлы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 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      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 ынтымақтастық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кеңесi                                Ауыл шаруашылығы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           - Әбдiрахманов Қайрат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 ынтымақтастық         Құдайбергенұлы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                             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Қазақстан-египет сауда-             - Ертiсбаев Ермұхамет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мәдени-гуманитарлық     Қабиденұлы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       Республикасының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 ақпарат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Қазақстан-израиль сауда-            - Оразбақов Ғалым Iзбасарұлы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байланыстары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Қазақстан-вьетнам сауда-            - Ермекбаев Нұрлан Байұзақұлы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бiрлескен комиссия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 сауда-             - Мусин Аслан Есболайұлы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жұмыс тобы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орынбасары -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- Төменгi Саксония"  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тобы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тұратын   - Онжанов Нұрлан Баймолдаұлы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этникалық немiстер мәселелерi 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қазақстан-герман            iстер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 мәдени-            - Ертiсбаев Ермұхамет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мәселелерi             Қабиденұлы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аралас комиссия            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және ақпарат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Қазақстан-грек экономикалық және    - Әбдiрахманов Қайрат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технологиялық ынтымақтастығы          Құдайбергенұлы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      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 ынтымақтастық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кеңесi                                Ауыл шаруашылығы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  -          - Әбдiрахманов Қайрат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 ынтымақтастық         Құдайбергенұлы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                             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Қазақстан-египет сауда-             - Ертiсбаев Ермұхамет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мәдени-гуманитарлық     Қабиденұлы -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       Республикасының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 ақпарат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Қазақстан-израиль сауда-            - Оразбақов Ғалым Iзбасарұлы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байланыстары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Қазақстан-үндiстан сауда-      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ғылыми-техникалық,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өнеркәсiптiк және мәдени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бiрлескен комиссия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Қазақстан-үндi әскери-техникалық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бiрлескен жұмыс тобы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Үкiметаралық қазақстан-иордан  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 және мәдени-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iзгілiк ынтымақтастығы жөнiндегi      Ауыл шаруашылығы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Қазақстан-иран сауда-экономикалық,  - Ахметов Серiк Нығметұлы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және мәдени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Қазақстан-испан сауда-экономикалық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       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Қазақстан-италия өнеркәсiптiк және  - Мусин Аслан Есболайұлы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ынтымақтастық пен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алмасу жөнiндегi үкiметаралық жұмыс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                                  орынбасары -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Қазақстан-катар жоғары деңгейдегi   - Досмұхамбетов Темiрхан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комиссиясы                  Мыңайдарұлы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 - Мусин Аслан Есболайұлы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Премьер-Министрінің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-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 - Қасымбек Жеңiс Махмұдұлы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көлiк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кiшi         Көлiк және коммуникация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өткiзу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пункттерi арасындағы және кеден       Қаржы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iсi 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 - Әбдiмомынов Азамат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ғылыми-          Құрманбекұлы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ынтымақтастық             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     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 - Ақшолақов Болат Оралұлы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энергетика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              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 - Үжкенов Болат Сұлтанұлы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геология және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қойнауын қорғау саласындағы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 кiшi         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                              Геология және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пайдалану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 - Бөрiбаев Асқар Исмайылұлы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мәдени-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гуманитарлық ынтымақтастық           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 - Ермекбаев Нұрлан Байұзақұлы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қауiпсiздiк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 - Тәжияқов Бисенғали Шамғалиұлы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қаржы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кiшi         Ұлттық Банкi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 - Қасымбек Жеңiс Махмұдұлы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темiр жол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көлiгi саласындағы ынтымақтастық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Трансшекаралық өзендердi пайдалану  - Айтжанов Дулат Нулиұлы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қорғау жөнiндегi бiрлескен    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қазақстан-кытай комиссиясы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Қазақстан-корея энергетика және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минералдық ресурстар саласындағы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комитет                     Республикасының Энергетика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Қазақстан-корея мәдени-             - Бабақұмаров Ержан Жалбақұлы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                   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Қазақстан-латвия сауда-экономикалық - Жошыбаев Рәпiл Сейiтханұлы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Қазақстан-ливия бiрлескен           - Ермекбаев Нұрлан Байұзақұлы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комиссиясы       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Қазақстан-литва сауда-экономикалық  - Жошыбаев Рәпiл Сейiтханұлы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Қазақстан-малайзия бiрлескен        - Оразбақов Ғалым Iзбасарұлы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 комитетi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Қазақстан-монғол сауда-             - Қарақұсова Гүлжан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ғылыми-техникалық       Жанпейiсқызы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мәдени ынтымақтастығы           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комиссия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Қазақстан-норвегия сауда-           - Ысқақов Нұрлан Әбдiлдаұлы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комиссия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Қазақстан-пәкiстан сауда-           - Құсайынов Әбiлғазы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ғылыми-техникалық       Қалиақпарұлы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мәдени ынтымақтастығы           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бiрлескен      коммуникация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Қазақстан-палестина сауда-          - Храпунов Виктор Вячеславович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 Төтенше жағдайлар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Қазақстан-поляк сауда-экономикалық  - Жошыбаев Рәпiл Сейiтханұлы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Қазақстан-румын сауда-экономикалық  - Супрун Виктор Васильевич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Қазақстан-сауд сауда-экономикалық,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және мәдени   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Қазақстан-словак сауда-экономикалық - Дерновой Анатолий Григорьевич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Қазақстан-словен сауда-экономикалық - Дерновой Анатолий Григорьевич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Қазақстан-тайланд сауда-            - Қарақұсова Гүлжан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 Жанпейiсқызы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бiрлескен     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 үкiметаралық        - Досмұхамбетов Темiрхан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комиссия                 Мыңайдарұлы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 бiрлескен көлiк     - Бектұров Азат Ғаббасұлы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Қазақстан-фин сауда-экономикалық    - Ысқақов Нұрлан Әбдiлдаұлы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Қазақстан-француз экономикалық      - Мусин Аслан Есболайұлы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жұмыс тобы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орынбасары -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Қазақстан-чех сауда-экономикалық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Қазақстан-швейцария сауда-          - Балиева Зағипа Яхияқызы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 Әдiлет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Қазақстан-әмiрлiк сауда-            - Досмұхамбетов Темiрхан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 Мыңайдарұлы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бiрлескен комиссиясы       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Қазақстан-Оңтүстiк Корея сауда-     - Ақшолақов Болат Оралұлы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ғылыми-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Қазақстан-жапон экономикалық-       - Супрун Виктор Васильевич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комитет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Қазақстан-армян сауда-              - Әбдірахманов Қайрат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 Құдайбергенұлы -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       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"Қазақстан-Төменгі Саксония"        - Бишімбаев Қуандық Уәлиханұлы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тобы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          - Смирнов Анатолий Владимирович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этникалық немістер   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мәселелері жөніндегі                 істер 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қазақстан-герман үкіметаралық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"Байқоңыр"       - Мұсабаев Талғат Амангелдіұлы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кешені жөніндегі кіші комиссия    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ғарыш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комитеттің сауда-экономикалық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жөніндегі кіші       вице-министрі";.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