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f6a9" w14:textId="55e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6 желтоқсандағы N 1278  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2007 жылғы 20 наурыздағы N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2005-2007 жылдарға арналған қоршаған ортаны қорғау" бағдарламасы туралы" Қазақстан Республикасы Үкiметiнiң 2004 жылғы 6 желтоқсандағы N 1278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кiрiспедегi "Қазақстан Республикасы Үкiметiнiң 2003 жылғы 5 қыркүйектегi N 903 қаулысымен бекiтiлген Қазақстан Республикасы Үкiметiнiң 2003-2006 жылдарға арналған бағдарламасын iске асыру жөнiндегi iс-шаралар жоспарының 7.5.1-тармағын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3-тармақтағы "жылына екi рет" деген сөздер "жыл сайын" деген сөздермен ауыстырылсын, "және 10 тамызға"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4-тармақтағы "Қазақстан Республикасы Премьер-Министрiнiң орынбасары А.С.Есiмовке" деген сөздер "Қазақстан Республикасы Премьер-Министрiнiң орынбасары - Экономика және бюджеттiк жоспарлау министрi А.Е.Мусинге"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көрсетiлген қаулымен бекiтiлген "Қазақстан Республикасының 2005-2007 жылдарға арналған қоршаған ортаны қорғау"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"Әзiрлеу үшiн негiздеме" деген жолдағы "Қазақстан Республикасы Үкiметiнiң 2003 жылғы 5 қыркүйектегi N 903 қаулысымен бекiтiлген Қазақстан Республикасы Үкiметiнiң 2003-2006 жылдарға арналған бағдарламасын iске асыру жөнiндегi іс-шаралар жоспарының 7.5.1-тармағы;"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қаржыландыру көздерi"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"6407,3" деген сандар "10185,7"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"1362,2*" деген сандар "5140,6"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"Кiрiспе" деген 2-бөлiмнiң бiрiншi абзацындағы "Қазақстан Республикасы Үкiметiнiң 2003 жылғы 5 қыркүйектегi N 903 қаулысымен  бекiтiлген Қазақстан Республикасы Үкiметiнiң 2003-2006 жылдарға арналған бағдарламасын iске асыру жөнiндегi iс-шаралар жоспарының 7.5.1-тармағына,"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негiзгi бағыттары және iске асыру тетiктерi"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экологияландыру" деген 5.1.2-кiшi бөлiмде: бесiншi абзацтағы "қамтамасыз ету" деген сөздерден кейiн "осындай көшудi қамтамасыз ету жөнiндегi әдiстемелiк нұсқаулар әзiрленетiн"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 мониторинг жүйесiн дамыту" деген 5.1.4-кiшi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абзацтың алдындағы абзацтағы "аумақтарында" деген сөзден кейiн ", сондай-ақ Балқаш көлi, Нұра өзенi бассейндерiнде, Щучинск-Бурабай курорттық аймағында, "Ақтау" теңiз порты" арнайы экономикалық аймағының аумағында, Алматы қаласының аэродинамикалық жағдайына және аэроғарыштық"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ортаны қорғауды ғылыми қамтамасыз ету" деген 5.1.5-кiшi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электрондық атласын әзiрлеу және құру жөнiнде зерттеулер ұйымдастырылған.";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"Көрсетiлген аумақта оның орнықты даму жолдарын белгiлеу үшiн кешендi экологиялық зерттеулер жүргiзiлетiн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"Трансшекаралық сипаттағы проблемаларды шешу үшiн Қазақстанның шекара маңындағы аудандарының экологиялық жағдайын зерттеу қажет.";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"Биоәртүрлiлiктi сақтау" деген 5.2.3-кiшi бөлiм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Қазақстанда астық өндiрудiң табиғи қатерiне бағалау жүргiзу үшiн атмосфералық және топырақ құрғақшылығының геоақпараттық жүйелерiнiң базасында мониторинг жүйесiн әзiрлеу көзделедi.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Баянауыл мемлекеттiк ұлттық табиғи паркiнiң экологиялық жай-күйiн жақсарту мақсатында парк аумағында ландшафты зерттеулер, негiзгi өрттiң орындарында өсiмдiктердiң пирогендi ауысуын зерделеу жүргiзу, табиғи парктiң орнықты дамуын қамтамасыз ету жөнiнде зерттеулер жүргiзу қажет.";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 теңiзiнiң қоршаған ортасын қорғау" деген 5.2.4-кiшi бөлiм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"Қазақстандық Каспий маңы қайраңын және жағалауын шаруашылық пайдаланудың оңтайлы режимдерiн айқындау және қорғау мақсатында табиғи-шаруашылық жүйелердiң экологиялық жай-күйiн бағалау негiзiнде өңiрдi функционалды аймақтарға бөлудi жүргiзу қажет. Каспий бассейнiнiң биологиялық ресурстарына арналған мұнай-газ қызметiнiң терiс әсерiн бағалау оны азайту жөнiндегi iс-шараларды әзiрлеуге бағдарланған.";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"Cу ресурстарының жетiспеушiлiгi, жұтауы және ластануы" деген 5.2.5-кіші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асты" деген сөздерден кейiн "және жер үстi"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"Iле-Балқаш кiшi өзендерi бассейнiнiң үлгiсiнде кiшi өзендердiң экологиялық жай-күйiн зерделеу және олардың ағынын ұтымды пайдалану жолымен экологиялық қауiпсiздiгiн және оларды қорғауды қамтамасыз ету қажет.";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"Елдiң қалалары мен елдi мекендерiнiң тазалау құрылыстарын салу және жұмыс iстеп тұрған инженерлiк желiлер жөнiндегi инвестициялық жобаларды iске асыру Қазақстан халқының санитарлық-эпидемиологиялық салауаттылығын арттыруға мүмкiндiк бередi.";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"Елек өзенiн бормен және алты валенттi хроммен ластанудан қорғау жөнiндегi iзденiс жұмыстарын жүргiзу жобаны iске асыру кезiнде бiрiншi кезектегi объектiлердi (басымдықтарды) бөлiп көрсетуге мүмкiндiк бередi.";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 бассейнiнiң ластануы" деген 5.2.8-кiшi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ортаға шығарындыны азайту үшiн жылуэлектроорталықтарында (ЖЭО) экологиялық қауiпсiздiктi басқару жүйесiнiң ақпараттық моделiн құру;";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"әзiрлеу" деген сөзден кейiн ", құру"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"салалар және өңiрлер бөлiнiсiнде өнеркәсiп кәсiпорындарының ашық карьерлерден, үйiндiлерден және қалдық сақтауыштардан құмды жел ағынының адам ағзасына және қоршаған ортаға әсерiн зерттеу;";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"Радиоактивтiк ластану" деген 5.2.9-кiшi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кейiннен радиациялық қауiптi объектiлердiң кадастрын құру үшiн радиоактивтi қалдықтардың пайда болу көздерiн белгiлеу және оларды жiктеу мақсатында зерттеулер жүргiзу.";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"Солтүстiк" деген сөзден кейiн "және Оңтүстiк"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"анықтау" деген сөзден кейiн ", уран өндiрушi кәсiпорындардың радиоактивтi қалдықтарымен ластанған ашық су айдындарын және топырақты тазалау әдiстерiн әзiрлеу"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"Химиялық ластану" деген 5.2.10-кiшi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мазмұндағы екiншi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"Полихлордифенилмен ластанған аумақтарға экологиялық бағалау және полихлордифенил бар қалдықтардың экологиялық қауiпсiз ыдырауына зерттеулер жүргiзiлетiн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ортаның қорғасынмен ластануына кешендi бағалау жүргiзiлетiн және ластанған аумақтарға мониторинг пен сауықтыру жүйесi әзiрленетiн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"Өнеркәсiптiк және тұрмыстық қалдықтар" деген 5.2.11-кiшi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"дайындау" деген сөзден кейiн "және Мемлекеттiк қалдықтар кадастрын құру"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және техногендiк сипаттағы төтенше жағдайлар" деген 5.2.12-кiшi бөлiм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"Қоршаған ортаны техногендiк сипаттағы газдардан қорғау жөнiнде нормативтiк-құқықтық құжаттар мен әдiстемелiк ұсынымдар әзiрлеу.";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"Адамдардың аурулары мен қоршаған ортаның сапасы арасындағы байланысты белгiлеу" деген 5.2.13-кiшi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"денсаулығына" деген сөзден кейiн ", сондай-ақ Батыс Қазақстан өңiрiнiң және Оңтүстiк Қазақстан облысының аудандарында" деген сөздермен, "жүргiзу" деген сөзден кейiн ", Арал көлi өңiрi үшiн халықты сауықтырудың экологиялық әдiстерiн әзiрлеу."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"6407,3" деген сандар "10185,7"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"1362,2*" деген сандар "5140,6"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жөніндегі іс-шаралар жоспары" деген 8-бөлiм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Бағдарламаны iске асыру жөнiндегi iс-шаралар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3623"/>
        <w:gridCol w:w="1742"/>
        <w:gridCol w:w="2110"/>
        <w:gridCol w:w="1613"/>
        <w:gridCol w:w="2111"/>
        <w:gridCol w:w="1722"/>
      </w:tblGrid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шығ-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ыстар, (млн. теңге)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көздерi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Қоршаған ортаны қорғаудың сапасын басқару жүйесiн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оңтайландыру 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Заңнаманы экологияландыру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Жүйелiк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теориясын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бөлiгiн-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базаны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тәсiлдерi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ЭMPM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 мен талаптарды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ғанортаминiніңбұйрық-тары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актi-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кезiнде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мұнайдың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төгiндi-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нәтижесiн-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Каспий теңi-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зiне (ең 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анықтау-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бұйрық-тары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AШM,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Экономиканы экологияландыру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 әд-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істерін әзірлеу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Yкiметiне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актi-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материалдарға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сарап-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тындысы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түсуi бойын- ша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- 7,2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мен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аптаманың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оңтайландырудың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негiздел-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тәсiлдерiн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жетiлдiру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минiнiң құзыретi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шегiнде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моделiн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сүйемел-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жылғы,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14000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көшудi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тиiмдi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pecуpc үнемдей-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өндiрiс-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тердi, шикiзат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орнықтылығы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шектерiн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даудың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1.2.9  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формалық киiм-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кешекпен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- 300,2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- 319,1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үй-жайлар-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ИСО 14000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көшудiң 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нұсқауды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ғанортаминiнiң 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 Қоғамды экологияландыру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Қазiргi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қорғаудың, 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рыңғай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облыстар-дың 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- 466,6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жүйесiнде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енгізу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жариялау-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және насихат-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ақпарат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Мәдениет-минi,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- 77,0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 тасығыш-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мазмұндағы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мерзiмдi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 Қоршаған ортаның мониторинг жүйесiн дамыту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торингтi жүргi-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зудi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- 857,6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- 900,5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- 1401,6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Қазiргi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 және бекеттерде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- 33,5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(ГМО) қызметтiк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Дүниежүзiлiк 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пункттерiн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станция;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гидрологиялық: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- 20 бекет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- 10 бекет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2005 ж. - 121,7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- 146,9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- 12 химиялық зертханада,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- 7 химиялық зертханада 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ымдағы жөндеу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Репрезентативтiк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пункттерiн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көшiрудi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метеостанция (МС),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гидробекет (ГБ);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- 4 МС, 1 ГБ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- 25,6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метерорологиялық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ханалық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бар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бiрлiк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автокөлiк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- 14 бiрлік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- 16,3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- 5 станция (Сарқанд,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Нива,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- 50 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- 24,8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желдiк зондтау-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радиолока-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жүйелерi-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ету: 2005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жүйе (Қызылорда қаласы)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Бiрiншi сыныпты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зияндылығы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сынапты баро-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метрлердi ауыс-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- 25 БРС;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- 50 БРС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- 12,9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Радиолау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ескiрген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пакеттi берiл-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iмдi жаңа тип-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радиостан-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цияға 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радиомачталық жиынтығы бар 17 радиостанция;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- 10 радиостанция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- 4,5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Вильда флюгер-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анемо-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румбометрлерге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(М-63-М) желдiң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жылдамдығы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бағытын 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- 30 станция;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- 30 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- 7,7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баро-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үшiн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порта-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тивтiк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- 2 жиынтық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рологтың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 жұмыс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автоматты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(Ақтөбе,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Қызылорда, Орал,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- 7 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- 69,7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ГГИ - 3000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испаромерi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ынтығын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жүргiзу: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- 11 гидробекет;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бекеттер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судың 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өлшеуiштерiн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- 40 гидробекет;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- 10 гидробекет;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кешен-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(ГРК):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 облысы);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қалқымалы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өлшеуiштерi: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- 6 дана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2005 ж. - 1,7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2005 ж. - 2,5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гидрохимия-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кемесiн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- 343,5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көлінде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гидрометрикалық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гидрохимия-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үшiн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кемесiн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(қалқымалы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зертхананы)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жұмыс орнына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- 95,5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- 100,3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- 142,5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ауаның ластануын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бекетте-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ашу 2005 жылы - 5 бекет (Бурабай, Темiртау,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Балқаш, Орал, Атырау);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- 3 бекет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- 53,3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жауын-шашынның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 қада-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үшiн сынама ірiктеу-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iштердi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аппарату-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 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- 10 станция;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- 10 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металдар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пестицид-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талдау үшiн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ГМО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- 19,1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мониторинг үшiн өлшеу аппарату-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 (гаммафон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суммарлық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бета-белсендi-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лiк) 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- 25 станция;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- 25 станция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аппарату-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 бар 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(жылжымалы)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aлу: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жылы - 4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ГМО);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- 2 дана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фондық мониторингі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 жаңғырту үшiн мынадай аспаптар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жабдықты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және бағдарламалық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етумен ластаушы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мен ауыр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газанализаторды;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жиынтығын; жер үстi суларын-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ластаушы заттарды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қындау үшiн портативтi гидрохимиялық зертхана жиынтығын; радиотелефон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- 25,8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лардағы қар өлшеу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жүргiзетiн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 өлшеу бағыттары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қорғаныш үйiн;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жылы 2 қар өлшеу бағыттары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2 қорғаныш үйiн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 өлшеу бағытын ашу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ластануының жай-күйiне қадағалаудың желiлiк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ханалары үшiн жабдық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- 16,9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мен климатқа антропогендi әсер етудің ғылыми 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наларын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Зымыран-ғарыш қызметiнiң әсерiне ұшыра-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Қазақстан Республикасы аумағы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- 26,3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- 26,5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рингi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құру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ведомс-тволық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ұйымдардың 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ғанортаминiнiңжұмыс iстеп тұрған ведос-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ұйымда-рының базасында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және Арал маңының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құру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ведомс-тволық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ұйымдардың 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ғанортаминiнiңжұмыс iстеп тұрған ведос-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ұйымда-рының базасында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бөлiгiнде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мониторингiн жүргiзу және оны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дық-техникалық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- 133,4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- 19,4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мониторингiнiң бiрыңғай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әрi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жөнiнде 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GRIB болжау ақпаратын қабылдау және өңдеудi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деректердi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өңдеудi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етудi,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офистiк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мониторингi, климат,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 саласындағы кадрларды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жөнiнде халықаралық орталықтармен тәжiрибе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жөнiнде 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көлi бассейнiнде қоршаған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жай-күйiне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- 12,1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аймағының экологиялық мониторингiн ұйымдастыру, жүргiзу және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- 34,8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маңы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 денсаулығының мониторингiн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- 9,5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"Ақтау" теңiз порты" арнайы экономикалық аймағының 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- 15,1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өзенi бассейнi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- 9,1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 құрамдас-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трансшека-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алып өту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- 14,4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аэродинамикалық ахуалының мониторингiн жүргiзу және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- 4,9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аэродинамикалық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ахуалының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торингiн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дық-техникалық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- 66,5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iстеп тұрған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пункттерде агрометеороло-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бақылау-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(112 дана)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- 41,3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292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және топырақ-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талдау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үшiн Атырау гидроме-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үй-жайына күрделi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- 9,3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Аэроғарыштық мониторинг жүйесiн жүргi-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- 39,8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қоршаған ортаны қорғау басқарма-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зертханалары мен талдау зертханаларына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аттестаттау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аттес-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таттау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сiне сәйкес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қорғау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дартқа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желiлiк 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наларға аттес-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таттау 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сiне сәйкес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қамтамасыз 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- 31,8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рология орталығын салу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ҚМЖ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сiне сәйкес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- 700,0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 мен Ертiс өзе-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үшiн  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кемесi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катердiң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аттестаттау 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ІV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жүргiзу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тiкұшақ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- 89,2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жай-күйiнiң мемлекеттiк мониторинг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дамыту үшiн аспаптар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жабдықтар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- 56,7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агрометеороло-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пункт-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құру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мен жабдықтар сатып 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iшiнде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- 67,3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1.5. Қоршаған ортаны қорғауды ғылыми қамтамасыз ету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заңнаманың биоәралуандылық,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шөлейттену,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шайынды суларды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гияны басқару, 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құру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туттары мен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 оқу ор-ындары-ның бұйрық-тары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лiмминi, ЭМРМ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туттары мен 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 оқу ор-ындары-ның базасы-нда 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шаруашылық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мақтарын иге-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рудiң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қатерлерiн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экологиялық ахуалды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табиғи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сурстарды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дәреже-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сi, қоршаған ортаға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тiң әсерi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терiс әсерiн азайту үшiн қабылда-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натын шаралар жөнiнде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- 4,4 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физикалық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география,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және экология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өндiрiс-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күштердi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меттiк-эконо-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атласын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лiмминi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- 10,0 2006 ж. - 10,5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паспорттарды әзiрлеу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жай-күйi жөнiнде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-техникалық негiздеме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облыстар және қалалар 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аймақтарынының экологиялық жай-күйiнiң болжау модел-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кенттенген аумақтарының экологиялық қауiпсiздiгiн қамтамасыз етудiң ғылыми негiздерiн әз-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iрлеу бойынша 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ластанудан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және "Көкшетау"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саябақтарының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шегiнде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жүргiзушi субъектiлердiң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шаруашылық-тұр-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шайынды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суларын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мағында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 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 мониторингi саласында 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жүргiзудi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лiмминi,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- 10,0 2006 ж. - 10,5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Трансшекаралық сипаттағы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блемаларды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үшiн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станның 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дандарының эк-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ологиялық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 зерттеу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- 8,0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атласын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құру жөнiнде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жүргiзудi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аймағының, оның орнықты даму жолдарын белгiлеу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 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- 4,0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 Халықаралық ынтымақтастықты кеңейту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шарттар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мiндетте-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шеңбер-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iнде,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ортаны қорғау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құқық нормаларына сәйкестiгiне талдау жүргiзу,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 Одағы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елдерiнiң заңнамасына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барынша жақындастыруды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табиғат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конвенцияларын iске асырудың құқықтық 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iктерiн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леудi жалғастыру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 ғасырға арналған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ліктi күн тәртi-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бiн"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тырудың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бекiткен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конвен-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есептер-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жай-күйiн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- 4,9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Дүниежүзiлiк метеорологиялық ұйымдардың бағдарламаларына қатысу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ламасының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ортаның мониторингi бөлiгiнде 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шараларына қатысу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Yкiметтiк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үшiн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Шаруашылық және өзге де қызметтiң қоршаған ортаға әсерiн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азайту, экожүйенi қалпына келтiру және сауықтыру 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Климат өзгеруiнiң алдын алу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Өңiрлiк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маттың қазiргi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руiн, сондай-ақ экономиканың экологиялық жүйелерiнiң және климатқа тәуелдi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маттың өзгеру-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iне осалдығы мен бейiмделу мүмкiндiктерiн бағалау, 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мосферасында көмiр қышқыл газының шоғыр-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лануының ұлғаюы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кезiнде 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 сцена-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рийлерiн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Парник газда-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шығарын-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дыларын 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парник газдарының   эмиссиялары сценарийлерiн әзiрлеу, парник газдарының эм-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иссияларын 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 жөнiнде Қазақстанның ұлттық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әзiрлеу,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парник газдары-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шығарынды-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квоталарды лицензиялаудың ұлттық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үшiн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дайларды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ындау, парник газдарының эм-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иссиялары/ағысы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мониторинг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есептiлiк жүй-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есiн жолға қою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 және озон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құру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вед-омство-лық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таминi-нiң жұмыс iстеп тұрған ведомстволық бағын-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 ұйымдарының базасында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Озон қабатының бұзылуын зерделеу және алдын алу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Қазқастанның үстiндегi озон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күйінiң серпi-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 зерделеу жөнiнде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оған терiс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ететiн салдар-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- 5,0 2006 ж. - 5,2 2007 ж. - 2,5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озон бұзатын заттарды (ОБЗ)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тұтынуды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мен 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жауға әдiсте-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мелiк тәсiл-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жетiлдi-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ру; ОБЗ импор-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мен тұтыну мониторингiнiң жүйесiн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 тұтыну үд-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ерiсiн қысқар-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 басқару; ОБЗ тұтынудың өсу себебiн айқындау; Қазақстанда ОБЗ ұлттық кадастрын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- 6,3 2006 ж. - 6,6 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Жердiң озон қабатына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және 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миялық үдерiс-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озон қабаты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жай-күйiнiң өзгеру, әсiре-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 ультракүл-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гiн, күн сәу-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лесi өзгеруi-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адам өмi-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рiне және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да тiрi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ганизмдерге, климатқа,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пайдаланатын табиғи және жасанды материалдарға әсерiн бағалау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Биоәртүлiлiктi сақтау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ЮНЕСКО-ның Дүниежүзiлiк табиғи мұра тiзiмiне елдiң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табиғи аумақтарын 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 жөнiнде 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ғанортаминiне ұсыныс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Экожүйелердiң негiзгi 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дастарында: топырақтың, өсiмдiктердiң, жан-жануарлар-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сондай-ақ, антропогендiк үдерiстiң дә-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режесiн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топырақ-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әртүрлi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техногендiк жүктемесi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термо-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динамикалық сипаттамасы бар (Гиббс бойынша энтропия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энергия) топырақ құрау үдерiстерiне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жұмсау-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әртүрлiлiгi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нi, ЖРА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- 7,0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 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жаға-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маңы - су экожүйесiнiң өзгерiстерiне ғылыми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мақтарының шө-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лейттену үдер-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iстерiне ұшы-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рауын бағалау және 1:1 000 000 масштабы жерлерiнiң шөлейттену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 картасын жасау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ЖРА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- 8,0 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шөлейт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 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мерлiк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шылықтарды жүргiзудiң оазистiк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 құру мүмкiндiктерiне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ақстанның 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салында атмос-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фералық және топырақ құр-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ғақшылығының геоақпараттық жүйелерiнiң базасында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бидай өндiрiсi-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қатерiне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табиғи паркіне 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өрттің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ындарында өс-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імдіктердің пирогенді 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 зерделеу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табиғи паркiне ланд-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шафты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жүргiзу (қазiргi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жай-күйiн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ғалау, ұтымды 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қорғау)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- 4,0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саябағы-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Каспий теңiзiнiң қоршаған ортасын қорғау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теңiзi деңгейiнiң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терiлуi,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көмiр-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сутегi шикi-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заттарының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салдарынан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ындайтын үдер-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iстердi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маңының 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түстiк Шығыс бөлiгiнiң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зiргi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зерделеу және бағалау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- 6,0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 маңы өңiр-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аймақтарға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бөлiнуiн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Каспий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маңының аумағын-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ихтифауна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 түбi омыртқасыз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қызметiнiң терiс әсерiн бағалау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Су ресурстарының тапшылығы, тартылуы және ластануы 
</w:t>
            </w:r>
          </w:p>
        </w:tc>
      </w:tr>
      <w:tr>
        <w:trPr>
          <w:trHeight w:val="46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кадастрын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ортаминi, ЭМРМ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- 12,4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Таулы аумақтар-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орнықты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ланудың негiзi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ретiнде гляци-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осфера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күйiне талдау 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ІІ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бассейн-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өзен 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Балқаш көлi ресурста-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бағалау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Қазiргi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және саяси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Іле-Балқаш өңiрiнiң жер асты сулары ресурстарын пайдаланудың перспективасына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беру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 сулар жинақтауыштары-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 және 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ардың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әзiрлей отырып, 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ортаға әсерiне баға беру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Біліммині,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Судың жай-күй-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рұқсат берiлген 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әсерлерiнiң шектi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және нысаналы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кiштерiн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ортаминi, Біліммині, ЭМРМ,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ындағы Елек өзенiн алты валенттi хром мен бордан ластанудан қорғау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ІІ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iске қосу-орнату жұмыстарының өндiрiсi бар кәрiз тазалау ғимараттарын-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Петропавл қаласының 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түстiк бөлiгінiң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MК-5-те төгiндi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жинауда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дауда, жаңбыр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кәрiзiнiң таза-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ғимаратта-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қайта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тандыруды жүзеге асыру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қаласыныңәкiмдiгi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- 853,4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 аймағы-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ағынды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биология-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 таза-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ғимаратының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кешенiн салу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Ақмола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ҚМЖ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сәйкес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- 178,1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2.5.10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ағынды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суларды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тазалау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1 және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кәрiз-сорғы станциялары бар басты айдау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Қызылорда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жыл, ҚМЖ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сәйкес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- 200,0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табиғи-шаруашылық жүйесiнiң гидроэкологиялық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өлшемдерiнiң 2001-2009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делген жүйесiн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Iле-Балқаш бассейнiнiң жер үстi суларының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аумағындағы Iле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өзенi 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нiнде күтiлетiн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тұтынудың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ұлғаюының мүмкiн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салдарына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пубикасының жер үстi суларының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жай-күйiне,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қорғалуы мен пайдаланылуына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ындағы Елек өзенiнiң суларын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хроммен және броммен ластану-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iзденiс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мен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Ақтөбе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өзендердiң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жүргiзу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жақсарту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iс-ша-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Тарихи ластанулар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 ластану-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әсерiн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ластанулар-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пайда болуын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болдырмайтын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енгiзу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суларының 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керосинiмен ластануын жою 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Қазақстаноблысының әкiмдiгi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2.7. Зымырандық-ғарыштық және әскери-сынақ кешенi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полигондарының әсерi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"Балхаш-9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объектiсi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конденса-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кәдеге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жаратуға алғашқы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- 385,0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Әскери-сынақ полигондарының және оларға жақын өңiрлердiң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(Ембі, Тайсойған,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Сарышаған), олардың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кешендi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- 20,0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қызметi-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қауiптiлiгiн және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тәуекелiн бағалау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2.8. Әуe бассейнiнiң ластануы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алыс қашық-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тыққа алып өтудi және 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ардың түсуiн бағалау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ғылыми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ттеу жүргiзу; атмосфераның ластану үдер-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iстерiн модел-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деудiң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даудың мүмкiн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салдар-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анықтау;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күрестiң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номикалық 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iмдiлiгiн 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жөнiнде ұсынымдар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- 3,1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әуе бассейнiнiң техногендiк ластану деңгейiн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және оны 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- 4,5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кенттелген аумақтарының атмосфералық ауасының сапа-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делiн әзiрлеу және енгiзу 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Кешендi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неғұрлым ластан-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(Өскемен, Қарағанды, Атырау,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Риддер)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ахуалын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лiгiнде отынның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түрiне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 жолымен жылу-электро-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орталықтарында (ЖЭО)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қауiпсiздiктi басқару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әзiрлеу жөнiнде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негiздеме беру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Тегiстелген жамылғының 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тiндегi 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(жер үстi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қабатында құмды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 ағынының серпiнiн зерттеу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кенттелген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мақтары атмос-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фералық ауасының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басқару-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моделiн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енгiзу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2.9. Радиоактивтiк ластанулар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Радиоактивтiк қалдықтарды сақтау мен консервацияла-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удың жай-күй-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iн, сондай-ақ олардың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 ортаның жай-күйiне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ерiн зерттеу 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денсаулығының жай-кyйiне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диациялық 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танудың әсерiн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саулығына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биғи 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тивтiлiктiң (радонның) терiс әсерiн зерделеу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ақстанның 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өндiретiн 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iрлерiндегi 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лық-гигиеналық жағдайды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- 10,0 2006 ж. - 10,5 2007 ж. - 5,0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Бейбiт жер 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ядролық жарылыс-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 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маңындағы шекараларда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аумақтарда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технологиясын әзiрлеу және енгізу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ЭМРМ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ІV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- 5,2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ластануды айқын-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үшiн термо-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люменесценттiк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енгiзу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гiлiктi жердiң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радионуклидтермен ластанудың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деңгейiн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әдiсiн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фонның картасын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Радиоактивтiк қалдықтарды сақтау мен консервациялау-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жай-күйiн,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олардың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ортаның жай-күйiне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 зерделеу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оңтүстiк уранды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жай-күйдi зерделеу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2.9.9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өндiрушi кәсiпорындардың радиактивтi қалдықтарымен ластанған ашық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айдындары мен топырақты тазалау әдiс-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2.10. Химиялық ластану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тануға ұшыраған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Берiк органика-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ластағыш-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бақылау,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мақтары мен кәсiпорындарының сынаппен ластану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- 5,3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көмiрсутегi шикiзатын тазарту кезiнде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күкiрт-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өндiру, 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жаратудың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ету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торингiн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гiзудi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 және қамтамасыз ету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тәуекелдердi азайту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логиясын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Біліммині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Полихлордифе-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нилмен ластан-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аумақтар-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жай-күйiн бағалау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Полихлордифе-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нилдi қамтитын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қалдықтардың экологиялық қауiпсiз ыды-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рауын зерттеу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2.11. Өнеркәсiптiк және тұрмыстық қалдықтар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техногендiк қалдықтарға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кәдеге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жарату жолдарына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 беру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және тұтыну 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тарымен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қауiпсiз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қазiргi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жөнiнде 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тарымен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қауiпсiз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орталығын құру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тутыныңнемесе жоғары оқу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ынының бұйрығы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тутыныңнемесе жоғары оқу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ынының базасында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Қостанай,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ылорда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уытты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қоймаға салу және көму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полигон-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жобалау жөнiнде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2.11.5  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қалдықтар-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қайта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 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2.11.6  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Сынап бар аспап-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жинауды,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жаратуды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ретке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келтiру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дайындау  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  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 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  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қалдықтар кадас-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трын құру жөнiндегi 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ыныстар 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IV тоқсан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2.12. Табиғи және техногендiк сипаттағы төтенше жағдайлар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Гляциалдi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генезис-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селдерiнiң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сипатына белсендi әсер-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iнiң әдiстемесiн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алдын алу жөнiндегi iс-шараларды әзiрлеу үшiн 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тау бау-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райындағы ауд-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андарының қау-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iптi геология-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үдерiстерiн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10 тамыз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газ-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дардан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Біліммині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2.13. Адамдардың науқастануы мен қоршаған ортаның сапасы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арасындағы байланысты айқындау 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2.13.1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зақстан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әр түрлi өңiрiндегi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тiршiлiк әрекетiн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таминi-не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АШМ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2.13.2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қауiптi факторларды анықтау және олардың әсерiн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 тоқсан 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етiлмей-дi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2.13.3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экологиялық зерттeулер жүргізу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10 ақпан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- 10,5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- 11,0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- 5,5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2.13.4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Адамның қолай-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өмiр сүру ортасын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жүйесiнiң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күйiне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бағалау 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iнде азық-түлiк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 қауiпсiздiгiнiң экологиялық картасын әзiр-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леудi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- 3,0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2.13.5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көлi өңi-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рiндегi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сауықтыру-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экология-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әдiстерiн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- 2,8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2.13.6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өңiрiнiң қоршаған ортасы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қолайсыз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 айқындау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- 1,5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2.13.7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ақстан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 анықтау үшiн қоршаған ортасы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қындау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- 1,0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2.13.8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 фактор-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әсерiн азайту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тәсіл әзiрлеу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Yкiме-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ақпарат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- 1,2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бойынша жиыны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10185,7 млн.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3703,3 млн.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1341,8 млн.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5140,6 млн. теңге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2005-2007 жылдар үшiн қаржыландыру көлемдерi тиiстi жылға арналған бюджеттi қалыптастыру кезiнде нақтыланатын болады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Бiлiмминi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Мәдениетминi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ақпарат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              - Қазақстан Республикасы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ГМО              - гидрометеорология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ҚМЖ              - құрылыс монтаждау жұмыстары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