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0c04" w14:textId="d810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27 наурыздағы N 233 Қаулысы. Күші жойылды - Қазақстан Республикасы Үкіметінің 2017 жылғы 27 наурыздағы № 140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берiлiп отырған Қазақстан Республикасы Үкiметiнiң кейбiр шешiмдерiне енгiзiлетiн өзгерiстер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енгiзiледi.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кейбiр шешiмдерiне енгiзiлетiн өзгерiстер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"Халықаралық iзгiлiк көмек мәселелерi жөнiндегi комиссия туралы" Қазақстан Республикасы Yкiметiнiң 1995 жылғы 29 желтоқсандағы N 1880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1995 ж., N 41, 512-құжат):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бекiтiлген Халықаралық iзгiлiк көмек мәселелерi жөнiндегi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Мусин    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Аслан Есболайұлы              Министрiнiң орынбасары -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және бюджеттiк жоспарлау 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Сабдалин                    - Қазақстан Республикасының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Абылай Қиялұлы                жағдайлар вице-министрi,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Әрiпханов                   - Қазақстан Республикасының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Айдар Әбдiразақұлы            және халықты әлеуметтік қорғау вице-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Омаров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Қадыр Тоқтамысұлы             Денсаулық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Сұлтанов 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Бақыт Тұрлыханұлы    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Әбдiмомынов                 - Қазақстан Республикасының Бiлiм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Азамат Құрманбекұлы           және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Мәшкеев                     - Қазақстан Республикасы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Батырбек Әукенұлы             сақтау министрлiгi Фармация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көрсетiлген құрамнан Мәсiмов Кәрiм Қажымқанұлы, Қуандықов Болатбек Баянұлы, Өтеулина Хафиза Мұхтарқызы, Пак Лариса Юн-Боевна, Ақанов Айқан Ақанұлы, Смайылов Әлихан Асханұлы, Yмбетәлиев Мәди Тоқтарұлы шығарылсын.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Күші жойылды - ҚР Үкіметінің 2008.12.24 </w:t>
      </w:r>
      <w:r>
        <w:rPr>
          <w:rFonts w:ascii="Times New Roman"/>
          <w:b w:val="false"/>
          <w:i w:val="false"/>
          <w:color w:val="000000"/>
          <w:sz w:val="28"/>
        </w:rPr>
        <w:t>N 1239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Күші жойылды - ҚР Үкіметінің 2008.11.12 </w:t>
      </w:r>
      <w:r>
        <w:rPr>
          <w:rFonts w:ascii="Times New Roman"/>
          <w:b w:val="false"/>
          <w:i w:val="false"/>
          <w:color w:val="000000"/>
          <w:sz w:val="28"/>
        </w:rPr>
        <w:t>N 1048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"Республикалық бюджет қаражаты есебiнен қаржыландырылатын бюджеттiк инвестициялық жобалар құнының қымбаттауы мәселелерi жөнiнде ведомствоаралық комиссия құру туралы" Қазақстан Республикасы Yкiметiнiң 2006 жылғы 14 тамыздағы N 764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қаулыға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Республикалық бюджет қаражаты есебiнен қаржыландырылатын бюджеттік инвестициялық жобалар құнының қымбаттауы мәселелерi жөнiндегi ведомствоаралық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Мусин    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Аслан Есболайұлы              Министрiнiң орынбасары -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және бюджеттiк жоспарлау 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Супрун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Виктор Васильевич             Экономика және бюджеттiк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вице-министрi,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Сұлтанов     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Бақыт Тұрлыханұлы    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кұрамнан Мәсiмов Кәрiм Қажымқанұлы, Палымбетов Болат Әбiлқасымұлы, Смайылов Әлихан Асханұлы шығарылсын.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