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46afb" w14:textId="a646a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2006 жылғы 9 қазандағы N 967 қаулысының күшi жойылды деп тану және Қазақстан Республикасы Yкiметiнiң кейбiр шешiмдерiне өзгерiстер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28 наурыздағы N 237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Денсаулық сақтау министрлiгiнiң шаруашылық жүргiзу құқығындағы "Ұлттық ғылыми медициналық орталық" республикалық мемлекеттiк кәсiпорнын қайта ұйымдастыру туралы" Қазақстан Республикасы Үкiметiнiң 2006 жылғы 9 қазандағы N 967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ПYАЖ-ы, 2006 ж., N 37, 411-құжат) күшi жойылды деп танылсын.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Үкiметiнiң кейбiр шешiмдерiне мынадай өзгерiстер енгiзiлсiн: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қаулысымен;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23.09.2014 </w:t>
      </w:r>
      <w:r>
        <w:rPr>
          <w:rFonts w:ascii="Times New Roman"/>
          <w:b w:val="false"/>
          <w:i w:val="false"/>
          <w:color w:val="000000"/>
          <w:sz w:val="28"/>
        </w:rPr>
        <w:t>№ 1005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2-тармаққа өзгерістер енгізілді - ҚР Үкіметінің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 xml:space="preserve">; 23.09.2014 </w:t>
      </w:r>
      <w:r>
        <w:rPr>
          <w:rFonts w:ascii="Times New Roman"/>
          <w:b w:val="false"/>
          <w:i w:val="false"/>
          <w:color w:val="000000"/>
          <w:sz w:val="28"/>
        </w:rPr>
        <w:t>№ 1005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қаулыларымен.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қол қойылған күнінен бастап қолданысқа енгiзiледi.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