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30f5" w14:textId="e963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2000 жылғы 25 желтоқсандағы N 530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наурыздағы N 242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2000 жылғы 25 желтоқсандағы N 530 Жарлығына өзгерістер енгізу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Қазақстан Республикасы Президентінің 2000 жылғы 25 желтоқсандағы N 530 Жарлығына өзгерістер енгізу туралы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ҚАУЛЫ ЕТЕМІН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жаңа орталығын салу барысын бақылау жөніндегі мемлекеттік комиссияны құру туралы" Қазақстан Республикасы Президентінің 2000 жылғы 25 желтоқсандағы N 530 Жарлығына (Қазақстан Республикасының ПҮАЖ-ы, 2000 ж., N 56, 620-құжат; 2002 ж., N 6, 36-құжат; 2003 ж., N 34, 332-құжат; 2006 ж., N 48, 507-құжат)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құрылған Астана қаласының жаңа орталығын салу барысын бақылау жөніндегі мемлекеттік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Мәсімов      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Кәрім Қажымқанұлы           Министрі, төраға,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Оразбақов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Ғалым Ізбасарұлы            Индустрия және сауда 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Жүнісов                   - "Астана қаласының Сәулет және қала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Сәрсембек Ендібайұлы        құрылысы департаменті"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мемлекеттік мекемесінің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"Досмағамбетов            - "Астанабасжоспар"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Баир Фарденұлы              коммуналдық кәсіпорнының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директоры"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"Досмағамбетов            - "Астана қаласы бас жоспарының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Баир Фарденұлы              ғылыми-зерттеу жобалау институты"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мемлекеттік коммуналдық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кәсіпорнының директоры";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Комиссияның құрамынан Д.К.Ахметов, В.С.Школьник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