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17a7a" w14:textId="9c17a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Қ.М.Смағұлов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31 наурыздағы N 246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Қайрат Молдрахманұлы Смағұлов Қазақстан Республикасы Табиғи монополияларды реттеу агенттігі төрағасының орынбасары болып тағайындалсын, ол Қазақстан Республикасы Премьер-Министрінің Кеңсесі Басшысының орынбасары қызметінен босатылсын.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