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0327" w14:textId="3830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Міндетті сақтандыруға жататын өсімдік шаруашылығы өнімдерінің түрлерін өндіру үшін егістік алқаптың бір гектарына жұмсалатын шығындардың 2007 жылға арналған нормативтерін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4 сәуірдегі N 261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"Өсімдік шаруашылығындағы міндетті сақтандыру туралы" Қазақстан Республикасының 2004 жылғы 10 наурыздағы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4-1-бабына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міндетті сақтандыруға жататын өсімдік шаруашылығы өнімдерінің түрлерін өндіру үшін егістік алқаптың бір гектарына жұмсалатын шығындардың 2007 жылға арналған нормативтері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4 сәуірдегі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261 қаулысымен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Міндетті сақтандыруға жататын өсімдік шаруашылығы өнімдерінің түрлерін өндіру үшін егістік алқаптың бір гектарына жұмсалатын шығындардың 2007 жылға арналған нормативтері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Ақмола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2173"/>
        <w:gridCol w:w="2533"/>
        <w:gridCol w:w="2433"/>
        <w:gridCol w:w="2593"/>
      </w:tblGrid>
      <w:tr>
        <w:trPr>
          <w:trHeight w:val="90" w:hRule="atLeast"/>
        </w:trPr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 барлығы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 үш түр (жалақы, ЖЖМ, тұқым)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нормативтері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агро-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 дала аймағы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құрғақ дала аймағы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
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Ақтөбе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1953"/>
        <w:gridCol w:w="2193"/>
        <w:gridCol w:w="3453"/>
        <w:gridCol w:w="3193"/>
      </w:tblGrid>
      <w:tr>
        <w:trPr>
          <w:trHeight w:val="9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 барлығы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 үш түр (жалақы, ЖЖМ, тұқым)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нормативтері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агро-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 дала аймағы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қара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құрғақ дала аймағы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жартылай шөлейтті аймақ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шөлейтті аймақ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Алматы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2213"/>
        <w:gridCol w:w="2593"/>
        <w:gridCol w:w="3013"/>
        <w:gridCol w:w="2873"/>
      </w:tblGrid>
      <w:tr>
        <w:trPr>
          <w:trHeight w:val="9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 барлығы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 үш түр (жалақы, ЖЖМ, тұқым)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нормативтері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Суармалы 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шөлейтті аймақ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 тау бөктері - шөлейтті - дала аймағы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 ортаазиялық таулы аймағы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Суарылмайтын 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 тау бөктері - шөлейтті - дала аймағы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 ортаазиялық таулы аймағы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Шығыс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293"/>
        <w:gridCol w:w="2653"/>
        <w:gridCol w:w="2953"/>
        <w:gridCol w:w="2933"/>
      </w:tblGrid>
      <w:tr>
        <w:trPr>
          <w:trHeight w:val="9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 барлығы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 үш түр (жалақы, ЖЖМ, тұқым)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нормативтері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 дала аймағы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құрғақ дала аймағы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жартылай шөлейтті аймақ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шөлейтті аймақ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 тау бөктері - шөлейтті - дала аймағы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 ортаазиялық таулы аймағы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 Оңтүстік-Сібір таулы аймағы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Жамбыл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2293"/>
        <w:gridCol w:w="2693"/>
        <w:gridCol w:w="3013"/>
        <w:gridCol w:w="2913"/>
      </w:tblGrid>
      <w:tr>
        <w:trPr>
          <w:trHeight w:val="90" w:hRule="atLeast"/>
        </w:trPr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 барлығы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 үш түр (жалақы, ЖЖМ, тұқым)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нормативтері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Суармалы 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шөлейтті аймақ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 тау бөктері - шөлейтті - дала аймағы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 ортаазиялық таулы аймағы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Суарылмайтын 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 тау бөктері - шөлейтті - дала аймағы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Батыс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2213"/>
        <w:gridCol w:w="2673"/>
        <w:gridCol w:w="3053"/>
        <w:gridCol w:w="3013"/>
      </w:tblGrid>
      <w:tr>
        <w:trPr>
          <w:trHeight w:val="90" w:hRule="atLeast"/>
        </w:trPr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 барлығы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 үш түр (жалақы, ЖЖМ, тұқым)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нормативтері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құрғақ дала аймағы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жартылай шөлейтті аймақ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шөлейтті аймақ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Қарағанды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2173"/>
        <w:gridCol w:w="2633"/>
        <w:gridCol w:w="3153"/>
        <w:gridCol w:w="2993"/>
      </w:tblGrid>
      <w:tr>
        <w:trPr>
          <w:trHeight w:val="90" w:hRule="atLeast"/>
        </w:trPr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 барлығы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 үш түр (жалақы, ЖЖМ, тұқым)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нормативтері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құрғақ дала аймағы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жартылай шөлейтті аймақ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шөлейтті аймақ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8. Қостанай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2173"/>
        <w:gridCol w:w="2513"/>
        <w:gridCol w:w="3213"/>
        <w:gridCol w:w="3073"/>
      </w:tblGrid>
      <w:tr>
        <w:trPr>
          <w:trHeight w:val="9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 барлығы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 үш түр (жалақы, ЖЖМ, тұқым)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нормативтері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 дала аймағы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 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құрғақ дала аймағы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жартылай шөлейтті аймақ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шөлейтті аймақ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9. Қызылорда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2173"/>
        <w:gridCol w:w="2533"/>
        <w:gridCol w:w="3233"/>
        <w:gridCol w:w="3053"/>
      </w:tblGrid>
      <w:tr>
        <w:trPr>
          <w:trHeight w:val="90" w:hRule="atLeast"/>
        </w:trPr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 барлығы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 үш түр (жалақы, ЖЖМ, тұқым)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нормативтері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шөлейтті аймақ (суармалы жер)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
</w:t>
            </w:r>
          </w:p>
        </w:tc>
      </w:tr>
      <w:tr>
        <w:trPr>
          <w:trHeight w:val="72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10. Павлодар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2473"/>
        <w:gridCol w:w="2553"/>
        <w:gridCol w:w="2953"/>
        <w:gridCol w:w="2993"/>
      </w:tblGrid>
      <w:tr>
        <w:trPr>
          <w:trHeight w:val="9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 барлығы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 үш түр (жалақы, ЖЖМ, тұқым)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нормативтері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 дала аймағы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құрғақ дала аймағы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11. Солтүстік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2693"/>
        <w:gridCol w:w="2693"/>
        <w:gridCol w:w="2693"/>
        <w:gridCol w:w="2873"/>
      </w:tblGrid>
      <w:tr>
        <w:trPr>
          <w:trHeight w:val="90" w:hRule="atLeast"/>
        </w:trPr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 барлығы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 үш түр (жалақы, ЖЖМ, тұқым)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нормативтері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 орманды дала аймағы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 дала аймағы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12. Оңтүстік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2693"/>
        <w:gridCol w:w="2513"/>
        <w:gridCol w:w="2833"/>
        <w:gridCol w:w="2713"/>
      </w:tblGrid>
      <w:tr>
        <w:trPr>
          <w:trHeight w:val="9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 барлығы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 үш түр (жалақы, ЖЖМ, тұқым)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нормативтері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Суармалы 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 субтропикалық шөлейтті аймақ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 субтропикалық тау бөктері - шөлейтті аймағы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 ортаазиялық таулы аймағы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Суарылмайтын 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шөлейтті аймақ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 тау бөктері - шөлейтті - дала аймағы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 субтропикалық тау бөктері - шөлейтті аймағы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IХ ортаазиялық таулы аймағы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Міндетті сақтандыруға жататын өсімдік шаруашылығы өнімдерінің түрлерін өндіру үшін егістік алқаптың бір гектарына жұмсалатын шығындар нормативтерін қолдану жөнінде ескертпе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Екі шекаралас облыстың табиғи-климаттық жағдайы бірдей аймақта орналасқан іргелес аудандарының ауыл шаруашылығы тауарын өндірушілері егістіктерді сақтандыру кезінде осы аудандардың бірінде қолданылатын 1 гектарға жұмсалатын шығындардың нормативін өз қалаулары бойынша таңдауына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облыстың сол немесе өзге де аз таралған дақылдар бойынша шығын нормативтері болмаған кезде, ауыл шаруашылығы тауарын өндірушілер бірыңғай табиғи-климаттық жағдайда орналасқан басқа шекара маңындағы облыстар үшін көзделген нормативтер бойынша сақтандыра алады.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