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93de" w14:textId="d349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5 наурыздағы N 214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4 сәуірдегі N 268 Қаулысы. Күші жойылды - Қазақстан Республикасы Үкіметінің 2008.04.15 N 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1.«"Қазақстан Республикасының орталық атқарушы органдарына ведомстволық бағынысты мемлекеттік мекемелер штат санының лимиттерін бекіту туралы"»Қазақстан Республикасы Үкіметінің 2005 жылғы 5 наурыздағы N 214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бюджет қаражаты есебінен қаржыландырылатын Қазақстан Республикасының орталық атқарушы органдарына ведомстволық бағынысты мемлекеттік мекемелер қызметкерлері штат санының лимиттерінде: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Төтенше жағдайлар министрлігі" деген 8-бөлімнің 3-бағанында: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"28237 әскери бөлімі, соның ішінде әскери қызметшілер: олардың ішінде мерзімді қызметтегі әскери қызметшілер" деген жолдағы»"630" деген сандар»"541"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"52859 әскери бөлімі, соның ішінде әскери қызметшілер: олардың ішінде мерзімді қызметтегі әскери қызметшілер" деген жолдағы»"173" деген сандар»"143"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"68303 әскери бөлімі, соның ішінде әскери қызметшілер: олардың ішінде мерзімді қызметтегі әскери қызметшілер" деген жолдағы»"126" деген сандар»"92"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