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80f1" w14:textId="96c8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және Біріккен Ұлттар Ұйымы арасындағы Азия мен Тынық мұхитқа арналған Экономикалық және әлеуметтік комиссияның (АТМЭӘК) алпыс үшінші сессиясын өткізу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5 сәуірдегі N 273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және Біріккен Ұлттар Ұйымы арасындағы Азия мен Тынық мұхитқа арналған Экономикалық және әлеуметтік комиссияның (АТМЭӘК) алпыс үшінші сессиясын өткізу жөніндегі келісімнің жобасы мақұлдансын. </w:t>
      </w:r>
      <w:r>
        <w:br/>
      </w:r>
      <w:r>
        <w:rPr>
          <w:rFonts w:ascii="Times New Roman"/>
          <w:b w:val="false"/>
          <w:i w:val="false"/>
          <w:color w:val="000000"/>
          <w:sz w:val="28"/>
        </w:rPr>
        <w:t xml:space="preserve">
      2. Қазақстан Республикасының Тайланд Корольдігіндегі Уақытша сенімді өкілі, Қазақстан Республикасының Азия мен Тынық мұхитқа арналған Экономикалық және әлеуметтік комиссиядағы Тұрақты өкілі Айдар Тасболатұлы Жүндібаевқа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Үкіметімен және Біріккен Ұлттар Ұйымы арасындағы Азия мен Тынық мұхитқа арналған Экономикалық және әлеуметтік комиссияның (АТМЭӘК) алпыс үшінші сессиясын өткізу жөніндегі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Біріккен Ұлттар Ұйымы арасындағы Азия мен Тынық мұхитқа арналған Экономикалық және әлеуметтік комиссияның (АТМЭӘК) алпыс үшінші сессиясын өткізу жөніндегі келісім </w:t>
      </w:r>
    </w:p>
    <w:p>
      <w:pPr>
        <w:spacing w:after="0"/>
        <w:ind w:left="0"/>
        <w:jc w:val="both"/>
      </w:pPr>
      <w:r>
        <w:rPr>
          <w:rFonts w:ascii="Times New Roman"/>
          <w:b w:val="false"/>
          <w:i w:val="false"/>
          <w:color w:val="000000"/>
          <w:sz w:val="28"/>
        </w:rPr>
        <w:t xml:space="preserve">      Біріккен Ұлттар Ұйымының (БҰҰ) Азия мен Тынық мұхитқа арналған экономикалық және әлеуметтік комиссиясы (АТМЭӘК) 2006 жылғы 21 желтоқсанда Бангкок қаласында өткен, өзінің қайта жаңғыртылған алпыс екінші сессиясында Қазақстан Республикасы Үкіметінің (бұдан әрі - Үкімет) АТМЭӘК-нің алпыс үшінші сессиясын (бұдан әрі - Сессия) Қазақстан Республикасының Алматы қаласында өткізу ұсынысын құптағанын және қабылдағанын, </w:t>
      </w:r>
      <w:r>
        <w:br/>
      </w:r>
      <w:r>
        <w:rPr>
          <w:rFonts w:ascii="Times New Roman"/>
          <w:b w:val="false"/>
          <w:i w:val="false"/>
          <w:color w:val="000000"/>
          <w:sz w:val="28"/>
        </w:rPr>
        <w:t xml:space="preserve">
      БҰҰ да, Үкімет те Комиссияның конференциялық құрылымының жұмыс істеуіне қатысты АТМЭӘК-нің орта мерзімді шолуы туралы 2005 жылғы 18 мамырдағы 61/1 қарарына сәйкес мейлінше аз дамыған және теңізге шығатын жолы жоқ дамушы елдер жөнінде Арнайы органның (бұдан әрі - Арнайы орган) сегізінші сессиясын Сессия алдында өткізу қажет деп санайтындығын, </w:t>
      </w:r>
      <w:r>
        <w:br/>
      </w:r>
      <w:r>
        <w:rPr>
          <w:rFonts w:ascii="Times New Roman"/>
          <w:b w:val="false"/>
          <w:i w:val="false"/>
          <w:color w:val="000000"/>
          <w:sz w:val="28"/>
        </w:rPr>
        <w:t xml:space="preserve">
      БҰҰ Бас Ассамблеясы өзінің 1992 жылғы 22 желтоқсандағы 47/2002 қарарының 17-тармағында - шығындардың сипаты мен ықтимал мөлшері бойынша БҰҰ Бас хатшысымен кеңескеннен кейін, осымен байланысты іс жүзіндегі қосымша шығыстарды тікелей немесе жанама түрде өтеуге БҰҰ-ға келісім беріп, өз елінің аумағында сессияны өткізуге шақыру білдірген жағдайда, БҰҰ органдары өздерінің белгіленген штаб-пәтерлерінен тысқары жерлерде сессияларды өткізе алатындығын тағы да мәлімдегенін  </w:t>
      </w:r>
      <w:r>
        <w:rPr>
          <w:rFonts w:ascii="Times New Roman"/>
          <w:b/>
          <w:i w:val="false"/>
          <w:color w:val="000000"/>
          <w:sz w:val="28"/>
        </w:rPr>
        <w:t xml:space="preserve">назарға ала отырып, </w:t>
      </w:r>
      <w:r>
        <w:br/>
      </w:r>
      <w:r>
        <w:rPr>
          <w:rFonts w:ascii="Times New Roman"/>
          <w:b w:val="false"/>
          <w:i w:val="false"/>
          <w:color w:val="000000"/>
          <w:sz w:val="28"/>
        </w:rPr>
        <w:t>
</w:t>
      </w:r>
      <w:r>
        <w:rPr>
          <w:rFonts w:ascii="Times New Roman"/>
          <w:b/>
          <w:i w:val="false"/>
          <w:color w:val="000000"/>
          <w:sz w:val="28"/>
        </w:rPr>
        <w:t xml:space="preserve">      баяндалғандарды ескере отырып,  </w:t>
      </w:r>
      <w:r>
        <w:rPr>
          <w:rFonts w:ascii="Times New Roman"/>
          <w:b w:val="false"/>
          <w:i w:val="false"/>
          <w:color w:val="000000"/>
          <w:sz w:val="28"/>
        </w:rPr>
        <w:t xml:space="preserve">БҰҰ мен Үкімет (бұдан әрі - Тараптар) осы Келісім 63-ші Сессия мен Арнайы органды (бұдан әрі - Сессиялар) қамтитынын атап өте отырып, төмендегілер туралы уағдаласты: </w:t>
      </w:r>
    </w:p>
    <w:p>
      <w:pPr>
        <w:spacing w:after="0"/>
        <w:ind w:left="0"/>
        <w:jc w:val="left"/>
      </w:pPr>
      <w:r>
        <w:rPr>
          <w:rFonts w:ascii="Times New Roman"/>
          <w:b/>
          <w:i w:val="false"/>
          <w:color w:val="000000"/>
        </w:rPr>
        <w:t xml:space="preserve"> 1-бап. Сессияларды өткізудің мерзімі мен орны </w:t>
      </w:r>
    </w:p>
    <w:p>
      <w:pPr>
        <w:spacing w:after="0"/>
        <w:ind w:left="0"/>
        <w:jc w:val="both"/>
      </w:pPr>
      <w:r>
        <w:rPr>
          <w:rFonts w:ascii="Times New Roman"/>
          <w:b w:val="false"/>
          <w:i w:val="false"/>
          <w:color w:val="000000"/>
          <w:sz w:val="28"/>
        </w:rPr>
        <w:t xml:space="preserve">      1.   Комиссияның 63-ші Сессиясы 2007 жылғы 17-23 мамырда Қазақстан Республикасы Алматы қаласында өткізілетін болады. </w:t>
      </w:r>
      <w:r>
        <w:br/>
      </w:r>
      <w:r>
        <w:rPr>
          <w:rFonts w:ascii="Times New Roman"/>
          <w:b w:val="false"/>
          <w:i w:val="false"/>
          <w:color w:val="000000"/>
          <w:sz w:val="28"/>
        </w:rPr>
        <w:t xml:space="preserve">
      2. Арнайы органның сегізінші сессиясы 2007 жылғы 15 және 16 мамырда Қазақстан Республикасы Алматы қаласында өткізілетін болады. </w:t>
      </w:r>
    </w:p>
    <w:p>
      <w:pPr>
        <w:spacing w:after="0"/>
        <w:ind w:left="0"/>
        <w:jc w:val="left"/>
      </w:pPr>
      <w:r>
        <w:rPr>
          <w:rFonts w:ascii="Times New Roman"/>
          <w:b/>
          <w:i w:val="false"/>
          <w:color w:val="000000"/>
        </w:rPr>
        <w:t xml:space="preserve"> 2-бап. Сессияларға қатысу </w:t>
      </w:r>
    </w:p>
    <w:p>
      <w:pPr>
        <w:spacing w:after="0"/>
        <w:ind w:left="0"/>
        <w:jc w:val="both"/>
      </w:pPr>
      <w:r>
        <w:rPr>
          <w:rFonts w:ascii="Times New Roman"/>
          <w:b w:val="false"/>
          <w:i w:val="false"/>
          <w:color w:val="000000"/>
          <w:sz w:val="28"/>
        </w:rPr>
        <w:t xml:space="preserve">      1. Сессияларға қатысу: </w:t>
      </w:r>
      <w:r>
        <w:br/>
      </w:r>
      <w:r>
        <w:rPr>
          <w:rFonts w:ascii="Times New Roman"/>
          <w:b w:val="false"/>
          <w:i w:val="false"/>
          <w:color w:val="000000"/>
          <w:sz w:val="28"/>
        </w:rPr>
        <w:t xml:space="preserve">
      а) АТМЭӘК-нің мүшелері мен қауымдасқан мүшелерінің; </w:t>
      </w:r>
      <w:r>
        <w:br/>
      </w:r>
      <w:r>
        <w:rPr>
          <w:rFonts w:ascii="Times New Roman"/>
          <w:b w:val="false"/>
          <w:i w:val="false"/>
          <w:color w:val="000000"/>
          <w:sz w:val="28"/>
        </w:rPr>
        <w:t xml:space="preserve">
      b) өзге де мемлекеттердің; </w:t>
      </w:r>
      <w:r>
        <w:br/>
      </w:r>
      <w:r>
        <w:rPr>
          <w:rFonts w:ascii="Times New Roman"/>
          <w:b w:val="false"/>
          <w:i w:val="false"/>
          <w:color w:val="000000"/>
          <w:sz w:val="28"/>
        </w:rPr>
        <w:t xml:space="preserve">
      с) Бас Ассамблеядан қадағалаушы ретінде конференцияларға қатысуға тұрақты түрде шақырулар алатын ұйымдардың; </w:t>
      </w:r>
      <w:r>
        <w:br/>
      </w:r>
      <w:r>
        <w:rPr>
          <w:rFonts w:ascii="Times New Roman"/>
          <w:b w:val="false"/>
          <w:i w:val="false"/>
          <w:color w:val="000000"/>
          <w:sz w:val="28"/>
        </w:rPr>
        <w:t xml:space="preserve">
      d) БҰҰ мамандандырылған және туыстас мекемелерінің; </w:t>
      </w:r>
      <w:r>
        <w:br/>
      </w:r>
      <w:r>
        <w:rPr>
          <w:rFonts w:ascii="Times New Roman"/>
          <w:b w:val="false"/>
          <w:i w:val="false"/>
          <w:color w:val="000000"/>
          <w:sz w:val="28"/>
        </w:rPr>
        <w:t xml:space="preserve">
      е) өзге де үкіметаралық ұйымдардың; </w:t>
      </w:r>
      <w:r>
        <w:br/>
      </w:r>
      <w:r>
        <w:rPr>
          <w:rFonts w:ascii="Times New Roman"/>
          <w:b w:val="false"/>
          <w:i w:val="false"/>
          <w:color w:val="000000"/>
          <w:sz w:val="28"/>
        </w:rPr>
        <w:t xml:space="preserve">
      f) БҰҰ үкіметаралық органдарының; </w:t>
      </w:r>
      <w:r>
        <w:br/>
      </w:r>
      <w:r>
        <w:rPr>
          <w:rFonts w:ascii="Times New Roman"/>
          <w:b w:val="false"/>
          <w:i w:val="false"/>
          <w:color w:val="000000"/>
          <w:sz w:val="28"/>
        </w:rPr>
        <w:t xml:space="preserve">
      g) үкіметтік емес ұйымдардың өкілдері немесе байқаушылары үшін; </w:t>
      </w:r>
      <w:r>
        <w:br/>
      </w:r>
      <w:r>
        <w:rPr>
          <w:rFonts w:ascii="Times New Roman"/>
          <w:b w:val="false"/>
          <w:i w:val="false"/>
          <w:color w:val="000000"/>
          <w:sz w:val="28"/>
        </w:rPr>
        <w:t xml:space="preserve">
      h) БҰҰ Хатшылығының лауазымды тұлғалары үшін; </w:t>
      </w:r>
      <w:r>
        <w:br/>
      </w:r>
      <w:r>
        <w:rPr>
          <w:rFonts w:ascii="Times New Roman"/>
          <w:b w:val="false"/>
          <w:i w:val="false"/>
          <w:color w:val="000000"/>
          <w:sz w:val="28"/>
        </w:rPr>
        <w:t xml:space="preserve">
      i) БҰҰ шақырған өзге де адамдар үшін ашық болады. </w:t>
      </w:r>
      <w:r>
        <w:br/>
      </w:r>
      <w:r>
        <w:rPr>
          <w:rFonts w:ascii="Times New Roman"/>
          <w:b w:val="false"/>
          <w:i w:val="false"/>
          <w:color w:val="000000"/>
          <w:sz w:val="28"/>
        </w:rPr>
        <w:t xml:space="preserve">
      2. БҰҰ Бас хатшысы БҰҰ лауазымды тұлғаларын тағайындайды, Сессияларға қызмет көрсету мақсатында оларға қатысу жүктеледі. </w:t>
      </w:r>
      <w:r>
        <w:br/>
      </w:r>
      <w:r>
        <w:rPr>
          <w:rFonts w:ascii="Times New Roman"/>
          <w:b w:val="false"/>
          <w:i w:val="false"/>
          <w:color w:val="000000"/>
          <w:sz w:val="28"/>
        </w:rPr>
        <w:t xml:space="preserve">
      3. Сессиялардың көпшілікке арналған отырыстары Үкіметпен кеңескеннен кейін БҰҰ қалауы бойынша ол тіркеген ақпарат құралдарының өкілдері үшін ашық. </w:t>
      </w:r>
    </w:p>
    <w:p>
      <w:pPr>
        <w:spacing w:after="0"/>
        <w:ind w:left="0"/>
        <w:jc w:val="left"/>
      </w:pPr>
      <w:r>
        <w:rPr>
          <w:rFonts w:ascii="Times New Roman"/>
          <w:b/>
          <w:i w:val="false"/>
          <w:color w:val="000000"/>
        </w:rPr>
        <w:t xml:space="preserve"> 3-бап. Үй-жайлар, жабдықтар, коммуналдық қызмет көрсету және материалдар </w:t>
      </w:r>
    </w:p>
    <w:p>
      <w:pPr>
        <w:spacing w:after="0"/>
        <w:ind w:left="0"/>
        <w:jc w:val="both"/>
      </w:pPr>
      <w:r>
        <w:rPr>
          <w:rFonts w:ascii="Times New Roman"/>
          <w:b w:val="false"/>
          <w:i w:val="false"/>
          <w:color w:val="000000"/>
          <w:sz w:val="28"/>
        </w:rPr>
        <w:t xml:space="preserve">      1.   Үкімет ресми емес кеңестерге арналған мәжіліс залдарын, кеңселік кеңістікті, жұмыс үй-жайларын және I қосымшада санамаланған басқа да тиісті объектілерді қоса алғанда, қажетті үй-жайларды береді. БҰҰ Сессияны тиімді өткізу үшін жарамды деп санайтындай тәсілмен Үкімет өзінің есебінен осындай үй-жайлар мен объектілерді жиһаздайды, жабдықтайды және жақсы ахуалда күтіп ұстайды. Мәжіліс залдары екі тарапқа 4 (төрт) тілде ілеспе аудармаға арналған жабдықтармен және тап сондай сандағы тілдердің дыбыстық жазбасына арналған құралдармен, сондай-ақ Біріккен Ұлттар Ұйымына талап етілетін, дәрежеде баспасөздің, теледидардың, радионың және кинотүсірілімнің жұмысын қамтамасыз ететін құрылғылармен жарақтандырылады. Аталған ғимараттар Сессиялар басталғанға дейін үш күн бұрын Біріккен Ұлттар Ұйымының билігіне өтеді және Сессиялар жабылғаннан кейін екі күннен аспайтын мерзім ішінде тағы да оның билігінде болады. </w:t>
      </w:r>
      <w:r>
        <w:br/>
      </w:r>
      <w:r>
        <w:rPr>
          <w:rFonts w:ascii="Times New Roman"/>
          <w:b w:val="false"/>
          <w:i w:val="false"/>
          <w:color w:val="000000"/>
          <w:sz w:val="28"/>
        </w:rPr>
        <w:t xml:space="preserve">
      2. Үкімет мүмкіндікке қарай конференциялық аймақ шегінде банктік қызмет көрсету, пошталық және телефондық байланыс, Интернет, сондай-ақ тиісті тамақтану пункттерін, саяхат бюросын және Біріккен Ұлттар Ұйымымен кеңесіп жабдықталатын хатшылық қызмет көрсету орталығын береді, оларды Сессия делегаттары коммерциялық негізде пайдаланатын болады. </w:t>
      </w:r>
      <w:r>
        <w:br/>
      </w:r>
      <w:r>
        <w:rPr>
          <w:rFonts w:ascii="Times New Roman"/>
          <w:b w:val="false"/>
          <w:i w:val="false"/>
          <w:color w:val="000000"/>
          <w:sz w:val="28"/>
        </w:rPr>
        <w:t xml:space="preserve">
      3. Үкімет Сессиялардың хатшылығы пайдаланатын телефондық коммуникацияларды қоса алғанда, барлық қажетті коммуналдық қызмет көрсетулер үшін және оның АТМЭӘК-пен (Бангкоктағы штаб-пәтерімен) немесе басқа да танылған штаб-пәтерлермен немесе мұндай байланысқа АТМЭӘК-нің жауапты лауазымды тұлғалары немесе олардың аттарынан рұқсат берген жағдайларда Біріккен Ұлттар Ұйымының тиісті бөлімшелерімен электрондық почта байланысы, факсимильдік немесе телефондық байланыс үшін шығыстарды көтереді. </w:t>
      </w:r>
      <w:r>
        <w:br/>
      </w:r>
      <w:r>
        <w:rPr>
          <w:rFonts w:ascii="Times New Roman"/>
          <w:b w:val="false"/>
          <w:i w:val="false"/>
          <w:color w:val="000000"/>
          <w:sz w:val="28"/>
        </w:rPr>
        <w:t xml:space="preserve">
      4. Үкімет Алматы қаласында жоқ және Сессиялардың тиісінше жұмыс істеуі үшін қажетті, Біріккен Ұлттар Ұйымының барлық жабдықтары мен материалдарын АТМЭӘК-нің штаб-пәтерінен Сессиялардың  өткізілетін орнына және кері бағытта тасымалдауға байланысты барлық көліктік және сақтандыру шығасысының шығыстарын көтереді. Біріккен Ұлттар Ұйымы осындай жабдықтар мен материалдарды тасымалдаудың тәсілін айқындайды. </w:t>
      </w:r>
    </w:p>
    <w:p>
      <w:pPr>
        <w:spacing w:after="0"/>
        <w:ind w:left="0"/>
        <w:jc w:val="left"/>
      </w:pPr>
      <w:r>
        <w:rPr>
          <w:rFonts w:ascii="Times New Roman"/>
          <w:b/>
          <w:i w:val="false"/>
          <w:color w:val="000000"/>
        </w:rPr>
        <w:t xml:space="preserve"> 4-бап. Орналастыру </w:t>
      </w:r>
    </w:p>
    <w:p>
      <w:pPr>
        <w:spacing w:after="0"/>
        <w:ind w:left="0"/>
        <w:jc w:val="both"/>
      </w:pPr>
      <w:r>
        <w:rPr>
          <w:rFonts w:ascii="Times New Roman"/>
          <w:b w:val="false"/>
          <w:i w:val="false"/>
          <w:color w:val="000000"/>
          <w:sz w:val="28"/>
        </w:rPr>
        <w:t xml:space="preserve">      Үкімет Сессияларға қатысушы немесе оларға келетін адамдарға ақылға қонымды коммерциялық бағалар бойынша қонақ үйлерде немесе резиденцияларда тиісті орындар беру кепілдіктерін қамтамасыз етеді. </w:t>
      </w:r>
    </w:p>
    <w:p>
      <w:pPr>
        <w:spacing w:after="0"/>
        <w:ind w:left="0"/>
        <w:jc w:val="left"/>
      </w:pPr>
      <w:r>
        <w:rPr>
          <w:rFonts w:ascii="Times New Roman"/>
          <w:b/>
          <w:i w:val="false"/>
          <w:color w:val="000000"/>
        </w:rPr>
        <w:t xml:space="preserve"> 5-бап. Медициналық қызмет көрсету </w:t>
      </w:r>
    </w:p>
    <w:p>
      <w:pPr>
        <w:spacing w:after="0"/>
        <w:ind w:left="0"/>
        <w:jc w:val="both"/>
      </w:pPr>
      <w:r>
        <w:rPr>
          <w:rFonts w:ascii="Times New Roman"/>
          <w:b w:val="false"/>
          <w:i w:val="false"/>
          <w:color w:val="000000"/>
          <w:sz w:val="28"/>
        </w:rPr>
        <w:t xml:space="preserve">      1.   Конференциялық аймақ шегінде Үкімет өзінің есебінен төтенше жағдайларда алғашқы көмек көрсету үшін қажетті медициналық қызметтер көрсетеді. </w:t>
      </w:r>
      <w:r>
        <w:br/>
      </w:r>
      <w:r>
        <w:rPr>
          <w:rFonts w:ascii="Times New Roman"/>
          <w:b w:val="false"/>
          <w:i w:val="false"/>
          <w:color w:val="000000"/>
          <w:sz w:val="28"/>
        </w:rPr>
        <w:t xml:space="preserve">
      2. Қажетті жағдайларда Үкімет ауруханаға кідіріссіз жеткізу мен қабылдауды қамтамасыз етеді және қажетті көліктің тұрақты кезекшілігін ұйымдастырады. </w:t>
      </w:r>
    </w:p>
    <w:p>
      <w:pPr>
        <w:spacing w:after="0"/>
        <w:ind w:left="0"/>
        <w:jc w:val="left"/>
      </w:pPr>
      <w:r>
        <w:rPr>
          <w:rFonts w:ascii="Times New Roman"/>
          <w:b/>
          <w:i w:val="false"/>
          <w:color w:val="000000"/>
        </w:rPr>
        <w:t xml:space="preserve"> 6-бап. Көлік </w:t>
      </w:r>
    </w:p>
    <w:p>
      <w:pPr>
        <w:spacing w:after="0"/>
        <w:ind w:left="0"/>
        <w:jc w:val="both"/>
      </w:pPr>
      <w:r>
        <w:rPr>
          <w:rFonts w:ascii="Times New Roman"/>
          <w:b w:val="false"/>
          <w:i w:val="false"/>
          <w:color w:val="000000"/>
          <w:sz w:val="28"/>
        </w:rPr>
        <w:t xml:space="preserve">      1.   Үкімет Сессияларға қызмет көрсететін, Біріккен Ұлттар Ұйымы хатшылығының мүшелері үшін олар келген және кеткен кезде Алматының халықаралық әуежайы мен конференциялық аймақ және негізгі  қонақ үйлері арасында тасымалдауды қамтамасыз етеді. </w:t>
      </w:r>
      <w:r>
        <w:br/>
      </w:r>
      <w:r>
        <w:rPr>
          <w:rFonts w:ascii="Times New Roman"/>
          <w:b w:val="false"/>
          <w:i w:val="false"/>
          <w:color w:val="000000"/>
          <w:sz w:val="28"/>
        </w:rPr>
        <w:t xml:space="preserve">
      2. Үкімет Алматы қаласының халықаралық әуежайы, негізгі қонақ үйлер мен конференциялық аймақ арасында тасымалдау үшін Сессияларға қатысушылардың барлығы мен Сессияларға келетін адамдар үшін көліктің болуын қамтамасыз етеді. </w:t>
      </w:r>
      <w:r>
        <w:br/>
      </w:r>
      <w:r>
        <w:rPr>
          <w:rFonts w:ascii="Times New Roman"/>
          <w:b w:val="false"/>
          <w:i w:val="false"/>
          <w:color w:val="000000"/>
          <w:sz w:val="28"/>
        </w:rPr>
        <w:t xml:space="preserve">
      3. Үкімет Біріккен Ұлттар Ұйымымен кеңесе отырып, Сессиялардың басты қызметкерлері мен хатшылығының ресми сапарлары үшін жүргізушілері бар автомобильдердің барабар санын, сондай-ақ Сессияларға байланысты Хатшылыққа талап етілуі мүмкін жергілікті көліктің басқа да түрлерін береді. </w:t>
      </w:r>
      <w:r>
        <w:br/>
      </w:r>
      <w:r>
        <w:rPr>
          <w:rFonts w:ascii="Times New Roman"/>
          <w:b w:val="false"/>
          <w:i w:val="false"/>
          <w:color w:val="000000"/>
          <w:sz w:val="28"/>
        </w:rPr>
        <w:t xml:space="preserve">
      4. Осы бапқа сәйкес берілген автомобильдерді, автобустар мен шағын автобустарды үйлестіруді және пайдалануды Үкімет беретін көлік диспетчерлері қамтамасыз етеді. </w:t>
      </w:r>
    </w:p>
    <w:p>
      <w:pPr>
        <w:spacing w:after="0"/>
        <w:ind w:left="0"/>
        <w:jc w:val="left"/>
      </w:pPr>
      <w:r>
        <w:rPr>
          <w:rFonts w:ascii="Times New Roman"/>
          <w:b/>
          <w:i w:val="false"/>
          <w:color w:val="000000"/>
        </w:rPr>
        <w:t xml:space="preserve"> 7-бап. Полиция күзеті </w:t>
      </w:r>
    </w:p>
    <w:p>
      <w:pPr>
        <w:spacing w:after="0"/>
        <w:ind w:left="0"/>
        <w:jc w:val="both"/>
      </w:pPr>
      <w:r>
        <w:rPr>
          <w:rFonts w:ascii="Times New Roman"/>
          <w:b w:val="false"/>
          <w:i w:val="false"/>
          <w:color w:val="000000"/>
          <w:sz w:val="28"/>
        </w:rPr>
        <w:t xml:space="preserve">      Үкімет қандай да бір кедергісіз, қауіпсіздік пен тыныштық ахуалында Сессияларды тиімді өткізуді қамтамасыз ету үшін қажет болуы мүмкін полиция күзетін өзінің есебінен қамтамасыз етеді. Осындай полиция қызметтерін көрсетуге тікелей басшылық жасауды және оларды бақылауды Үкімет тағайындаған аға лауазымды тұлға жүзеге асыратын болғанмен, аталған лауазымды тұлға АТМЭӘК-нің тағайындалған аға лауазымды тұлғасымен тығыз байланыста жұмыс істейді. </w:t>
      </w:r>
    </w:p>
    <w:p>
      <w:pPr>
        <w:spacing w:after="0"/>
        <w:ind w:left="0"/>
        <w:jc w:val="left"/>
      </w:pPr>
      <w:r>
        <w:rPr>
          <w:rFonts w:ascii="Times New Roman"/>
          <w:b/>
          <w:i w:val="false"/>
          <w:color w:val="000000"/>
        </w:rPr>
        <w:t xml:space="preserve"> 8-бап. Жергілікті персонал </w:t>
      </w:r>
    </w:p>
    <w:p>
      <w:pPr>
        <w:spacing w:after="0"/>
        <w:ind w:left="0"/>
        <w:jc w:val="both"/>
      </w:pPr>
      <w:r>
        <w:rPr>
          <w:rFonts w:ascii="Times New Roman"/>
          <w:b w:val="false"/>
          <w:i w:val="false"/>
          <w:color w:val="000000"/>
          <w:sz w:val="28"/>
        </w:rPr>
        <w:t xml:space="preserve">      1.   Үкімет осы Келісімнің талаптарына сәйкес Тараптар арасындағы байланыс жөніндегі қызметкер ретінде іс-әрекет ететін және Сессияларға байланысты әкімшілік ету мен персонал мәселелері бойынша уағдаластықтарға қол жеткізу және олардың орындалуы үшін АТМЭӘК-пен кеңесе отырып жауап беретін лауазымды тұлғаның қызметін өзінің есебінен қамтамасыз етеді. </w:t>
      </w:r>
      <w:r>
        <w:br/>
      </w:r>
      <w:r>
        <w:rPr>
          <w:rFonts w:ascii="Times New Roman"/>
          <w:b w:val="false"/>
          <w:i w:val="false"/>
          <w:color w:val="000000"/>
          <w:sz w:val="28"/>
        </w:rPr>
        <w:t xml:space="preserve">
      2. Үкімет Біріккен Ұлттар Ұйымының қызметкерлеріне қажетті қосымша ретінде: </w:t>
      </w:r>
      <w:r>
        <w:br/>
      </w:r>
      <w:r>
        <w:rPr>
          <w:rFonts w:ascii="Times New Roman"/>
          <w:b w:val="false"/>
          <w:i w:val="false"/>
          <w:color w:val="000000"/>
          <w:sz w:val="28"/>
        </w:rPr>
        <w:t xml:space="preserve">
      а) 3-бапта аталған жабдықтар мен объектілердің тиісті жұмыс істеуін қамтамасыз ету үшін (үй-жайларға, жабдықтарға, коммуналдық қызметтер мен материалдарға қатысты); </w:t>
      </w:r>
      <w:r>
        <w:br/>
      </w:r>
      <w:r>
        <w:rPr>
          <w:rFonts w:ascii="Times New Roman"/>
          <w:b w:val="false"/>
          <w:i w:val="false"/>
          <w:color w:val="000000"/>
          <w:sz w:val="28"/>
        </w:rPr>
        <w:t xml:space="preserve">
      b) Сессиялар үшін қажетті құжаттар мен баспасөз хабарламаларын көбейту және тарату үшін; </w:t>
      </w:r>
      <w:r>
        <w:br/>
      </w:r>
      <w:r>
        <w:rPr>
          <w:rFonts w:ascii="Times New Roman"/>
          <w:b w:val="false"/>
          <w:i w:val="false"/>
          <w:color w:val="000000"/>
          <w:sz w:val="28"/>
        </w:rPr>
        <w:t xml:space="preserve">
      с) мәжіліс залдарында көмекшілер, жұмыс бөлмелерінде көмекшілер, хабаршылар, тіркеуші-көмекшілер, жүргізушілер және тағы басқалар ретінде жұмыс істеу үшін; </w:t>
      </w:r>
      <w:r>
        <w:br/>
      </w:r>
      <w:r>
        <w:rPr>
          <w:rFonts w:ascii="Times New Roman"/>
          <w:b w:val="false"/>
          <w:i w:val="false"/>
          <w:color w:val="000000"/>
          <w:sz w:val="28"/>
        </w:rPr>
        <w:t xml:space="preserve">
      d) Сессияларға байланысты берілген жабдықтар мен үй-жайларды күзету, жөндеу үшін жергілікті персоналды өзінің есебінен жалдайды және қамтамасыз етеді. </w:t>
      </w:r>
      <w:r>
        <w:br/>
      </w:r>
      <w:r>
        <w:rPr>
          <w:rFonts w:ascii="Times New Roman"/>
          <w:b w:val="false"/>
          <w:i w:val="false"/>
          <w:color w:val="000000"/>
          <w:sz w:val="28"/>
        </w:rPr>
        <w:t xml:space="preserve">
      3. Мәжілістердің тиімділігін қамтамасыз ету мақсатында, мүмкіндікке қарай, жергілікті қызметкерлердің қызметі пайдаланылатын болады. Жергілікті қосымша персоналға қажеттілік осы Келісімге I қосымшада баяндалған. Осы қызметкерлердің кейбіреулері Біріккен Ұлттар Ұйымының талаптарына сәйкес Сессиялар ашылғанға дейін екі күн бұрын келеді және олар жабылғаннан кейін бір күнге қалады. </w:t>
      </w:r>
    </w:p>
    <w:p>
      <w:pPr>
        <w:spacing w:after="0"/>
        <w:ind w:left="0"/>
        <w:jc w:val="left"/>
      </w:pPr>
      <w:r>
        <w:rPr>
          <w:rFonts w:ascii="Times New Roman"/>
          <w:b/>
          <w:i w:val="false"/>
          <w:color w:val="000000"/>
        </w:rPr>
        <w:t xml:space="preserve"> 9-бап. Қаржылық талаптар </w:t>
      </w:r>
    </w:p>
    <w:p>
      <w:pPr>
        <w:spacing w:after="0"/>
        <w:ind w:left="0"/>
        <w:jc w:val="both"/>
      </w:pPr>
      <w:r>
        <w:rPr>
          <w:rFonts w:ascii="Times New Roman"/>
          <w:b w:val="false"/>
          <w:i w:val="false"/>
          <w:color w:val="000000"/>
          <w:sz w:val="28"/>
        </w:rPr>
        <w:t xml:space="preserve">      1. Үкімет Бас Ассамблеяның 47/2002 қарарының 17-тармағына сәйкес Сессиялардың Бангкок қаласында емес, Алматы қаласында өткізілуіне байланысты тікелей немесе жанама түрдегі іс жүзіндегі қосымша шығыстарды көтереді. Алдын ала есептер бойынша 994,483,30 АҚШ долларын құрайтын мұндай шығыстар, осы шығыстармен шектеліп қалмастан, Сессияларды жоспарлау немесе оларға қатысу тапсырылған Біріккен Ұлттар Ұйымының лауазымды тұлғаларының іс жүзіндегі қосымша жол шығыстары мен жәрдемақыларын, сондай-ақ кез келген қажетті жабдықтар мен материалдарды тасымалдау шығыстарын қамтиды. Сессияларды жоспарлау немесе қызмет көрсету үшін және кез келген қажетті жабдықтар мен материалдарды тасымалдау үшін қажетті Біріккен Ұлттар Ұйымының ресми тұлғаларының сапарлары - Біріккен Ұлттар Ұйымының персоналы туралы ережелер мен қағидаларға және жол жүру сыныбына, жүкке ақы төлеу үстемесіне, тәуліктік және терминалдық шығыстардың төлеміне қатысты оның тиісті әкімшілік практикасына сәйкес АТМЭӘК хатшылығы ұйымдастырады. Үкімет өтеуге тиісті қосымша шығыстардың сметасы осы Келісімге II қосымшада көрсетілген. </w:t>
      </w:r>
      <w:r>
        <w:br/>
      </w:r>
      <w:r>
        <w:rPr>
          <w:rFonts w:ascii="Times New Roman"/>
          <w:b w:val="false"/>
          <w:i w:val="false"/>
          <w:color w:val="000000"/>
          <w:sz w:val="28"/>
        </w:rPr>
        <w:t xml:space="preserve">
      2. Үкімет 2007 жылғы 15 наурыздан кешіктірместен осы баптың 1-тармағында аталған, сметалық шығыстардың жалпы көлемін білдіретін 994,483.30 АҚШ доллары мөлшеріндегі соманы депозит ретінде Біріккен Ұлттар Ұйымына төлейді. АТМЭӘК-нің банктік шоты туралы дәлірек ақпарат II қосымшада көрсетілген. Қажет болған жағдайда Үкімет Біріккен Ұлттар Ұйымының өтініші бойынша олар үшін жауапкершілік Үкіметке жүктелген қосымша шығасылар үшін ұйым қандай да бір кезеңде өзінің ақшалай қаражатынан уақытша қаржыландыруға мәжбүр болмайтындай етіп одан әрі де аванстық төлемдер төлеуді жүргізеді. </w:t>
      </w:r>
      <w:r>
        <w:br/>
      </w:r>
      <w:r>
        <w:rPr>
          <w:rFonts w:ascii="Times New Roman"/>
          <w:b w:val="false"/>
          <w:i w:val="false"/>
          <w:color w:val="000000"/>
          <w:sz w:val="28"/>
        </w:rPr>
        <w:t xml:space="preserve">
      3. Жоғарыда 2-тармақта аталған депозит және аванстық төлемдер Сессияларға қатысты Біріккен Ұлттар Ұйымының міндеттемелерін өтеу үшін ғана пайдаланылады. </w:t>
      </w:r>
      <w:r>
        <w:br/>
      </w:r>
      <w:r>
        <w:rPr>
          <w:rFonts w:ascii="Times New Roman"/>
          <w:b w:val="false"/>
          <w:i w:val="false"/>
          <w:color w:val="000000"/>
          <w:sz w:val="28"/>
        </w:rPr>
        <w:t xml:space="preserve">
      4. Сессиялар аяқталысымен Біріккен Ұлттар Ұйымы осы баптың 1-тармағына сәйкес Біріккен Ұлттар Ұйымы зиян шеккен және Үкімет өтеуге тиісті іс жүзіндегі қосымша шығыстар көрініс тапқан, барлық есептердің жиынтығын Үкіметке табыс етеді. Мұндай шығындар төлемдер  жасалатын сәтте Біріккен Ұлттар Ұйымының ресми айырбастау бағамы пайдаланыла отырып, Америка Құрама Штаттарының долларында көрініс табатын болады. Біріккен Ұлттар Ұйымы жоғарыда аталған барлық есептердің жиынтығы негізінде 2-тармақта аталған депозиттің немесе аванстық төлемдердің барлық жұмсалмаған қаражатын Үкіметке қайтарады. АТМЭӘК-нің банктік шоты туралы дәлірек ақпарат осы Келісімге II қосымшада көрсетілген. Іс жүзіндегі қосымша шығындар депозиттің сомасынан асып түскен жағдайда, Үкімет барлық есептердің жиынтығын алған сәттен бастап бір ай ішінде тиесілі сальдоны төлейді. Түбегейлі ресімделген есептерге Біріккен Ұлттар Ұйымының Қаржылық қағидалары мен ережелеріне сәйкес аудиторлық тексеріс жасалады, ал аудиторлық тексерістен туындайтын есептерді түбегейлі реттеуге қатысты кез келген ескертпе жасалуы мүмкін, аудиторлық тексеруді Біріккен Ұлттар Ұйымының Аудиторлар кеңесі жүргізетін болады, оның шешімін Тараптар түпкілікті ретінде таниды. </w:t>
      </w:r>
    </w:p>
    <w:p>
      <w:pPr>
        <w:spacing w:after="0"/>
        <w:ind w:left="0"/>
        <w:jc w:val="left"/>
      </w:pPr>
      <w:r>
        <w:rPr>
          <w:rFonts w:ascii="Times New Roman"/>
          <w:b/>
          <w:i w:val="false"/>
          <w:color w:val="000000"/>
        </w:rPr>
        <w:t xml:space="preserve"> 10-бап. Материалдық жауапкершілік </w:t>
      </w:r>
    </w:p>
    <w:p>
      <w:pPr>
        <w:spacing w:after="0"/>
        <w:ind w:left="0"/>
        <w:jc w:val="both"/>
      </w:pPr>
      <w:r>
        <w:rPr>
          <w:rFonts w:ascii="Times New Roman"/>
          <w:b w:val="false"/>
          <w:i w:val="false"/>
          <w:color w:val="000000"/>
          <w:sz w:val="28"/>
        </w:rPr>
        <w:t xml:space="preserve">      1.   Үкімет: </w:t>
      </w:r>
      <w:r>
        <w:br/>
      </w:r>
      <w:r>
        <w:rPr>
          <w:rFonts w:ascii="Times New Roman"/>
          <w:b w:val="false"/>
          <w:i w:val="false"/>
          <w:color w:val="000000"/>
          <w:sz w:val="28"/>
        </w:rPr>
        <w:t xml:space="preserve">
      а) Үкімет ұсынатын немесе оның бақылауында болатын, 3-бапта аталған үй-жайларда адамдарға зақым келтірген немесе меншікке нұқсан келтірген немесе оны жоғалтқан; </w:t>
      </w:r>
      <w:r>
        <w:br/>
      </w:r>
      <w:r>
        <w:rPr>
          <w:rFonts w:ascii="Times New Roman"/>
          <w:b w:val="false"/>
          <w:i w:val="false"/>
          <w:color w:val="000000"/>
          <w:sz w:val="28"/>
        </w:rPr>
        <w:t xml:space="preserve">
      b) Үкімет ұсынатын немесе оның бақылауында болатын, 6-бапта көрсетілген көліктік қызметті пайдалану салдарынан адамдарға зақым келтірген немесе меншікке нұқсан келтірген немесе оны жоғалтқан; </w:t>
      </w:r>
      <w:r>
        <w:br/>
      </w:r>
      <w:r>
        <w:rPr>
          <w:rFonts w:ascii="Times New Roman"/>
          <w:b w:val="false"/>
          <w:i w:val="false"/>
          <w:color w:val="000000"/>
          <w:sz w:val="28"/>
        </w:rPr>
        <w:t xml:space="preserve">
      с) 8-бапқа сәйкес Үкімет ұсынған персоналды Сессияларды өткізу үшін жалға алған жағдайда Біріккен Ұлттар Ұйымына немесе оның лауазымды тұлғаларына қойылатын талап-арыздарға, кінәраттарға немесе өзге де талаптарға байланысты кез келген мәселені шешу үшін жауапкершілікті өзіне алады. </w:t>
      </w:r>
      <w:r>
        <w:br/>
      </w:r>
      <w:r>
        <w:rPr>
          <w:rFonts w:ascii="Times New Roman"/>
          <w:b w:val="false"/>
          <w:i w:val="false"/>
          <w:color w:val="000000"/>
          <w:sz w:val="28"/>
        </w:rPr>
        <w:t xml:space="preserve">
      2. Үкімет Біріккен Ұлттар Ұйымын және оның ресми адамдарын жауапкершіліктен босатады және кез келген осындай талап-арыздарға, кінәраттарға немесе басқа да талаптарға қатысты оларға қандай да бір талап қоймайды. </w:t>
      </w:r>
    </w:p>
    <w:p>
      <w:pPr>
        <w:spacing w:after="0"/>
        <w:ind w:left="0"/>
        <w:jc w:val="left"/>
      </w:pPr>
      <w:r>
        <w:rPr>
          <w:rFonts w:ascii="Times New Roman"/>
          <w:b/>
          <w:i w:val="false"/>
          <w:color w:val="000000"/>
        </w:rPr>
        <w:t xml:space="preserve"> 11-бап. Артықшылықтар мен иммунитеттер </w:t>
      </w:r>
    </w:p>
    <w:p>
      <w:pPr>
        <w:spacing w:after="0"/>
        <w:ind w:left="0"/>
        <w:jc w:val="both"/>
      </w:pPr>
      <w:r>
        <w:rPr>
          <w:rFonts w:ascii="Times New Roman"/>
          <w:b w:val="false"/>
          <w:i w:val="false"/>
          <w:color w:val="000000"/>
          <w:sz w:val="28"/>
        </w:rPr>
        <w:t xml:space="preserve">       1. Сессияларға қатысты Бас Ассамблея 1946 жылғы 13 ақпанда қабылдаған, Қазақстан Республикасы 1992 жылы қосылған, Біріккен Ұлттардың артықшылықтары мен иммунитеттері туралы конвенция қолданылады. Атап айтқанда АТМЭӘК мүшелерінің және қауымдасқан мүшелерінің, сондай-ақ 2-баптың 1а және b тармақтарында жоғарыда аталған мемлекеттердің өкілдері Конвенцияның 4-бабында көзделген артықшылықтар мен иммунитеттерді пайдаланады, Сессиялардың өткізілуіне байланысты функцияларды орындайтын Біріккен Ұлттар Ұйымының лауазымды тұлғалары және 2-баптың 1Һ және 2-тармақтарында жоғарыда аталғандар Конвенцияның 5 және 7-баптарында көзделген артықшылықтар мен иммунитеттерді пайдаланады, ал Сессиялардың өткізілуіне байланысты Біріккен Ұлттар Ұйымына іссапарға жіберілген кез келген сарапшы Конвенцияның 6 және 7-баптарында көзделген артықшылықтар мен иммунитеттерді пайдаланады.  </w:t>
      </w:r>
      <w:r>
        <w:br/>
      </w:r>
      <w:r>
        <w:rPr>
          <w:rFonts w:ascii="Times New Roman"/>
          <w:b w:val="false"/>
          <w:i w:val="false"/>
          <w:color w:val="000000"/>
          <w:sz w:val="28"/>
        </w:rPr>
        <w:t xml:space="preserve">
      2. 2-баптың жоғарыда аталған өкілдер немесе байқаушылар - олардың сессияларға қатысуына байланысты айтқан немесе жазған сөздері, сондай-ақ жасаған кез келген әрекеті үшін заңдық қудалаудан иммунитетті пайдаланады. </w:t>
      </w:r>
      <w:r>
        <w:br/>
      </w:r>
      <w:r>
        <w:rPr>
          <w:rFonts w:ascii="Times New Roman"/>
          <w:b w:val="false"/>
          <w:i w:val="false"/>
          <w:color w:val="000000"/>
          <w:sz w:val="28"/>
        </w:rPr>
        <w:t xml:space="preserve">
      3. Жоғарыдағы 8-бапқа сәйкес Үкімет ұсынған персонал сессиялардың өткізілуіне байланысты ресми тұлға ретінде олар айтқан немесе жазған сөздері үшін, сондай-ақ жасаған кез келген әрекеті үшін заңдық қудалаудан иммунитетті пайдаланады. </w:t>
      </w:r>
      <w:r>
        <w:br/>
      </w:r>
      <w:r>
        <w:rPr>
          <w:rFonts w:ascii="Times New Roman"/>
          <w:b w:val="false"/>
          <w:i w:val="false"/>
          <w:color w:val="000000"/>
          <w:sz w:val="28"/>
        </w:rPr>
        <w:t xml:space="preserve">
      4. 2-баптың 1-тармағының d)   тармақшасында жоғарыда аталған, БҰҰ мамандандырылған және туыстас мекемелерінің өкілдері - Мамандандырылған мекемелердің артықшылықтары мен иммунитеттері туралы конвенцияның немесе Атом энергиясы жөніндегі халықаралық агенттіктің артықшылықтары туралы келісімнің тиісті жағдайларында көзделетін артықшылықтар мен иммунитеттерді пайдаланады. </w:t>
      </w:r>
      <w:r>
        <w:br/>
      </w:r>
      <w:r>
        <w:rPr>
          <w:rFonts w:ascii="Times New Roman"/>
          <w:b w:val="false"/>
          <w:i w:val="false"/>
          <w:color w:val="000000"/>
          <w:sz w:val="28"/>
        </w:rPr>
        <w:t xml:space="preserve">
      5. Осы баптың алдыңғы тармақтарына нұқсан   келтірместен Сессиялардың өткізілуіне байланысты функцияларды орындайтын барлық адамдар, оның ішінде 8-бапта аталғандары және сессияға шақырылған барлық адамдар Сессиялардың өткізілуіне байланысты өздерінің функцияларын тәуелсіз орындауы үшін қажетті артықшылықтарды, иммунитеттерді және қызметтерді пайдаланады. </w:t>
      </w:r>
      <w:r>
        <w:br/>
      </w:r>
      <w:r>
        <w:rPr>
          <w:rFonts w:ascii="Times New Roman"/>
          <w:b w:val="false"/>
          <w:i w:val="false"/>
          <w:color w:val="000000"/>
          <w:sz w:val="28"/>
        </w:rPr>
        <w:t xml:space="preserve">
      6. Жоғарыда 2-бапта аталған барлық адамдар Қазақстанға келуге және одан кетуге құқылы, сондай-ақ олардың конференциялық аймаққа кіруіне және одан шығуына ешқандай кедергі келтірілмеуі тиіс. Олардың жедел жүріп-тұруына жағдай жасалады. Келуге визалар мен рұқсаттар, мейлінше жылдам әрі Сессиялар ашылған күнге дейін кем дегенде екі апта бұрын беріледі, бұл ретте, визаға арналған өтініш Сессиялар ашылғанға дейін кем дегенде үш апта бұрын жіберіледі; егер өтініш кешірек жіберілсе, онда виза өтінішті алғаннан кейін үш күннен кешіктірмей беріледі. Бұдан басқа, өздері келгенге дейін виза алуға жағдайы болмаған қатысушыларға, Сессияларды өткізу кезеңінде, Алматы қаласының халықаралық әуежайында визаларды беруді қамтамасыз ету жөнінде шаралар көзделеді. Кетуге рұқсат, мүмкіндігінше, жылдам және кез келген жағдайда Сессиялар жабылғаннан кейін үш күннен кешіктірмей беріледі. </w:t>
      </w:r>
      <w:r>
        <w:br/>
      </w:r>
      <w:r>
        <w:rPr>
          <w:rFonts w:ascii="Times New Roman"/>
          <w:b w:val="false"/>
          <w:i w:val="false"/>
          <w:color w:val="000000"/>
          <w:sz w:val="28"/>
        </w:rPr>
        <w:t xml:space="preserve">
      7. Біріккен Ұлттардың артықшылықтары мен иммунитеттері туралы конвенцияның мақсаттары үшін 3-баптың 1-тармағында жоғарыда аталған конференциялық үй-жайлар Конвенцияның 2-бабының 3-бөлімінің мағынасында БҰҰ аумағы сипатында қаралады және оларға кіруді реттеу БҰҰ өкілеттігі мен бақылауына жатады. Бұл үй-жайлар, дайындық және қорытынды кезеңдерді қоса алғанда, Сессияларды өткізу кезеңінде қол сұғылмаушылықты сақтайды. </w:t>
      </w:r>
      <w:r>
        <w:br/>
      </w:r>
      <w:r>
        <w:rPr>
          <w:rFonts w:ascii="Times New Roman"/>
          <w:b w:val="false"/>
          <w:i w:val="false"/>
          <w:color w:val="000000"/>
          <w:sz w:val="28"/>
        </w:rPr>
        <w:t xml:space="preserve">
      8. Жоғарыда 2-бапта аталған барлық адамдар елден кеткен уақытта кезінде Сессиялардың өткізілуіне байланысты олар Қазақстан Республикасына әкелген қаражаттарының кез келген жұмсалмаған бөлігін қандай да бір шектеулерсіз Қазақстаннан әкетуге және кез келген осындай қаражатты қолданыстағы нарықтық айырбастау бағамы бойынша қайта айырбастауға құқылы. </w:t>
      </w:r>
      <w:r>
        <w:br/>
      </w:r>
      <w:r>
        <w:rPr>
          <w:rFonts w:ascii="Times New Roman"/>
          <w:b w:val="false"/>
          <w:i w:val="false"/>
          <w:color w:val="000000"/>
          <w:sz w:val="28"/>
        </w:rPr>
        <w:t xml:space="preserve">
      9. Үкімет ақпарат құралдары өкілдерімен ілесіп жүретін техникалық жабдықтарды қоса алғанда, барлық жабдықтарды салықтар мен баждардан босата отырып, уақытша әкелуге рұқсат береді және Сессияларды өткізу үшін қажетті материалдарға арналған барлық импорттық баждар мен салықтардың күшін жояды. Үкімет осындай мақсаттар үшін кез келген қажетті рұқсатты кідіріссіз береді. </w:t>
      </w:r>
    </w:p>
    <w:p>
      <w:pPr>
        <w:spacing w:after="0"/>
        <w:ind w:left="0"/>
        <w:jc w:val="left"/>
      </w:pPr>
      <w:r>
        <w:rPr>
          <w:rFonts w:ascii="Times New Roman"/>
          <w:b/>
          <w:i w:val="false"/>
          <w:color w:val="000000"/>
        </w:rPr>
        <w:t xml:space="preserve"> 12-бап. Дауларды шешу </w:t>
      </w:r>
    </w:p>
    <w:p>
      <w:pPr>
        <w:spacing w:after="0"/>
        <w:ind w:left="0"/>
        <w:jc w:val="both"/>
      </w:pPr>
      <w:r>
        <w:rPr>
          <w:rFonts w:ascii="Times New Roman"/>
          <w:b w:val="false"/>
          <w:i w:val="false"/>
          <w:color w:val="000000"/>
          <w:sz w:val="28"/>
        </w:rPr>
        <w:t xml:space="preserve">      Келіссөздер арқылы немесе басқа да келісілген реттеу арқылы шешілмейтін, осы Келісімді түсіндіруге немесе қолдануға қатысты Тараптардың арасындағы кез келген дау Тараптардың кез келгенінің өтініші бойынша түпкілікті шешу үшін үш төрешіден тұратын трибуналға беріледі, олардың біреуін Біріккен Ұлттар Ұйымының Бас хатшысы тағайындайды, екіншісін Үкімет тағайындайды, ал Төраға болатын үшіншісін алғашқы екеуі сайлайды; егер Тараптардың бірі екінші Тарап осындай тағайындауды жасаған сәттен бастап 60 күн ішінде төрешіні тағайындай алмаса немесе екі төреші өздері тағайындалған кезден бастап 60 күн ішінде үшінші төрешінің кандидатурасы бойынша уағдаласа алмаса, Халықаралық соттың төрағасы кез келген Тараптың өтініші бойынша кез келген қажетті тағайындау жасай алады. Дегенмен Біріккен Ұлттардың артықшылықтары мен иммунитеттері туралы Конвенция реттейтін мәселеге байланысты кез келген осындай дау аталған Конвенцияның 30-бөліміне сәйкес шешіледі. </w:t>
      </w:r>
    </w:p>
    <w:p>
      <w:pPr>
        <w:spacing w:after="0"/>
        <w:ind w:left="0"/>
        <w:jc w:val="left"/>
      </w:pPr>
      <w:r>
        <w:rPr>
          <w:rFonts w:ascii="Times New Roman"/>
          <w:b/>
          <w:i w:val="false"/>
          <w:color w:val="000000"/>
        </w:rPr>
        <w:t xml:space="preserve"> 13-бап. Қорытынды ережелер </w:t>
      </w:r>
    </w:p>
    <w:p>
      <w:pPr>
        <w:spacing w:after="0"/>
        <w:ind w:left="0"/>
        <w:jc w:val="both"/>
      </w:pPr>
      <w:r>
        <w:rPr>
          <w:rFonts w:ascii="Times New Roman"/>
          <w:b w:val="false"/>
          <w:i w:val="false"/>
          <w:color w:val="000000"/>
          <w:sz w:val="28"/>
        </w:rPr>
        <w:t xml:space="preserve">      1. Тараптар арасындағы жазбаша келісім негізінде осы Келісімге түзетулер енгізілуі мүмкін. </w:t>
      </w:r>
      <w:r>
        <w:br/>
      </w:r>
      <w:r>
        <w:rPr>
          <w:rFonts w:ascii="Times New Roman"/>
          <w:b w:val="false"/>
          <w:i w:val="false"/>
          <w:color w:val="000000"/>
          <w:sz w:val="28"/>
        </w:rPr>
        <w:t xml:space="preserve">
      2. Осы Келісім Тараптар қол қойғаннан кейін бірден күшіне енеді және Сессиялар жұмысының бүкіл кезеңі ішінде және оның кез келген ережесіне байланысты барлық мәселелерді реттеу үшін қажет болатындай келесі кезең ішінде күшінде қалады. </w:t>
      </w:r>
    </w:p>
    <w:p>
      <w:pPr>
        <w:spacing w:after="0"/>
        <w:ind w:left="0"/>
        <w:jc w:val="both"/>
      </w:pPr>
      <w:r>
        <w:rPr>
          <w:rFonts w:ascii="Times New Roman"/>
          <w:b w:val="false"/>
          <w:i w:val="false"/>
          <w:color w:val="000000"/>
          <w:sz w:val="28"/>
        </w:rPr>
        <w:t xml:space="preserve">      2007 жылғы "___"__________ Бангкок қаласында әрқайсысы орыс және ағылшын тілдерінде екі данада жасалды, бұл ретте екі дана бірдей болып табылады. </w:t>
      </w:r>
    </w:p>
    <w:p>
      <w:pPr>
        <w:spacing w:after="0"/>
        <w:ind w:left="0"/>
        <w:jc w:val="both"/>
      </w:pPr>
      <w:r>
        <w:rPr>
          <w:rFonts w:ascii="Times New Roman"/>
          <w:b/>
          <w:i w:val="false"/>
          <w:color w:val="000000"/>
          <w:sz w:val="28"/>
        </w:rPr>
        <w:t xml:space="preserve">       Қазақстан Республикасының    Біріккен Ұлттар Ұйымы үшін </w:t>
      </w:r>
      <w:r>
        <w:br/>
      </w:r>
      <w:r>
        <w:rPr>
          <w:rFonts w:ascii="Times New Roman"/>
          <w:b w:val="false"/>
          <w:i w:val="false"/>
          <w:color w:val="000000"/>
          <w:sz w:val="28"/>
        </w:rPr>
        <w:t>
</w:t>
      </w:r>
      <w:r>
        <w:rPr>
          <w:rFonts w:ascii="Times New Roman"/>
          <w:b/>
          <w:i w:val="false"/>
          <w:color w:val="000000"/>
          <w:sz w:val="28"/>
        </w:rPr>
        <w:t xml:space="preserve">          Үкіметі үшін                    </w:t>
      </w:r>
    </w:p>
    <w:p>
      <w:pPr>
        <w:spacing w:after="0"/>
        <w:ind w:left="0"/>
        <w:jc w:val="both"/>
      </w:pPr>
      <w:r>
        <w:rPr>
          <w:rFonts w:ascii="Times New Roman"/>
          <w:b/>
          <w:i w:val="false"/>
          <w:color w:val="000000"/>
          <w:sz w:val="28"/>
        </w:rPr>
        <w:t xml:space="preserve">      _________________________    ________________________ </w:t>
      </w:r>
      <w:r>
        <w:br/>
      </w:r>
      <w:r>
        <w:rPr>
          <w:rFonts w:ascii="Times New Roman"/>
          <w:b w:val="false"/>
          <w:i w:val="false"/>
          <w:color w:val="000000"/>
          <w:sz w:val="28"/>
        </w:rPr>
        <w:t xml:space="preserve">
           Айдар Жүндібаев                   Ким Хак Су </w:t>
      </w:r>
      <w:r>
        <w:br/>
      </w:r>
      <w:r>
        <w:rPr>
          <w:rFonts w:ascii="Times New Roman"/>
          <w:b w:val="false"/>
          <w:i w:val="false"/>
          <w:color w:val="000000"/>
          <w:sz w:val="28"/>
        </w:rPr>
        <w:t xml:space="preserve">
       Қазақстан Республикасының        Біріккен Ұлттар Ұйымы Бас </w:t>
      </w:r>
      <w:r>
        <w:br/>
      </w:r>
      <w:r>
        <w:rPr>
          <w:rFonts w:ascii="Times New Roman"/>
          <w:b w:val="false"/>
          <w:i w:val="false"/>
          <w:color w:val="000000"/>
          <w:sz w:val="28"/>
        </w:rPr>
        <w:t xml:space="preserve">
        Таиланд Корольдігіндегі        хатшысының орынбасары және  </w:t>
      </w:r>
      <w:r>
        <w:br/>
      </w:r>
      <w:r>
        <w:rPr>
          <w:rFonts w:ascii="Times New Roman"/>
          <w:b w:val="false"/>
          <w:i w:val="false"/>
          <w:color w:val="000000"/>
          <w:sz w:val="28"/>
        </w:rPr>
        <w:t xml:space="preserve">
       Дипломатиялық миссиясының       АТМЭӘК-нің Атқарушы хатшысы </w:t>
      </w:r>
      <w:r>
        <w:br/>
      </w:r>
      <w:r>
        <w:rPr>
          <w:rFonts w:ascii="Times New Roman"/>
          <w:b w:val="false"/>
          <w:i w:val="false"/>
          <w:color w:val="000000"/>
          <w:sz w:val="28"/>
        </w:rPr>
        <w:t xml:space="preserve">
        Уақытша Сенімді Өкілі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АТМЭӘК-дегі тұрақты өкілі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Біріккен Ұлттар Ұйымы   </w:t>
      </w:r>
      <w:r>
        <w:br/>
      </w:r>
      <w:r>
        <w:rPr>
          <w:rFonts w:ascii="Times New Roman"/>
          <w:b w:val="false"/>
          <w:i w:val="false"/>
          <w:color w:val="000000"/>
          <w:sz w:val="28"/>
        </w:rPr>
        <w:t xml:space="preserve">
арасындағы Азия мен Тынық мұхитқа  </w:t>
      </w:r>
      <w:r>
        <w:br/>
      </w:r>
      <w:r>
        <w:rPr>
          <w:rFonts w:ascii="Times New Roman"/>
          <w:b w:val="false"/>
          <w:i w:val="false"/>
          <w:color w:val="000000"/>
          <w:sz w:val="28"/>
        </w:rPr>
        <w:t xml:space="preserve">
арналған Экономикалық және әлеуметтік </w:t>
      </w:r>
      <w:r>
        <w:br/>
      </w:r>
      <w:r>
        <w:rPr>
          <w:rFonts w:ascii="Times New Roman"/>
          <w:b w:val="false"/>
          <w:i w:val="false"/>
          <w:color w:val="000000"/>
          <w:sz w:val="28"/>
        </w:rPr>
        <w:t xml:space="preserve">
комиссияның (АТМЭӘК) алпыс үшінші  </w:t>
      </w:r>
      <w:r>
        <w:br/>
      </w:r>
      <w:r>
        <w:rPr>
          <w:rFonts w:ascii="Times New Roman"/>
          <w:b w:val="false"/>
          <w:i w:val="false"/>
          <w:color w:val="000000"/>
          <w:sz w:val="28"/>
        </w:rPr>
        <w:t xml:space="preserve">
сессиясын өткізу жөніндегі     </w:t>
      </w:r>
      <w:r>
        <w:br/>
      </w:r>
      <w:r>
        <w:rPr>
          <w:rFonts w:ascii="Times New Roman"/>
          <w:b w:val="false"/>
          <w:i w:val="false"/>
          <w:color w:val="000000"/>
          <w:sz w:val="28"/>
        </w:rPr>
        <w:t xml:space="preserve">
келісімге І-қосымша         </w:t>
      </w:r>
    </w:p>
    <w:p>
      <w:pPr>
        <w:spacing w:after="0"/>
        <w:ind w:left="0"/>
        <w:jc w:val="left"/>
      </w:pPr>
      <w:r>
        <w:rPr>
          <w:rFonts w:ascii="Times New Roman"/>
          <w:b/>
          <w:i w:val="false"/>
          <w:color w:val="000000"/>
        </w:rPr>
        <w:t xml:space="preserve"> Қабылдаушы ел ұсынатын құралдар </w:t>
      </w:r>
    </w:p>
    <w:p>
      <w:pPr>
        <w:spacing w:after="0"/>
        <w:ind w:left="0"/>
        <w:jc w:val="both"/>
      </w:pPr>
      <w:r>
        <w:rPr>
          <w:rFonts w:ascii="Times New Roman"/>
          <w:b w:val="false"/>
          <w:i w:val="false"/>
          <w:color w:val="000000"/>
          <w:sz w:val="28"/>
        </w:rPr>
        <w:t xml:space="preserve">       Осы құжаттың мақсаты - Комиссияның алпыс үшінші сессиясына, Дамуы мейлінше кенжелеп қалған, теңізге шығатын жолы жоқ елдер жөніндегі арнайы органның сегізінші сессиясына және 2007 жылдың 15-23 мамырында Алматыда, Қазақстан, өткізілетін Азия-Тынық мұхит бизнес-форумын қоса алғанда, басқа да қосарлас іс-шараларға қызмет көрсетудегі Біріккен Ұлттар Ұйымының ЭСКАТО хатшылығының қажеттіліктерін егжей-тегжейлі баяндау. Осы іс-шаралардың көпшілігі ағылшын, қытай, орыс және француз тілдерінде екі тарапқа ілеспе аударманы, сондай-ақ жазбаша аударманы, машинабасуды, көшірмелік қызметтерді және барлық төрт тілде сессиялық құжаттаманы таратуды талап етеді. </w:t>
      </w:r>
      <w:r>
        <w:br/>
      </w:r>
      <w:r>
        <w:rPr>
          <w:rFonts w:ascii="Times New Roman"/>
          <w:b w:val="false"/>
          <w:i w:val="false"/>
          <w:color w:val="000000"/>
          <w:sz w:val="28"/>
        </w:rPr>
        <w:t xml:space="preserve">
      Төменде баяндалатын қажеттіліктер осы құжатты дайындау сәтіне қолда бар ақпарат негізінде әзірленді және сондықтан кеңеске қызмет  етудің анағұрлым жоғары деңгейін қамтамасыз ету мақсатында қосымша қажеттіліктер туындаған жағдайда түзетулер енгізілуі мүмкін. </w:t>
      </w:r>
    </w:p>
    <w:p>
      <w:pPr>
        <w:spacing w:after="0"/>
        <w:ind w:left="0"/>
        <w:jc w:val="both"/>
      </w:pPr>
      <w:r>
        <w:rPr>
          <w:rFonts w:ascii="Times New Roman"/>
          <w:b/>
          <w:i w:val="false"/>
          <w:color w:val="000000"/>
          <w:sz w:val="28"/>
        </w:rPr>
        <w:t xml:space="preserve">      1. Конференциялық үй-жайлар және қызметтер </w:t>
      </w:r>
      <w:r>
        <w:br/>
      </w:r>
      <w:r>
        <w:rPr>
          <w:rFonts w:ascii="Times New Roman"/>
          <w:b w:val="false"/>
          <w:i w:val="false"/>
          <w:color w:val="000000"/>
          <w:sz w:val="28"/>
        </w:rPr>
        <w:t>
</w:t>
      </w:r>
      <w:r>
        <w:rPr>
          <w:rFonts w:ascii="Times New Roman"/>
          <w:b/>
          <w:i w:val="false"/>
          <w:color w:val="000000"/>
          <w:sz w:val="28"/>
        </w:rPr>
        <w:t xml:space="preserve">      1.1 Конференц-залдар/отырыс залдары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6993"/>
        <w:gridCol w:w="211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Функциясы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Сыйымдылығы мен талаптары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отырыс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600-650 орын, 250 орын делегация </w:t>
            </w:r>
            <w:r>
              <w:br/>
            </w:r>
            <w:r>
              <w:rPr>
                <w:rFonts w:ascii="Times New Roman"/>
                <w:b w:val="false"/>
                <w:i w:val="false"/>
                <w:color w:val="000000"/>
                <w:sz w:val="20"/>
              </w:rPr>
              <w:t xml:space="preserve">
басшылары үшін, 250 орын </w:t>
            </w:r>
            <w:r>
              <w:br/>
            </w:r>
            <w:r>
              <w:rPr>
                <w:rFonts w:ascii="Times New Roman"/>
                <w:b w:val="false"/>
                <w:i w:val="false"/>
                <w:color w:val="000000"/>
                <w:sz w:val="20"/>
              </w:rPr>
              <w:t xml:space="preserve">
делегацияның басқа да мүшелері </w:t>
            </w:r>
            <w:r>
              <w:br/>
            </w:r>
            <w:r>
              <w:rPr>
                <w:rFonts w:ascii="Times New Roman"/>
                <w:b w:val="false"/>
                <w:i w:val="false"/>
                <w:color w:val="000000"/>
                <w:sz w:val="20"/>
              </w:rPr>
              <w:t xml:space="preserve">
үшін және 100-150 қосымша орындар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құрамдағы </w:t>
            </w:r>
            <w:r>
              <w:br/>
            </w:r>
            <w:r>
              <w:rPr>
                <w:rFonts w:ascii="Times New Roman"/>
                <w:b w:val="false"/>
                <w:i w:val="false"/>
                <w:color w:val="000000"/>
                <w:sz w:val="20"/>
              </w:rPr>
              <w:t xml:space="preserve">
комитеттер/ </w:t>
            </w:r>
            <w:r>
              <w:br/>
            </w:r>
            <w:r>
              <w:rPr>
                <w:rFonts w:ascii="Times New Roman"/>
                <w:b w:val="false"/>
                <w:i w:val="false"/>
                <w:color w:val="000000"/>
                <w:sz w:val="20"/>
              </w:rPr>
              <w:t xml:space="preserve">
Қарарлардың </w:t>
            </w:r>
            <w:r>
              <w:br/>
            </w:r>
            <w:r>
              <w:rPr>
                <w:rFonts w:ascii="Times New Roman"/>
                <w:b w:val="false"/>
                <w:i w:val="false"/>
                <w:color w:val="000000"/>
                <w:sz w:val="20"/>
              </w:rPr>
              <w:t xml:space="preserve">
жобалары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топтары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П-түрінде орналасатын 300-ге жуық </w:t>
            </w:r>
            <w:r>
              <w:br/>
            </w:r>
            <w:r>
              <w:rPr>
                <w:rFonts w:ascii="Times New Roman"/>
                <w:b w:val="false"/>
                <w:i w:val="false"/>
                <w:color w:val="000000"/>
                <w:sz w:val="20"/>
              </w:rPr>
              <w:t xml:space="preserve">
орындар, 130 орын делегация </w:t>
            </w:r>
            <w:r>
              <w:br/>
            </w:r>
            <w:r>
              <w:rPr>
                <w:rFonts w:ascii="Times New Roman"/>
                <w:b w:val="false"/>
                <w:i w:val="false"/>
                <w:color w:val="000000"/>
                <w:sz w:val="20"/>
              </w:rPr>
              <w:t xml:space="preserve">
басшылары үшін, 130 орын делега- </w:t>
            </w:r>
            <w:r>
              <w:br/>
            </w:r>
            <w:r>
              <w:rPr>
                <w:rFonts w:ascii="Times New Roman"/>
                <w:b w:val="false"/>
                <w:i w:val="false"/>
                <w:color w:val="000000"/>
                <w:sz w:val="20"/>
              </w:rPr>
              <w:t xml:space="preserve">
цияның басқа да мүшелері үшін </w:t>
            </w:r>
            <w:r>
              <w:br/>
            </w:r>
            <w:r>
              <w:rPr>
                <w:rFonts w:ascii="Times New Roman"/>
                <w:b w:val="false"/>
                <w:i w:val="false"/>
                <w:color w:val="000000"/>
                <w:sz w:val="20"/>
              </w:rPr>
              <w:t xml:space="preserve">
және 40 қосымша орындар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Қосарлас </w:t>
            </w:r>
            <w:r>
              <w:br/>
            </w:r>
            <w:r>
              <w:rPr>
                <w:rFonts w:ascii="Times New Roman"/>
                <w:b w:val="false"/>
                <w:i w:val="false"/>
                <w:color w:val="000000"/>
                <w:sz w:val="20"/>
              </w:rPr>
              <w:t xml:space="preserve">
іс-шаралар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300-ге жуық орындар, 100 орын </w:t>
            </w:r>
            <w:r>
              <w:br/>
            </w:r>
            <w:r>
              <w:rPr>
                <w:rFonts w:ascii="Times New Roman"/>
                <w:b w:val="false"/>
                <w:i w:val="false"/>
                <w:color w:val="000000"/>
                <w:sz w:val="20"/>
              </w:rPr>
              <w:t xml:space="preserve">
делегация басшылары үшін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емес </w:t>
            </w:r>
            <w:r>
              <w:br/>
            </w:r>
            <w:r>
              <w:rPr>
                <w:rFonts w:ascii="Times New Roman"/>
                <w:b w:val="false"/>
                <w:i w:val="false"/>
                <w:color w:val="000000"/>
                <w:sz w:val="20"/>
              </w:rPr>
              <w:t xml:space="preserve">
консультациялар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мәслихаттары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орын, 30 орын делегация </w:t>
            </w:r>
            <w:r>
              <w:br/>
            </w:r>
            <w:r>
              <w:rPr>
                <w:rFonts w:ascii="Times New Roman"/>
                <w:b w:val="false"/>
                <w:i w:val="false"/>
                <w:color w:val="000000"/>
                <w:sz w:val="20"/>
              </w:rPr>
              <w:t xml:space="preserve">
басшылары үшін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отырыс </w:t>
            </w:r>
            <w:r>
              <w:br/>
            </w:r>
            <w:r>
              <w:rPr>
                <w:rFonts w:ascii="Times New Roman"/>
                <w:b w:val="false"/>
                <w:i w:val="false"/>
                <w:color w:val="000000"/>
                <w:sz w:val="20"/>
              </w:rPr>
              <w:t xml:space="preserve">
залы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орын, 30 орын делегация </w:t>
            </w:r>
            <w:r>
              <w:br/>
            </w:r>
            <w:r>
              <w:rPr>
                <w:rFonts w:ascii="Times New Roman"/>
                <w:b w:val="false"/>
                <w:i w:val="false"/>
                <w:color w:val="000000"/>
                <w:sz w:val="20"/>
              </w:rPr>
              <w:t xml:space="preserve">
басшылары үшін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лауазымды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арналған бөлме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отырыс залымен жалғас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лауазымды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арналған бөлме/екіжақты </w:t>
            </w:r>
            <w:r>
              <w:br/>
            </w:r>
            <w:r>
              <w:rPr>
                <w:rFonts w:ascii="Times New Roman"/>
                <w:b w:val="false"/>
                <w:i w:val="false"/>
                <w:color w:val="000000"/>
                <w:sz w:val="20"/>
              </w:rPr>
              <w:t xml:space="preserve">
консультациялар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адам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Жалпы отырыс залы және комитеттер отырыстарының үш залы төрт тілге, атап айтқанда: ағылшын, қытай, орыс және француз тілдеріне ілеспе аударма жүйесімен жабдықталады. Залдардың әрқайсысы сондай-ақ дыбыскүшейткіш, дыбысжазу жүйелерімен және аудиовизуальді құралдарымен жабдықталады. Ресми емес консультацияларға/ баспасөз мәслихаттарына арналған отырыс залы және отырыстың шағын залы дыбыскүшейткіш жүйемен жабдықталады. </w:t>
      </w:r>
      <w:r>
        <w:br/>
      </w:r>
      <w:r>
        <w:rPr>
          <w:rFonts w:ascii="Times New Roman"/>
          <w:b w:val="false"/>
          <w:i w:val="false"/>
          <w:color w:val="000000"/>
          <w:sz w:val="28"/>
        </w:rPr>
        <w:t xml:space="preserve">
      Азия/Тынық мұхит бизнес-форумын қоса алғанда, қосарлас іс-шараларды өткізу үшін отырыстардың қосымша залдары/конференциялық құралдар мен қызметтер талап етілуі мүмкін. </w:t>
      </w:r>
    </w:p>
    <w:p>
      <w:pPr>
        <w:spacing w:after="0"/>
        <w:ind w:left="0"/>
        <w:jc w:val="left"/>
      </w:pPr>
      <w:r>
        <w:rPr>
          <w:rFonts w:ascii="Times New Roman"/>
          <w:b/>
          <w:i w:val="false"/>
          <w:color w:val="000000"/>
        </w:rPr>
        <w:t xml:space="preserve"> 1.2 АТМЭӘК хатшылығының офистері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6693"/>
      </w:tblGrid>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төрағасы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Хатшыға арналған қабылдау бөлмесі </w:t>
            </w:r>
            <w:r>
              <w:br/>
            </w:r>
            <w:r>
              <w:rPr>
                <w:rFonts w:ascii="Times New Roman"/>
                <w:b w:val="false"/>
                <w:i w:val="false"/>
                <w:color w:val="000000"/>
                <w:sz w:val="20"/>
              </w:rPr>
              <w:t xml:space="preserve">
бар жұмыс және протоколдық </w:t>
            </w:r>
            <w:r>
              <w:br/>
            </w:r>
            <w:r>
              <w:rPr>
                <w:rFonts w:ascii="Times New Roman"/>
                <w:b w:val="false"/>
                <w:i w:val="false"/>
                <w:color w:val="000000"/>
                <w:sz w:val="20"/>
              </w:rPr>
              <w:t xml:space="preserve">
іс-шаралар үшін толық жиһаздалған </w:t>
            </w:r>
            <w:r>
              <w:br/>
            </w:r>
            <w:r>
              <w:rPr>
                <w:rFonts w:ascii="Times New Roman"/>
                <w:b w:val="false"/>
                <w:i w:val="false"/>
                <w:color w:val="000000"/>
                <w:sz w:val="20"/>
              </w:rPr>
              <w:t xml:space="preserve">
бір бөлмелі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w:t>
            </w:r>
            <w:r>
              <w:br/>
            </w:r>
            <w:r>
              <w:rPr>
                <w:rFonts w:ascii="Times New Roman"/>
                <w:b w:val="false"/>
                <w:i w:val="false"/>
                <w:color w:val="000000"/>
                <w:sz w:val="20"/>
              </w:rPr>
              <w:t xml:space="preserve">
Ұйымының Басхатшысы </w:t>
            </w:r>
            <w:r>
              <w:br/>
            </w:r>
            <w:r>
              <w:rPr>
                <w:rFonts w:ascii="Times New Roman"/>
                <w:b w:val="false"/>
                <w:i w:val="false"/>
                <w:color w:val="000000"/>
                <w:sz w:val="20"/>
              </w:rPr>
              <w:t xml:space="preserve">
немесе оның өкілі (ол </w:t>
            </w:r>
            <w:r>
              <w:br/>
            </w:r>
            <w:r>
              <w:rPr>
                <w:rFonts w:ascii="Times New Roman"/>
                <w:b w:val="false"/>
                <w:i w:val="false"/>
                <w:color w:val="000000"/>
                <w:sz w:val="20"/>
              </w:rPr>
              <w:t xml:space="preserve">
қатысқан жағдайда)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Хатшыға арналған қабылдау бөлмесі </w:t>
            </w:r>
            <w:r>
              <w:br/>
            </w:r>
            <w:r>
              <w:rPr>
                <w:rFonts w:ascii="Times New Roman"/>
                <w:b w:val="false"/>
                <w:i w:val="false"/>
                <w:color w:val="000000"/>
                <w:sz w:val="20"/>
              </w:rPr>
              <w:t xml:space="preserve">
бар жұмыс және протоколдық </w:t>
            </w:r>
            <w:r>
              <w:br/>
            </w:r>
            <w:r>
              <w:rPr>
                <w:rFonts w:ascii="Times New Roman"/>
                <w:b w:val="false"/>
                <w:i w:val="false"/>
                <w:color w:val="000000"/>
                <w:sz w:val="20"/>
              </w:rPr>
              <w:t xml:space="preserve">
іс-шаралар үшін толық жиһаздалған </w:t>
            </w:r>
            <w:r>
              <w:br/>
            </w:r>
            <w:r>
              <w:rPr>
                <w:rFonts w:ascii="Times New Roman"/>
                <w:b w:val="false"/>
                <w:i w:val="false"/>
                <w:color w:val="000000"/>
                <w:sz w:val="20"/>
              </w:rPr>
              <w:t xml:space="preserve">
бір бөлмелі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хатшы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Хатшыға арналған қабылдау бөлмесі </w:t>
            </w:r>
            <w:r>
              <w:br/>
            </w:r>
            <w:r>
              <w:rPr>
                <w:rFonts w:ascii="Times New Roman"/>
                <w:b w:val="false"/>
                <w:i w:val="false"/>
                <w:color w:val="000000"/>
                <w:sz w:val="20"/>
              </w:rPr>
              <w:t xml:space="preserve">
бар жұмыс және протоколдық </w:t>
            </w:r>
            <w:r>
              <w:br/>
            </w:r>
            <w:r>
              <w:rPr>
                <w:rFonts w:ascii="Times New Roman"/>
                <w:b w:val="false"/>
                <w:i w:val="false"/>
                <w:color w:val="000000"/>
                <w:sz w:val="20"/>
              </w:rPr>
              <w:t xml:space="preserve">
іс-шаралар үшін толық жабдықтал- </w:t>
            </w:r>
            <w:r>
              <w:br/>
            </w:r>
            <w:r>
              <w:rPr>
                <w:rFonts w:ascii="Times New Roman"/>
                <w:b w:val="false"/>
                <w:i w:val="false"/>
                <w:color w:val="000000"/>
                <w:sz w:val="20"/>
              </w:rPr>
              <w:t xml:space="preserve">
ған бір бөлмелі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хатшының </w:t>
            </w:r>
            <w:r>
              <w:br/>
            </w:r>
            <w:r>
              <w:rPr>
                <w:rFonts w:ascii="Times New Roman"/>
                <w:b w:val="false"/>
                <w:i w:val="false"/>
                <w:color w:val="000000"/>
                <w:sz w:val="20"/>
              </w:rPr>
              <w:t xml:space="preserve">
орынбасары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жиһаздары бар бір бөлмелі </w:t>
            </w:r>
            <w:r>
              <w:br/>
            </w:r>
            <w:r>
              <w:rPr>
                <w:rFonts w:ascii="Times New Roman"/>
                <w:b w:val="false"/>
                <w:i w:val="false"/>
                <w:color w:val="000000"/>
                <w:sz w:val="20"/>
              </w:rPr>
              <w:t xml:space="preserve">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хатшысы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жиһаздары бар бір </w:t>
            </w:r>
            <w:r>
              <w:br/>
            </w:r>
            <w:r>
              <w:rPr>
                <w:rFonts w:ascii="Times New Roman"/>
                <w:b w:val="false"/>
                <w:i w:val="false"/>
                <w:color w:val="000000"/>
                <w:sz w:val="20"/>
              </w:rPr>
              <w:t xml:space="preserve">
бөлмелі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Ұйымының жоғары лауазымды тұлғалары </w:t>
            </w:r>
            <w:r>
              <w:br/>
            </w:r>
            <w:r>
              <w:rPr>
                <w:rFonts w:ascii="Times New Roman"/>
                <w:b w:val="false"/>
                <w:i w:val="false"/>
                <w:color w:val="000000"/>
                <w:sz w:val="20"/>
              </w:rPr>
              <w:t xml:space="preserve">
(талап етуі бойынша)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жиһаздары бар бір </w:t>
            </w:r>
            <w:r>
              <w:br/>
            </w:r>
            <w:r>
              <w:rPr>
                <w:rFonts w:ascii="Times New Roman"/>
                <w:b w:val="false"/>
                <w:i w:val="false"/>
                <w:color w:val="000000"/>
                <w:sz w:val="20"/>
              </w:rPr>
              <w:t xml:space="preserve">
бөлмелі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ІІІ толық құрамдағы комитеттер- </w:t>
            </w:r>
            <w:r>
              <w:br/>
            </w:r>
            <w:r>
              <w:rPr>
                <w:rFonts w:ascii="Times New Roman"/>
                <w:b w:val="false"/>
                <w:i w:val="false"/>
                <w:color w:val="000000"/>
                <w:sz w:val="20"/>
              </w:rPr>
              <w:t xml:space="preserve">
дің және қарарлардың </w:t>
            </w:r>
            <w:r>
              <w:br/>
            </w:r>
            <w:r>
              <w:rPr>
                <w:rFonts w:ascii="Times New Roman"/>
                <w:b w:val="false"/>
                <w:i w:val="false"/>
                <w:color w:val="000000"/>
                <w:sz w:val="20"/>
              </w:rPr>
              <w:t xml:space="preserve">
жобалары бойынша жұмыс </w:t>
            </w:r>
            <w:r>
              <w:br/>
            </w:r>
            <w:r>
              <w:rPr>
                <w:rFonts w:ascii="Times New Roman"/>
                <w:b w:val="false"/>
                <w:i w:val="false"/>
                <w:color w:val="000000"/>
                <w:sz w:val="20"/>
              </w:rPr>
              <w:t xml:space="preserve">
топтарының хатшылары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жиһаздары бар 8 қызмет- </w:t>
            </w:r>
            <w:r>
              <w:br/>
            </w:r>
            <w:r>
              <w:rPr>
                <w:rFonts w:ascii="Times New Roman"/>
                <w:b w:val="false"/>
                <w:i w:val="false"/>
                <w:color w:val="000000"/>
                <w:sz w:val="20"/>
              </w:rPr>
              <w:t xml:space="preserve">
керге арналған ірі габаритті бір </w:t>
            </w:r>
            <w:r>
              <w:br/>
            </w:r>
            <w:r>
              <w:rPr>
                <w:rFonts w:ascii="Times New Roman"/>
                <w:b w:val="false"/>
                <w:i w:val="false"/>
                <w:color w:val="000000"/>
                <w:sz w:val="20"/>
              </w:rPr>
              <w:t xml:space="preserve">
бөлмелі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w:t>
            </w:r>
            <w:r>
              <w:br/>
            </w:r>
            <w:r>
              <w:rPr>
                <w:rFonts w:ascii="Times New Roman"/>
                <w:b w:val="false"/>
                <w:i w:val="false"/>
                <w:color w:val="000000"/>
                <w:sz w:val="20"/>
              </w:rPr>
              <w:t xml:space="preserve">
басқару бөлімі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жиһазы бар екі бөлмелі </w:t>
            </w:r>
            <w:r>
              <w:br/>
            </w:r>
            <w:r>
              <w:rPr>
                <w:rFonts w:ascii="Times New Roman"/>
                <w:b w:val="false"/>
                <w:i w:val="false"/>
                <w:color w:val="000000"/>
                <w:sz w:val="20"/>
              </w:rPr>
              <w:t xml:space="preserve">
офис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 </w:t>
            </w:r>
            <w:r>
              <w:br/>
            </w:r>
            <w:r>
              <w:rPr>
                <w:rFonts w:ascii="Times New Roman"/>
                <w:b w:val="false"/>
                <w:i w:val="false"/>
                <w:color w:val="000000"/>
                <w:sz w:val="20"/>
              </w:rPr>
              <w:t xml:space="preserve">
көрсету бөлімі және </w:t>
            </w:r>
            <w:r>
              <w:br/>
            </w:r>
            <w:r>
              <w:rPr>
                <w:rFonts w:ascii="Times New Roman"/>
                <w:b w:val="false"/>
                <w:i w:val="false"/>
                <w:color w:val="000000"/>
                <w:sz w:val="20"/>
              </w:rPr>
              <w:t xml:space="preserve">
конференциялық қызмет </w:t>
            </w:r>
            <w:r>
              <w:br/>
            </w:r>
            <w:r>
              <w:rPr>
                <w:rFonts w:ascii="Times New Roman"/>
                <w:b w:val="false"/>
                <w:i w:val="false"/>
                <w:color w:val="000000"/>
                <w:sz w:val="20"/>
              </w:rPr>
              <w:t xml:space="preserve">
көрсету секциясы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жиһазы бар екі бөлмелі </w:t>
            </w:r>
            <w:r>
              <w:br/>
            </w:r>
            <w:r>
              <w:rPr>
                <w:rFonts w:ascii="Times New Roman"/>
                <w:b w:val="false"/>
                <w:i w:val="false"/>
                <w:color w:val="000000"/>
                <w:sz w:val="20"/>
              </w:rPr>
              <w:t xml:space="preserve">
кеңсе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ЭСКАТО-ның конферен- </w:t>
            </w:r>
            <w:r>
              <w:br/>
            </w:r>
            <w:r>
              <w:rPr>
                <w:rFonts w:ascii="Times New Roman"/>
                <w:b w:val="false"/>
                <w:i w:val="false"/>
                <w:color w:val="000000"/>
                <w:sz w:val="20"/>
              </w:rPr>
              <w:t xml:space="preserve">
циялық хатшылығы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300 шаршы метрге жуық ірі </w:t>
            </w:r>
            <w:r>
              <w:br/>
            </w:r>
            <w:r>
              <w:rPr>
                <w:rFonts w:ascii="Times New Roman"/>
                <w:b w:val="false"/>
                <w:i w:val="false"/>
                <w:color w:val="000000"/>
                <w:sz w:val="20"/>
              </w:rPr>
              <w:t xml:space="preserve">
габаритті бір бөлмелі жұмыс </w:t>
            </w:r>
            <w:r>
              <w:br/>
            </w:r>
            <w:r>
              <w:rPr>
                <w:rFonts w:ascii="Times New Roman"/>
                <w:b w:val="false"/>
                <w:i w:val="false"/>
                <w:color w:val="000000"/>
                <w:sz w:val="20"/>
              </w:rPr>
              <w:t xml:space="preserve">
үй-жайы, ол жедел штаб ретінде </w:t>
            </w:r>
            <w:r>
              <w:br/>
            </w:r>
            <w:r>
              <w:rPr>
                <w:rFonts w:ascii="Times New Roman"/>
                <w:b w:val="false"/>
                <w:i w:val="false"/>
                <w:color w:val="000000"/>
                <w:sz w:val="20"/>
              </w:rPr>
              <w:t xml:space="preserve">
қызмет істейді және жұмыс үстел- </w:t>
            </w:r>
            <w:r>
              <w:br/>
            </w:r>
            <w:r>
              <w:rPr>
                <w:rFonts w:ascii="Times New Roman"/>
                <w:b w:val="false"/>
                <w:i w:val="false"/>
                <w:color w:val="000000"/>
                <w:sz w:val="20"/>
              </w:rPr>
              <w:t xml:space="preserve">
дері, орындықтары және кеңеске </w:t>
            </w:r>
            <w:r>
              <w:br/>
            </w:r>
            <w:r>
              <w:rPr>
                <w:rFonts w:ascii="Times New Roman"/>
                <w:b w:val="false"/>
                <w:i w:val="false"/>
                <w:color w:val="000000"/>
                <w:sz w:val="20"/>
              </w:rPr>
              <w:t xml:space="preserve">
арналған бір үстелі бар, 30 </w:t>
            </w:r>
            <w:r>
              <w:br/>
            </w:r>
            <w:r>
              <w:rPr>
                <w:rFonts w:ascii="Times New Roman"/>
                <w:b w:val="false"/>
                <w:i w:val="false"/>
                <w:color w:val="000000"/>
                <w:sz w:val="20"/>
              </w:rPr>
              <w:t xml:space="preserve">
адамды сыйғыза алады.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көбейту </w:t>
            </w:r>
            <w:r>
              <w:br/>
            </w:r>
            <w:r>
              <w:rPr>
                <w:rFonts w:ascii="Times New Roman"/>
                <w:b w:val="false"/>
                <w:i w:val="false"/>
                <w:color w:val="000000"/>
                <w:sz w:val="20"/>
              </w:rPr>
              <w:t xml:space="preserve">
орталығы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іріктеуге/ сақтауға </w:t>
            </w:r>
            <w:r>
              <w:br/>
            </w:r>
            <w:r>
              <w:rPr>
                <w:rFonts w:ascii="Times New Roman"/>
                <w:b w:val="false"/>
                <w:i w:val="false"/>
                <w:color w:val="000000"/>
                <w:sz w:val="20"/>
              </w:rPr>
              <w:t xml:space="preserve">
арналған 12 ұзын үстелдері бар </w:t>
            </w:r>
            <w:r>
              <w:br/>
            </w:r>
            <w:r>
              <w:rPr>
                <w:rFonts w:ascii="Times New Roman"/>
                <w:b w:val="false"/>
                <w:i w:val="false"/>
                <w:color w:val="000000"/>
                <w:sz w:val="20"/>
              </w:rPr>
              <w:t xml:space="preserve">
(әрқайсысы 3x7 фут) бір үлкен </w:t>
            </w:r>
            <w:r>
              <w:br/>
            </w:r>
            <w:r>
              <w:rPr>
                <w:rFonts w:ascii="Times New Roman"/>
                <w:b w:val="false"/>
                <w:i w:val="false"/>
                <w:color w:val="000000"/>
                <w:sz w:val="20"/>
              </w:rPr>
              <w:t xml:space="preserve">
жұмыс үй-жайы, жұмыс үстелдері </w:t>
            </w:r>
            <w:r>
              <w:br/>
            </w:r>
            <w:r>
              <w:rPr>
                <w:rFonts w:ascii="Times New Roman"/>
                <w:b w:val="false"/>
                <w:i w:val="false"/>
                <w:color w:val="000000"/>
                <w:sz w:val="20"/>
              </w:rPr>
              <w:t xml:space="preserve">
мен орындықтардың 3 жиынтығы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тілінде </w:t>
            </w:r>
            <w:r>
              <w:br/>
            </w:r>
            <w:r>
              <w:rPr>
                <w:rFonts w:ascii="Times New Roman"/>
                <w:b w:val="false"/>
                <w:i w:val="false"/>
                <w:color w:val="000000"/>
                <w:sz w:val="20"/>
              </w:rPr>
              <w:t xml:space="preserve">
машинамен жазу бюросы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компьютерлері мен </w:t>
            </w:r>
            <w:r>
              <w:br/>
            </w:r>
            <w:r>
              <w:rPr>
                <w:rFonts w:ascii="Times New Roman"/>
                <w:b w:val="false"/>
                <w:i w:val="false"/>
                <w:color w:val="000000"/>
                <w:sz w:val="20"/>
              </w:rPr>
              <w:t xml:space="preserve">
принтерлері бар 5 операторға </w:t>
            </w:r>
            <w:r>
              <w:br/>
            </w:r>
            <w:r>
              <w:rPr>
                <w:rFonts w:ascii="Times New Roman"/>
                <w:b w:val="false"/>
                <w:i w:val="false"/>
                <w:color w:val="000000"/>
                <w:sz w:val="20"/>
              </w:rPr>
              <w:t xml:space="preserve">
арналған бір бөлмелі жұмыс </w:t>
            </w:r>
            <w:r>
              <w:br/>
            </w:r>
            <w:r>
              <w:rPr>
                <w:rFonts w:ascii="Times New Roman"/>
                <w:b w:val="false"/>
                <w:i w:val="false"/>
                <w:color w:val="000000"/>
                <w:sz w:val="20"/>
              </w:rPr>
              <w:t xml:space="preserve">
үй-жайы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Редакциялық қызмет </w:t>
            </w:r>
            <w:r>
              <w:br/>
            </w:r>
            <w:r>
              <w:rPr>
                <w:rFonts w:ascii="Times New Roman"/>
                <w:b w:val="false"/>
                <w:i w:val="false"/>
                <w:color w:val="000000"/>
                <w:sz w:val="20"/>
              </w:rPr>
              <w:t xml:space="preserve">
көрсету тобы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60 шаршы метрге жуық 5 </w:t>
            </w:r>
            <w:r>
              <w:br/>
            </w:r>
            <w:r>
              <w:rPr>
                <w:rFonts w:ascii="Times New Roman"/>
                <w:b w:val="false"/>
                <w:i w:val="false"/>
                <w:color w:val="000000"/>
                <w:sz w:val="20"/>
              </w:rPr>
              <w:t xml:space="preserve">
адамға арналған бір бөлмелі жұмыс </w:t>
            </w:r>
            <w:r>
              <w:br/>
            </w:r>
            <w:r>
              <w:rPr>
                <w:rFonts w:ascii="Times New Roman"/>
                <w:b w:val="false"/>
                <w:i w:val="false"/>
                <w:color w:val="000000"/>
                <w:sz w:val="20"/>
              </w:rPr>
              <w:t xml:space="preserve">
үй-жайы (ағылшын тіліндегі </w:t>
            </w:r>
            <w:r>
              <w:br/>
            </w:r>
            <w:r>
              <w:rPr>
                <w:rFonts w:ascii="Times New Roman"/>
                <w:b w:val="false"/>
                <w:i w:val="false"/>
                <w:color w:val="000000"/>
                <w:sz w:val="20"/>
              </w:rPr>
              <w:t xml:space="preserve">
машинамен жазу бюросымен қатар </w:t>
            </w:r>
            <w:r>
              <w:br/>
            </w:r>
            <w:r>
              <w:rPr>
                <w:rFonts w:ascii="Times New Roman"/>
                <w:b w:val="false"/>
                <w:i w:val="false"/>
                <w:color w:val="000000"/>
                <w:sz w:val="20"/>
              </w:rPr>
              <w:t xml:space="preserve">
орналасады)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Мәтіндік процессорлық </w:t>
            </w:r>
            <w:r>
              <w:br/>
            </w:r>
            <w:r>
              <w:rPr>
                <w:rFonts w:ascii="Times New Roman"/>
                <w:b w:val="false"/>
                <w:i w:val="false"/>
                <w:color w:val="000000"/>
                <w:sz w:val="20"/>
              </w:rPr>
              <w:t xml:space="preserve">
жабдықтардың жазбаша </w:t>
            </w:r>
            <w:r>
              <w:br/>
            </w:r>
            <w:r>
              <w:rPr>
                <w:rFonts w:ascii="Times New Roman"/>
                <w:b w:val="false"/>
                <w:i w:val="false"/>
                <w:color w:val="000000"/>
                <w:sz w:val="20"/>
              </w:rPr>
              <w:t xml:space="preserve">
аудармашылары/ </w:t>
            </w:r>
            <w:r>
              <w:br/>
            </w:r>
            <w:r>
              <w:rPr>
                <w:rFonts w:ascii="Times New Roman"/>
                <w:b w:val="false"/>
                <w:i w:val="false"/>
                <w:color w:val="000000"/>
                <w:sz w:val="20"/>
              </w:rPr>
              <w:t xml:space="preserve">
операторлары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компьютермен және принтер- </w:t>
            </w:r>
            <w:r>
              <w:br/>
            </w:r>
            <w:r>
              <w:rPr>
                <w:rFonts w:ascii="Times New Roman"/>
                <w:b w:val="false"/>
                <w:i w:val="false"/>
                <w:color w:val="000000"/>
                <w:sz w:val="20"/>
              </w:rPr>
              <w:t xml:space="preserve">
лер жабдықталған, әрқайсысы 6 </w:t>
            </w:r>
            <w:r>
              <w:br/>
            </w:r>
            <w:r>
              <w:rPr>
                <w:rFonts w:ascii="Times New Roman"/>
                <w:b w:val="false"/>
                <w:i w:val="false"/>
                <w:color w:val="000000"/>
                <w:sz w:val="20"/>
              </w:rPr>
              <w:t xml:space="preserve">
адамға арналған 3 жұмыс үй-жайы </w:t>
            </w:r>
            <w:r>
              <w:br/>
            </w:r>
            <w:r>
              <w:rPr>
                <w:rFonts w:ascii="Times New Roman"/>
                <w:b w:val="false"/>
                <w:i w:val="false"/>
                <w:color w:val="000000"/>
                <w:sz w:val="20"/>
              </w:rPr>
              <w:t xml:space="preserve">
(редакциялық қызмет көрсету тобымен қатар орналасады)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аудармашылардың </w:t>
            </w:r>
            <w:r>
              <w:br/>
            </w:r>
            <w:r>
              <w:rPr>
                <w:rFonts w:ascii="Times New Roman"/>
                <w:b w:val="false"/>
                <w:i w:val="false"/>
                <w:color w:val="000000"/>
                <w:sz w:val="20"/>
              </w:rPr>
              <w:t xml:space="preserve">
демалыс бөлмесі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Үстелмен, дивандармен/ </w:t>
            </w:r>
            <w:r>
              <w:br/>
            </w:r>
            <w:r>
              <w:rPr>
                <w:rFonts w:ascii="Times New Roman"/>
                <w:b w:val="false"/>
                <w:i w:val="false"/>
                <w:color w:val="000000"/>
                <w:sz w:val="20"/>
              </w:rPr>
              <w:t xml:space="preserve">
креслолармен, жеке нөмірі бар </w:t>
            </w:r>
            <w:r>
              <w:br/>
            </w:r>
            <w:r>
              <w:rPr>
                <w:rFonts w:ascii="Times New Roman"/>
                <w:b w:val="false"/>
                <w:i w:val="false"/>
                <w:color w:val="000000"/>
                <w:sz w:val="20"/>
              </w:rPr>
              <w:t xml:space="preserve">
телефонмен және хабарландыру </w:t>
            </w:r>
            <w:r>
              <w:br/>
            </w:r>
            <w:r>
              <w:rPr>
                <w:rFonts w:ascii="Times New Roman"/>
                <w:b w:val="false"/>
                <w:i w:val="false"/>
                <w:color w:val="000000"/>
                <w:sz w:val="20"/>
              </w:rPr>
              <w:t xml:space="preserve">
тақтасымен жабдықталған, жалпы </w:t>
            </w:r>
            <w:r>
              <w:br/>
            </w:r>
            <w:r>
              <w:rPr>
                <w:rFonts w:ascii="Times New Roman"/>
                <w:b w:val="false"/>
                <w:i w:val="false"/>
                <w:color w:val="000000"/>
                <w:sz w:val="20"/>
              </w:rPr>
              <w:t xml:space="preserve">
отырыстар мен комитеттер отырыс- </w:t>
            </w:r>
            <w:r>
              <w:br/>
            </w:r>
            <w:r>
              <w:rPr>
                <w:rFonts w:ascii="Times New Roman"/>
                <w:b w:val="false"/>
                <w:i w:val="false"/>
                <w:color w:val="000000"/>
                <w:sz w:val="20"/>
              </w:rPr>
              <w:t xml:space="preserve">
тары залдарынан тыс орналасқан </w:t>
            </w:r>
            <w:r>
              <w:br/>
            </w:r>
            <w:r>
              <w:rPr>
                <w:rFonts w:ascii="Times New Roman"/>
                <w:b w:val="false"/>
                <w:i w:val="false"/>
                <w:color w:val="000000"/>
                <w:sz w:val="20"/>
              </w:rPr>
              <w:t xml:space="preserve">
үй-жай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дербес компьютері мен </w:t>
            </w:r>
            <w:r>
              <w:br/>
            </w:r>
            <w:r>
              <w:rPr>
                <w:rFonts w:ascii="Times New Roman"/>
                <w:b w:val="false"/>
                <w:i w:val="false"/>
                <w:color w:val="000000"/>
                <w:sz w:val="20"/>
              </w:rPr>
              <w:t xml:space="preserve">
принтері бар бір үй-жай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бөлімдер мен </w:t>
            </w:r>
            <w:r>
              <w:br/>
            </w:r>
            <w:r>
              <w:rPr>
                <w:rFonts w:ascii="Times New Roman"/>
                <w:b w:val="false"/>
                <w:i w:val="false"/>
                <w:color w:val="000000"/>
                <w:sz w:val="20"/>
              </w:rPr>
              <w:t xml:space="preserve">
өңірлік мекемелер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жұмыс үй-жайлары, олардың </w:t>
            </w:r>
            <w:r>
              <w:br/>
            </w:r>
            <w:r>
              <w:rPr>
                <w:rFonts w:ascii="Times New Roman"/>
                <w:b w:val="false"/>
                <w:i w:val="false"/>
                <w:color w:val="000000"/>
                <w:sz w:val="20"/>
              </w:rPr>
              <w:t xml:space="preserve">
анағұрлым ірі габаритті үшеуінің </w:t>
            </w:r>
            <w:r>
              <w:br/>
            </w:r>
            <w:r>
              <w:rPr>
                <w:rFonts w:ascii="Times New Roman"/>
                <w:b w:val="false"/>
                <w:i w:val="false"/>
                <w:color w:val="000000"/>
                <w:sz w:val="20"/>
              </w:rPr>
              <w:t xml:space="preserve">
әрқайсысы дербес компьютерлері </w:t>
            </w:r>
            <w:r>
              <w:br/>
            </w:r>
            <w:r>
              <w:rPr>
                <w:rFonts w:ascii="Times New Roman"/>
                <w:b w:val="false"/>
                <w:i w:val="false"/>
                <w:color w:val="000000"/>
                <w:sz w:val="20"/>
              </w:rPr>
              <w:t xml:space="preserve">
мен принтерлері бар бір негізгі </w:t>
            </w:r>
            <w:r>
              <w:br/>
            </w:r>
            <w:r>
              <w:rPr>
                <w:rFonts w:ascii="Times New Roman"/>
                <w:b w:val="false"/>
                <w:i w:val="false"/>
                <w:color w:val="000000"/>
                <w:sz w:val="20"/>
              </w:rPr>
              <w:t xml:space="preserve">
бөлімді орналастыра алады  </w:t>
            </w:r>
            <w:r>
              <w:br/>
            </w:r>
            <w:r>
              <w:rPr>
                <w:rFonts w:ascii="Times New Roman"/>
                <w:b w:val="false"/>
                <w:i w:val="false"/>
                <w:color w:val="000000"/>
                <w:sz w:val="20"/>
              </w:rPr>
              <w:t xml:space="preserve">
(әрбір үй-жайда 4-5 қызметкерден)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Хатшылық қызмет </w:t>
            </w:r>
            <w:r>
              <w:br/>
            </w:r>
            <w:r>
              <w:rPr>
                <w:rFonts w:ascii="Times New Roman"/>
                <w:b w:val="false"/>
                <w:i w:val="false"/>
                <w:color w:val="000000"/>
                <w:sz w:val="20"/>
              </w:rPr>
              <w:t xml:space="preserve">
көрсету тобы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адамға арналған бір үлкен </w:t>
            </w:r>
            <w:r>
              <w:br/>
            </w:r>
            <w:r>
              <w:rPr>
                <w:rFonts w:ascii="Times New Roman"/>
                <w:b w:val="false"/>
                <w:i w:val="false"/>
                <w:color w:val="000000"/>
                <w:sz w:val="20"/>
              </w:rPr>
              <w:t xml:space="preserve">
үй-жай, 7 дербес компьютерлер </w:t>
            </w:r>
            <w:r>
              <w:br/>
            </w:r>
            <w:r>
              <w:rPr>
                <w:rFonts w:ascii="Times New Roman"/>
                <w:b w:val="false"/>
                <w:i w:val="false"/>
                <w:color w:val="000000"/>
                <w:sz w:val="20"/>
              </w:rPr>
              <w:t xml:space="preserve">
мен 3 принтер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 </w:t>
            </w:r>
            <w:r>
              <w:br/>
            </w:r>
            <w:r>
              <w:rPr>
                <w:rFonts w:ascii="Times New Roman"/>
                <w:b w:val="false"/>
                <w:i w:val="false"/>
                <w:color w:val="000000"/>
                <w:sz w:val="20"/>
              </w:rPr>
              <w:t xml:space="preserve">
бастығы және ақпарат- </w:t>
            </w:r>
            <w:r>
              <w:br/>
            </w:r>
            <w:r>
              <w:rPr>
                <w:rFonts w:ascii="Times New Roman"/>
                <w:b w:val="false"/>
                <w:i w:val="false"/>
                <w:color w:val="000000"/>
                <w:sz w:val="20"/>
              </w:rPr>
              <w:t xml:space="preserve">
тық қызмет қызметкер- </w:t>
            </w:r>
            <w:r>
              <w:br/>
            </w:r>
            <w:r>
              <w:rPr>
                <w:rFonts w:ascii="Times New Roman"/>
                <w:b w:val="false"/>
                <w:i w:val="false"/>
                <w:color w:val="000000"/>
                <w:sz w:val="20"/>
              </w:rPr>
              <w:t xml:space="preserve">
лері, сондай-ақ </w:t>
            </w:r>
            <w:r>
              <w:br/>
            </w:r>
            <w:r>
              <w:rPr>
                <w:rFonts w:ascii="Times New Roman"/>
                <w:b w:val="false"/>
                <w:i w:val="false"/>
                <w:color w:val="000000"/>
                <w:sz w:val="20"/>
              </w:rPr>
              <w:t xml:space="preserve">
қабылдаушы елдің </w:t>
            </w:r>
            <w:r>
              <w:br/>
            </w:r>
            <w:r>
              <w:rPr>
                <w:rFonts w:ascii="Times New Roman"/>
                <w:b w:val="false"/>
                <w:i w:val="false"/>
                <w:color w:val="000000"/>
                <w:sz w:val="20"/>
              </w:rPr>
              <w:t xml:space="preserve">
үкіметімен байланыс </w:t>
            </w:r>
            <w:r>
              <w:br/>
            </w:r>
            <w:r>
              <w:rPr>
                <w:rFonts w:ascii="Times New Roman"/>
                <w:b w:val="false"/>
                <w:i w:val="false"/>
                <w:color w:val="000000"/>
                <w:sz w:val="20"/>
              </w:rPr>
              <w:t xml:space="preserve">
жөніндегі қызметкер </w:t>
            </w:r>
            <w:r>
              <w:br/>
            </w:r>
            <w:r>
              <w:rPr>
                <w:rFonts w:ascii="Times New Roman"/>
                <w:b w:val="false"/>
                <w:i w:val="false"/>
                <w:color w:val="000000"/>
                <w:sz w:val="20"/>
              </w:rPr>
              <w:t xml:space="preserve">
және оның көмекшілері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70 шаршы метрге шамалас </w:t>
            </w:r>
            <w:r>
              <w:br/>
            </w:r>
            <w:r>
              <w:rPr>
                <w:rFonts w:ascii="Times New Roman"/>
                <w:b w:val="false"/>
                <w:i w:val="false"/>
                <w:color w:val="000000"/>
                <w:sz w:val="20"/>
              </w:rPr>
              <w:t xml:space="preserve">
бір жұмыс үй-жайы </w:t>
            </w:r>
          </w:p>
        </w:tc>
      </w:tr>
      <w:tr>
        <w:trPr>
          <w:trHeight w:val="72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Құжаттаманы тарату </w:t>
            </w:r>
            <w:r>
              <w:br/>
            </w:r>
            <w:r>
              <w:rPr>
                <w:rFonts w:ascii="Times New Roman"/>
                <w:b w:val="false"/>
                <w:i w:val="false"/>
                <w:color w:val="000000"/>
                <w:sz w:val="20"/>
              </w:rPr>
              <w:t xml:space="preserve">
тағандары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арналған 200 ұялары </w:t>
            </w:r>
            <w:r>
              <w:br/>
            </w:r>
            <w:r>
              <w:rPr>
                <w:rFonts w:ascii="Times New Roman"/>
                <w:b w:val="false"/>
                <w:i w:val="false"/>
                <w:color w:val="000000"/>
                <w:sz w:val="20"/>
              </w:rPr>
              <w:t xml:space="preserve">
бар сөрелермен жабдықталған, </w:t>
            </w:r>
            <w:r>
              <w:br/>
            </w:r>
            <w:r>
              <w:rPr>
                <w:rFonts w:ascii="Times New Roman"/>
                <w:b w:val="false"/>
                <w:i w:val="false"/>
                <w:color w:val="000000"/>
                <w:sz w:val="20"/>
              </w:rPr>
              <w:t xml:space="preserve">
отырыстар залдарына кірер </w:t>
            </w:r>
            <w:r>
              <w:br/>
            </w:r>
            <w:r>
              <w:rPr>
                <w:rFonts w:ascii="Times New Roman"/>
                <w:b w:val="false"/>
                <w:i w:val="false"/>
                <w:color w:val="000000"/>
                <w:sz w:val="20"/>
              </w:rPr>
              <w:t xml:space="preserve">
жердегі орындар (ұялардың </w:t>
            </w:r>
            <w:r>
              <w:br/>
            </w:r>
            <w:r>
              <w:rPr>
                <w:rFonts w:ascii="Times New Roman"/>
                <w:b w:val="false"/>
                <w:i w:val="false"/>
                <w:color w:val="000000"/>
                <w:sz w:val="20"/>
              </w:rPr>
              <w:t xml:space="preserve">
әрқайсысының өлшемі 10x10x14 </w:t>
            </w:r>
            <w:r>
              <w:br/>
            </w:r>
            <w:r>
              <w:rPr>
                <w:rFonts w:ascii="Times New Roman"/>
                <w:b w:val="false"/>
                <w:i w:val="false"/>
                <w:color w:val="000000"/>
                <w:sz w:val="20"/>
              </w:rPr>
              <w:t xml:space="preserve">
дюйм) </w:t>
            </w:r>
          </w:p>
        </w:tc>
      </w:tr>
      <w:tr>
        <w:trPr>
          <w:trHeight w:val="4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мен кеңселік </w:t>
            </w:r>
            <w:r>
              <w:br/>
            </w:r>
            <w:r>
              <w:rPr>
                <w:rFonts w:ascii="Times New Roman"/>
                <w:b w:val="false"/>
                <w:i w:val="false"/>
                <w:color w:val="000000"/>
                <w:sz w:val="20"/>
              </w:rPr>
              <w:t xml:space="preserve">
керек-жарақтарға </w:t>
            </w:r>
            <w:r>
              <w:br/>
            </w:r>
            <w:r>
              <w:rPr>
                <w:rFonts w:ascii="Times New Roman"/>
                <w:b w:val="false"/>
                <w:i w:val="false"/>
                <w:color w:val="000000"/>
                <w:sz w:val="20"/>
              </w:rPr>
              <w:t xml:space="preserve">
арналған қоймалық үй- </w:t>
            </w:r>
            <w:r>
              <w:br/>
            </w:r>
            <w:r>
              <w:rPr>
                <w:rFonts w:ascii="Times New Roman"/>
                <w:b w:val="false"/>
                <w:i w:val="false"/>
                <w:color w:val="000000"/>
                <w:sz w:val="20"/>
              </w:rPr>
              <w:t xml:space="preserve">
жайлар (іс-шараларды </w:t>
            </w:r>
            <w:r>
              <w:br/>
            </w:r>
            <w:r>
              <w:rPr>
                <w:rFonts w:ascii="Times New Roman"/>
                <w:b w:val="false"/>
                <w:i w:val="false"/>
                <w:color w:val="000000"/>
                <w:sz w:val="20"/>
              </w:rPr>
              <w:t xml:space="preserve">
дайындау үшін </w:t>
            </w:r>
            <w:r>
              <w:br/>
            </w:r>
            <w:r>
              <w:rPr>
                <w:rFonts w:ascii="Times New Roman"/>
                <w:b w:val="false"/>
                <w:i w:val="false"/>
                <w:color w:val="000000"/>
                <w:sz w:val="20"/>
              </w:rPr>
              <w:t xml:space="preserve">
келетін топ үшін)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бөлме </w:t>
            </w:r>
          </w:p>
        </w:tc>
      </w:tr>
      <w:tr>
        <w:trPr>
          <w:trHeight w:val="4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Тіркеу/ақпарат тағаны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Интернетпен қосылған дербес </w:t>
            </w:r>
            <w:r>
              <w:br/>
            </w:r>
            <w:r>
              <w:rPr>
                <w:rFonts w:ascii="Times New Roman"/>
                <w:b w:val="false"/>
                <w:i w:val="false"/>
                <w:color w:val="000000"/>
                <w:sz w:val="20"/>
              </w:rPr>
              <w:t xml:space="preserve">
компьютерлері және принтерлері </w:t>
            </w:r>
            <w:r>
              <w:br/>
            </w:r>
            <w:r>
              <w:rPr>
                <w:rFonts w:ascii="Times New Roman"/>
                <w:b w:val="false"/>
                <w:i w:val="false"/>
                <w:color w:val="000000"/>
                <w:sz w:val="20"/>
              </w:rPr>
              <w:t xml:space="preserve">
бар, жеткілікті түрдегі </w:t>
            </w:r>
            <w:r>
              <w:br/>
            </w:r>
            <w:r>
              <w:rPr>
                <w:rFonts w:ascii="Times New Roman"/>
                <w:b w:val="false"/>
                <w:i w:val="false"/>
                <w:color w:val="000000"/>
                <w:sz w:val="20"/>
              </w:rPr>
              <w:t xml:space="preserve">
үстелдермен/орындықтармен жабдықталған тіркеу залындағы </w:t>
            </w:r>
            <w:r>
              <w:br/>
            </w:r>
            <w:r>
              <w:rPr>
                <w:rFonts w:ascii="Times New Roman"/>
                <w:b w:val="false"/>
                <w:i w:val="false"/>
                <w:color w:val="000000"/>
                <w:sz w:val="20"/>
              </w:rPr>
              <w:t xml:space="preserve">
орын </w:t>
            </w:r>
          </w:p>
        </w:tc>
      </w:tr>
    </w:tbl>
    <w:p>
      <w:pPr>
        <w:spacing w:after="0"/>
        <w:ind w:left="0"/>
        <w:jc w:val="both"/>
      </w:pPr>
      <w:r>
        <w:rPr>
          <w:rFonts w:ascii="Times New Roman"/>
          <w:b/>
          <w:i w:val="false"/>
          <w:color w:val="000000"/>
          <w:sz w:val="28"/>
        </w:rPr>
        <w:t xml:space="preserve">       1.3 Басқа да үй-жайлар мен құралдар </w:t>
      </w:r>
    </w:p>
    <w:p>
      <w:pPr>
        <w:spacing w:after="0"/>
        <w:ind w:left="0"/>
        <w:jc w:val="both"/>
      </w:pPr>
      <w:r>
        <w:rPr>
          <w:rFonts w:ascii="Times New Roman"/>
          <w:b w:val="false"/>
          <w:i w:val="false"/>
          <w:color w:val="000000"/>
          <w:sz w:val="28"/>
        </w:rPr>
        <w:t xml:space="preserve">      1.3.1 </w:t>
      </w:r>
      <w:r>
        <w:rPr>
          <w:rFonts w:ascii="Times New Roman"/>
          <w:b w:val="false"/>
          <w:i/>
          <w:color w:val="000000"/>
          <w:sz w:val="28"/>
        </w:rPr>
        <w:t xml:space="preserve">  Делегаттардың демалыс залы.  </w:t>
      </w:r>
      <w:r>
        <w:rPr>
          <w:rFonts w:ascii="Times New Roman"/>
          <w:b w:val="false"/>
          <w:i w:val="false"/>
          <w:color w:val="000000"/>
          <w:sz w:val="28"/>
        </w:rPr>
        <w:t xml:space="preserve">Жалпы отырыстардың залына және Комитеттер отырыстарының үш залына жақын орналасқан, сондай-ақ бірнеше жазу үстелдерін қоса алғанда, тиісті түрде жиһаздалған. Тақырыптық мәселелер мен ЭСКАТО жұмысына арналған көрмелер делегаттар демалатын залдарға немесе ұйымдастырушылардың қалауы бойынша басқа да орындарға таяу орналасады. </w:t>
      </w:r>
      <w:r>
        <w:br/>
      </w:r>
      <w:r>
        <w:rPr>
          <w:rFonts w:ascii="Times New Roman"/>
          <w:b w:val="false"/>
          <w:i w:val="false"/>
          <w:color w:val="000000"/>
          <w:sz w:val="28"/>
        </w:rPr>
        <w:t xml:space="preserve">
      1.3.2  </w:t>
      </w:r>
      <w:r>
        <w:rPr>
          <w:rFonts w:ascii="Times New Roman"/>
          <w:b w:val="false"/>
          <w:i/>
          <w:color w:val="000000"/>
          <w:sz w:val="28"/>
        </w:rPr>
        <w:t xml:space="preserve">Делегаттарға арналған жұмыс үй-жайы.  </w:t>
      </w:r>
      <w:r>
        <w:rPr>
          <w:rFonts w:ascii="Times New Roman"/>
          <w:b w:val="false"/>
          <w:i w:val="false"/>
          <w:color w:val="000000"/>
          <w:sz w:val="28"/>
        </w:rPr>
        <w:t xml:space="preserve">Жазбаша өтініштерді/хат-хабарларды дайындауды жеңілдету үшін делегаттарға алаңы 150 шаршы метрге жуық жиһаздалған үй-жай бөлінеді. Ол үй-жай - делегаттар пайдалануы мүмкін, Интернетпен қосылған дербес компьютерлермен және принтерлермен жабдықталады. </w:t>
      </w:r>
      <w:r>
        <w:br/>
      </w:r>
      <w:r>
        <w:rPr>
          <w:rFonts w:ascii="Times New Roman"/>
          <w:b w:val="false"/>
          <w:i w:val="false"/>
          <w:color w:val="000000"/>
          <w:sz w:val="28"/>
        </w:rPr>
        <w:t xml:space="preserve">
      1.3.3  </w:t>
      </w:r>
      <w:r>
        <w:rPr>
          <w:rFonts w:ascii="Times New Roman"/>
          <w:b w:val="false"/>
          <w:i/>
          <w:color w:val="000000"/>
          <w:sz w:val="28"/>
        </w:rPr>
        <w:t xml:space="preserve">Баспасөз қызметінің жұмысына арналған үй-жай  </w:t>
      </w:r>
      <w:r>
        <w:rPr>
          <w:rFonts w:ascii="Times New Roman"/>
          <w:b w:val="false"/>
          <w:i w:val="false"/>
          <w:color w:val="000000"/>
          <w:sz w:val="28"/>
        </w:rPr>
        <w:t xml:space="preserve">(жергілікті, сондай-ақ шетел журналистері үшін). </w:t>
      </w:r>
      <w:r>
        <w:br/>
      </w:r>
      <w:r>
        <w:rPr>
          <w:rFonts w:ascii="Times New Roman"/>
          <w:b w:val="false"/>
          <w:i w:val="false"/>
          <w:color w:val="000000"/>
          <w:sz w:val="28"/>
        </w:rPr>
        <w:t xml:space="preserve">
      1.3.4  </w:t>
      </w:r>
      <w:r>
        <w:rPr>
          <w:rFonts w:ascii="Times New Roman"/>
          <w:b w:val="false"/>
          <w:i/>
          <w:color w:val="000000"/>
          <w:sz w:val="28"/>
        </w:rPr>
        <w:t xml:space="preserve">Протоколдық іс-шараларды өткізуге арналған орын. </w:t>
      </w:r>
      <w:r>
        <w:br/>
      </w:r>
      <w:r>
        <w:rPr>
          <w:rFonts w:ascii="Times New Roman"/>
          <w:b w:val="false"/>
          <w:i w:val="false"/>
          <w:color w:val="000000"/>
          <w:sz w:val="28"/>
        </w:rPr>
        <w:t xml:space="preserve">
      1.3.5  </w:t>
      </w:r>
      <w:r>
        <w:rPr>
          <w:rFonts w:ascii="Times New Roman"/>
          <w:b w:val="false"/>
          <w:i/>
          <w:color w:val="000000"/>
          <w:sz w:val="28"/>
        </w:rPr>
        <w:t xml:space="preserve">Қабылдаушы тарап үкіметінің конференциялық хатшылығы  </w:t>
      </w:r>
      <w:r>
        <w:rPr>
          <w:rFonts w:ascii="Times New Roman"/>
          <w:b w:val="false"/>
          <w:i w:val="false"/>
          <w:color w:val="000000"/>
          <w:sz w:val="28"/>
        </w:rPr>
        <w:t xml:space="preserve">(мәселен конференциялық үй-жайларға және жабдықтарға, протоколға, конақүйге орналастыруға, жергілікті тасымалдауға және басқа да қызметтерге жауап беретін лауазымды адамдар). </w:t>
      </w:r>
      <w:r>
        <w:br/>
      </w:r>
      <w:r>
        <w:rPr>
          <w:rFonts w:ascii="Times New Roman"/>
          <w:b w:val="false"/>
          <w:i w:val="false"/>
          <w:color w:val="000000"/>
          <w:sz w:val="28"/>
        </w:rPr>
        <w:t xml:space="preserve">
      1.3.6  </w:t>
      </w:r>
      <w:r>
        <w:rPr>
          <w:rFonts w:ascii="Times New Roman"/>
          <w:b w:val="false"/>
          <w:i/>
          <w:color w:val="000000"/>
          <w:sz w:val="28"/>
        </w:rPr>
        <w:t xml:space="preserve">Басқа да конференциялық құралдар: </w:t>
      </w:r>
      <w:r>
        <w:br/>
      </w:r>
      <w:r>
        <w:rPr>
          <w:rFonts w:ascii="Times New Roman"/>
          <w:b w:val="false"/>
          <w:i w:val="false"/>
          <w:color w:val="000000"/>
          <w:sz w:val="28"/>
        </w:rPr>
        <w:t xml:space="preserve">
      Электрлік байланыс құралдары (халықаралық байланысқа тікелей шығатын телефондар және факсимильдік байланыс аппараттары); </w:t>
      </w:r>
      <w:r>
        <w:br/>
      </w:r>
      <w:r>
        <w:rPr>
          <w:rFonts w:ascii="Times New Roman"/>
          <w:b w:val="false"/>
          <w:i w:val="false"/>
          <w:color w:val="000000"/>
          <w:sz w:val="28"/>
        </w:rPr>
        <w:t xml:space="preserve">
      туристік агенттік; </w:t>
      </w:r>
      <w:r>
        <w:br/>
      </w:r>
      <w:r>
        <w:rPr>
          <w:rFonts w:ascii="Times New Roman"/>
          <w:b w:val="false"/>
          <w:i w:val="false"/>
          <w:color w:val="000000"/>
          <w:sz w:val="28"/>
        </w:rPr>
        <w:t xml:space="preserve">
      пошта бөлімшесі; </w:t>
      </w:r>
      <w:r>
        <w:br/>
      </w:r>
      <w:r>
        <w:rPr>
          <w:rFonts w:ascii="Times New Roman"/>
          <w:b w:val="false"/>
          <w:i w:val="false"/>
          <w:color w:val="000000"/>
          <w:sz w:val="28"/>
        </w:rPr>
        <w:t xml:space="preserve">
      банктік қызмет көрсету; </w:t>
      </w:r>
      <w:r>
        <w:br/>
      </w:r>
      <w:r>
        <w:rPr>
          <w:rFonts w:ascii="Times New Roman"/>
          <w:b w:val="false"/>
          <w:i w:val="false"/>
          <w:color w:val="000000"/>
          <w:sz w:val="28"/>
        </w:rPr>
        <w:t xml:space="preserve">
      буфет (тек түскі ас) және қоғамдық тамақтанудың жеңіл-желпі ауқаттанатын орындары; </w:t>
      </w:r>
      <w:r>
        <w:br/>
      </w:r>
      <w:r>
        <w:rPr>
          <w:rFonts w:ascii="Times New Roman"/>
          <w:b w:val="false"/>
          <w:i w:val="false"/>
          <w:color w:val="000000"/>
          <w:sz w:val="28"/>
        </w:rPr>
        <w:t xml:space="preserve">
      медициналық пункт; </w:t>
      </w:r>
      <w:r>
        <w:br/>
      </w:r>
      <w:r>
        <w:rPr>
          <w:rFonts w:ascii="Times New Roman"/>
          <w:b w:val="false"/>
          <w:i w:val="false"/>
          <w:color w:val="000000"/>
          <w:sz w:val="28"/>
        </w:rPr>
        <w:t xml:space="preserve">
      көліктік қызмет көрсету пункті. </w:t>
      </w:r>
    </w:p>
    <w:p>
      <w:pPr>
        <w:spacing w:after="0"/>
        <w:ind w:left="0"/>
        <w:jc w:val="both"/>
      </w:pPr>
      <w:r>
        <w:rPr>
          <w:rFonts w:ascii="Times New Roman"/>
          <w:b/>
          <w:i w:val="false"/>
          <w:color w:val="000000"/>
          <w:sz w:val="28"/>
        </w:rPr>
        <w:t xml:space="preserve">       2. Жабдықтар мен материалдар </w:t>
      </w:r>
      <w:r>
        <w:br/>
      </w:r>
      <w:r>
        <w:rPr>
          <w:rFonts w:ascii="Times New Roman"/>
          <w:b w:val="false"/>
          <w:i w:val="false"/>
          <w:color w:val="000000"/>
          <w:sz w:val="28"/>
        </w:rPr>
        <w:t xml:space="preserve">
      2.1  </w:t>
      </w:r>
      <w:r>
        <w:rPr>
          <w:rFonts w:ascii="Times New Roman"/>
          <w:b w:val="false"/>
          <w:i/>
          <w:color w:val="000000"/>
          <w:sz w:val="28"/>
        </w:rPr>
        <w:t xml:space="preserve">Дыбыскүшейткіш жүйесі:  </w:t>
      </w:r>
      <w:r>
        <w:rPr>
          <w:rFonts w:ascii="Times New Roman"/>
          <w:b w:val="false"/>
          <w:i w:val="false"/>
          <w:color w:val="000000"/>
          <w:sz w:val="28"/>
        </w:rPr>
        <w:t xml:space="preserve">жалпы отырыстардың, үш Комитет  отырыстарының, Жұмыс тобы кеңестерінің және арнайы органның жұмысы үшін бас телефондар мен бес арнасы бар коммутаторлар, оның ішінде ағылшын, қытай, француз және орыс тілдеріндегі шешеннің (түпнұсқа тілдің) ілеспе аудармасы үшін жүйе орнатылады. Мұндай жүйе бес кабинада - біреуі бақылау кабинасында, отырыстардың төрт залының әрқайсысындағы - ілеспе аударманың төрт кабинасында орнатылады. Ілеспе аудармаға арналған әрбір кабинаға қатар отыратын екі ілеспе аудармашы жайғасады, бұған бір қатарда үш аудармашыдан отыратын, қытай тіліне ілеспе аударма жасайтын қытайлық кабина қосылмайды. Бұдан басқа өзге де тілдерге ілеспе аударма қажеттілігі туындауы мүмкін. Мұндай қажеттілік туындаған жағдайда ілеспе аудармаға қосымша кабиналар бөлінуі тиіс, ал ЭСКАТО бұл туралы қабылдаушы тараптың үкіметіне ең қысқа мерзімде хабарлауға бар күш-жігерін жұмсайды. </w:t>
      </w:r>
      <w:r>
        <w:br/>
      </w:r>
      <w:r>
        <w:rPr>
          <w:rFonts w:ascii="Times New Roman"/>
          <w:b w:val="false"/>
          <w:i w:val="false"/>
          <w:color w:val="000000"/>
          <w:sz w:val="28"/>
        </w:rPr>
        <w:t xml:space="preserve">
       2.2 </w:t>
      </w:r>
      <w:r>
        <w:rPr>
          <w:rFonts w:ascii="Times New Roman"/>
          <w:b w:val="false"/>
          <w:i/>
          <w:color w:val="000000"/>
          <w:sz w:val="28"/>
        </w:rPr>
        <w:t xml:space="preserve"> Микрофондар:  </w:t>
      </w:r>
      <w:r>
        <w:rPr>
          <w:rFonts w:ascii="Times New Roman"/>
          <w:b w:val="false"/>
          <w:i w:val="false"/>
          <w:color w:val="000000"/>
          <w:sz w:val="28"/>
        </w:rPr>
        <w:t xml:space="preserve">жалпы отырыстар залы: төралқада тоғыз микрофонға дейін, ал үстелдерде отыратын делегаттар үшін (екі делегатқа бір микрофон) 125 микрофон орнатылады. Бұдан басқа мінбермен қатар жеке тұратын подиумда бір микрофон орнатылады, ол делегациялар басшыларының шығып сөйлеуі үшін пайдаланылады. Тұтас алғанда шамамен 135 микрофон талап етіледі. Ілеспе аударма кабиналары да микрофондармен жабдықталады. </w:t>
      </w:r>
      <w:r>
        <w:br/>
      </w:r>
      <w:r>
        <w:rPr>
          <w:rFonts w:ascii="Times New Roman"/>
          <w:b w:val="false"/>
          <w:i w:val="false"/>
          <w:color w:val="000000"/>
          <w:sz w:val="28"/>
        </w:rPr>
        <w:t xml:space="preserve">
      2.3  </w:t>
      </w:r>
      <w:r>
        <w:rPr>
          <w:rFonts w:ascii="Times New Roman"/>
          <w:b w:val="false"/>
          <w:i/>
          <w:color w:val="000000"/>
          <w:sz w:val="28"/>
        </w:rPr>
        <w:t xml:space="preserve">Микрофондар:  </w:t>
      </w:r>
      <w:r>
        <w:rPr>
          <w:rFonts w:ascii="Times New Roman"/>
          <w:b w:val="false"/>
          <w:i w:val="false"/>
          <w:color w:val="000000"/>
          <w:sz w:val="28"/>
        </w:rPr>
        <w:t xml:space="preserve">Комитеттердің отырыс залдары: әрбір бөлмедегі мінберге арналып 7 микрофонға дейін орнатылады және үстелдерде отыратын делегаттар үшін (екі делегатқа бір микрофон) орнатылады. Тұтас алғанда әрбір бөлмеде 72 микрофон орнату талап етіледі. Сондай-ақ ілеспе аударма кабиналары да микрофондармен жабдықталады. </w:t>
      </w:r>
      <w:r>
        <w:br/>
      </w:r>
      <w:r>
        <w:rPr>
          <w:rFonts w:ascii="Times New Roman"/>
          <w:b w:val="false"/>
          <w:i w:val="false"/>
          <w:color w:val="000000"/>
          <w:sz w:val="28"/>
        </w:rPr>
        <w:t xml:space="preserve">
      2.4  </w:t>
      </w:r>
      <w:r>
        <w:rPr>
          <w:rFonts w:ascii="Times New Roman"/>
          <w:b w:val="false"/>
          <w:i/>
          <w:color w:val="000000"/>
          <w:sz w:val="28"/>
        </w:rPr>
        <w:t xml:space="preserve">Микрофондар: барлық өзге де отырыс залдарында орындары үстелдерде орналасқан екі делегат үшін бір микрофон орнату талап етіледі. </w:t>
      </w:r>
      <w:r>
        <w:br/>
      </w:r>
      <w:r>
        <w:rPr>
          <w:rFonts w:ascii="Times New Roman"/>
          <w:b w:val="false"/>
          <w:i w:val="false"/>
          <w:color w:val="000000"/>
          <w:sz w:val="28"/>
        </w:rPr>
        <w:t xml:space="preserve">
      2.5  </w:t>
      </w:r>
      <w:r>
        <w:rPr>
          <w:rFonts w:ascii="Times New Roman"/>
          <w:b w:val="false"/>
          <w:i/>
          <w:color w:val="000000"/>
          <w:sz w:val="28"/>
        </w:rPr>
        <w:t xml:space="preserve">Барлық микрофондар  </w:t>
      </w:r>
      <w:r>
        <w:rPr>
          <w:rFonts w:ascii="Times New Roman"/>
          <w:b w:val="false"/>
          <w:i w:val="false"/>
          <w:color w:val="000000"/>
          <w:sz w:val="28"/>
        </w:rPr>
        <w:t xml:space="preserve">микрофондардың жұмыс режимін - "қосылғандығын" немесе "ажыратылғандығын" көрсететін индикаторлық жабдықтармен жабдықталады. Ілеспе аударманың коммутациялық аппаратурасы ілеспе аудармашылардың хабар тарату арналарын түрлі тілдерге ауыстыру мүмкіндігін көздейді. </w:t>
      </w:r>
      <w:r>
        <w:br/>
      </w:r>
      <w:r>
        <w:rPr>
          <w:rFonts w:ascii="Times New Roman"/>
          <w:b w:val="false"/>
          <w:i w:val="false"/>
          <w:color w:val="000000"/>
          <w:sz w:val="28"/>
        </w:rPr>
        <w:t xml:space="preserve">
      2.6  </w:t>
      </w:r>
      <w:r>
        <w:rPr>
          <w:rFonts w:ascii="Times New Roman"/>
          <w:b w:val="false"/>
          <w:i/>
          <w:color w:val="000000"/>
          <w:sz w:val="28"/>
        </w:rPr>
        <w:t xml:space="preserve">Басты телефондар:  </w:t>
      </w:r>
      <w:r>
        <w:rPr>
          <w:rFonts w:ascii="Times New Roman"/>
          <w:b w:val="false"/>
          <w:i w:val="false"/>
          <w:color w:val="000000"/>
          <w:sz w:val="28"/>
        </w:rPr>
        <w:t xml:space="preserve">құлақшалар мен қабылдаушы құрылғыларда арналарды ауыстырғыштар мен дауысты реттегіштер болады. Құлақшалары  бар қабылдаушы құрылғылардың тиісті саны жалпы отырыстар залында және Комитеттердің/Қарарлар жобалары бойынша жұмыс тобының отырыстары өтетін үш залда орнатылады. Қуат беретін батареяны шұғыл алмастыру қажеттігі туындаған жағдайда қабылдаушы құрылғыда қосалқы батареялар көзделеді. </w:t>
      </w:r>
      <w:r>
        <w:br/>
      </w:r>
      <w:r>
        <w:rPr>
          <w:rFonts w:ascii="Times New Roman"/>
          <w:b w:val="false"/>
          <w:i w:val="false"/>
          <w:color w:val="000000"/>
          <w:sz w:val="28"/>
        </w:rPr>
        <w:t xml:space="preserve">
      2.7  </w:t>
      </w:r>
      <w:r>
        <w:rPr>
          <w:rFonts w:ascii="Times New Roman"/>
          <w:b w:val="false"/>
          <w:i/>
          <w:color w:val="000000"/>
          <w:sz w:val="28"/>
        </w:rPr>
        <w:t xml:space="preserve">Тұсаукесерге арналған жабдықтар:  </w:t>
      </w:r>
      <w:r>
        <w:rPr>
          <w:rFonts w:ascii="Times New Roman"/>
          <w:b w:val="false"/>
          <w:i w:val="false"/>
          <w:color w:val="000000"/>
          <w:sz w:val="28"/>
        </w:rPr>
        <w:t xml:space="preserve">жалпы отырыстардың, толық құрамдағы Комитеттер отырыстарының/Қарарлар жобалары бойынша жұмыс топтарының кеңестер залдарында және аудиокөрілім тұсаукесерлеріне және мәтіндердің ықтимал редакциялануына арналған барлық залдарда ЖК-проекторлар және ағылшын тіліндегі»"Майкрософт офис" оралымды жүйесі мен бағдарламасы бар блокноттық дербес компьютерлер орнатылады, оның жиынтығы сымсыз тінтуір мен үлкен көлемдегі дисплейді қамтиды.  </w:t>
      </w:r>
      <w:r>
        <w:rPr>
          <w:rFonts w:ascii="Times New Roman"/>
          <w:b w:val="false"/>
          <w:i/>
          <w:color w:val="000000"/>
          <w:sz w:val="28"/>
        </w:rPr>
        <w:t xml:space="preserve">Бұдан басқа төрағалар мен төралқада отыратын басқа да адамдар үшін жалпы отырыстар мен толық құрамдағы Комитеттердің/Қарарлардың жобалары бойынша жұмыс тобының залдарындағы сөйленген сөздерді бақылауға арналған 42 дюйм жалпақ экраны бар мониторлар орнатылады. </w:t>
      </w:r>
      <w:r>
        <w:br/>
      </w:r>
      <w:r>
        <w:rPr>
          <w:rFonts w:ascii="Times New Roman"/>
          <w:b w:val="false"/>
          <w:i w:val="false"/>
          <w:color w:val="000000"/>
          <w:sz w:val="28"/>
        </w:rPr>
        <w:t xml:space="preserve">
       2.8 </w:t>
      </w:r>
      <w:r>
        <w:rPr>
          <w:rFonts w:ascii="Times New Roman"/>
          <w:b w:val="false"/>
          <w:i/>
          <w:color w:val="000000"/>
          <w:sz w:val="28"/>
        </w:rPr>
        <w:t xml:space="preserve"> Отырыстардың жұмысын жазу:  </w:t>
      </w:r>
      <w:r>
        <w:rPr>
          <w:rFonts w:ascii="Times New Roman"/>
          <w:b w:val="false"/>
          <w:i w:val="false"/>
          <w:color w:val="000000"/>
          <w:sz w:val="28"/>
        </w:rPr>
        <w:t xml:space="preserve">жалпы отырыстар залындағы және </w:t>
      </w:r>
      <w:r>
        <w:br/>
      </w:r>
      <w:r>
        <w:rPr>
          <w:rFonts w:ascii="Times New Roman"/>
          <w:b w:val="false"/>
          <w:i w:val="false"/>
          <w:color w:val="000000"/>
          <w:sz w:val="28"/>
        </w:rPr>
        <w:t xml:space="preserve">
Комитеттердің отырыс залдарындағы бақылау кабиналарында шешенді көрсететін арна бойынша және ағылшын тіліндегі арна бойынша берілетін сөйленетін сөздерді компакт-дискілерге немесе магнитофондық кассеттерге МР3 үлгісінде жазу үшін дыбысжазғыш жүйелер орнатылады. Осыған ұқсас жабдықтар, сондай-ақ жеткілікті дамымаған және теңізге шығатын жолы жоқ дамушы елдер бойынша Арнайы органның сегізінші сессиясына қызмет көрсету үшін талап етіледі. </w:t>
      </w:r>
      <w:r>
        <w:br/>
      </w:r>
      <w:r>
        <w:rPr>
          <w:rFonts w:ascii="Times New Roman"/>
          <w:b w:val="false"/>
          <w:i w:val="false"/>
          <w:color w:val="000000"/>
          <w:sz w:val="28"/>
        </w:rPr>
        <w:t xml:space="preserve">
      2.9  </w:t>
      </w:r>
      <w:r>
        <w:rPr>
          <w:rFonts w:ascii="Times New Roman"/>
          <w:b w:val="false"/>
          <w:i/>
          <w:color w:val="000000"/>
          <w:sz w:val="28"/>
        </w:rPr>
        <w:t xml:space="preserve">Кеңестер жұмысын жүйелік тарату:  </w:t>
      </w:r>
      <w:r>
        <w:rPr>
          <w:rFonts w:ascii="Times New Roman"/>
          <w:b w:val="false"/>
          <w:i w:val="false"/>
          <w:color w:val="000000"/>
          <w:sz w:val="28"/>
        </w:rPr>
        <w:t xml:space="preserve">кіріспе сессиялардың/жалпы отырыстардың және үш Комитет отырыстарының жұмысын желілік тарату үшін демалыс залдарында және хатшылықтың жекелеген кеңселерінде тиісті коммутациялық жабдықтармен жарақтандырылған тұйық телевизиялық жүйе (ССТУ) орнатылады. </w:t>
      </w:r>
      <w:r>
        <w:br/>
      </w:r>
      <w:r>
        <w:rPr>
          <w:rFonts w:ascii="Times New Roman"/>
          <w:b w:val="false"/>
          <w:i w:val="false"/>
          <w:color w:val="000000"/>
          <w:sz w:val="28"/>
        </w:rPr>
        <w:t xml:space="preserve">
      2.10  </w:t>
      </w:r>
      <w:r>
        <w:rPr>
          <w:rFonts w:ascii="Times New Roman"/>
          <w:b w:val="false"/>
          <w:i/>
          <w:color w:val="000000"/>
          <w:sz w:val="28"/>
        </w:rPr>
        <w:t xml:space="preserve">ССТУ мониторлары  </w:t>
      </w:r>
      <w:r>
        <w:rPr>
          <w:rFonts w:ascii="Times New Roman"/>
          <w:b w:val="false"/>
          <w:i w:val="false"/>
          <w:color w:val="000000"/>
          <w:sz w:val="28"/>
        </w:rPr>
        <w:t xml:space="preserve">жалпы отырыстар мен Комитеттер отырыстарын тарату үшін делегаттардың демалыс залдарында, ЭСКАТО-ның конференциялық хатшылығында, баспасөздің жұмыс істеуіне арналған үй-жайларда және басқа да кеңселерде орнатылады. Желілік мониторлар бойынша жұмыстың күн тәртібін және басқа да хабарландыруларды/хабарламаларды тарату үшін тиісті орталық процессорлары, қатаң дискісі және бақылау құрылғысы бар үш компьютерлік рәміздер генераторы талап етіледі. Жалпы отырыстардың жұмысын видеокассеталарға түсіру үшін және оларды кейін отырыстардың жұмысы аяқталысымен көрсету үшін көпжүйелі (VHS, UМАТІС, РАL, NTSС, SECАМ және осы тақылеттес) видеомагнитофондар/жазатын видеоплейерлер талап етіледі. Бақылаудың/таратудың тиісті пункттерінде құрал-жабдықтар операторлары орналасады, ал отырыстардың төрт залының әрқайсысында роликтері бар штаттық тіректерге орнатылған камералардан түсіру үшін кем дегенде екі кәсіби кинооператорлар орналасады. </w:t>
      </w:r>
      <w:r>
        <w:br/>
      </w:r>
      <w:r>
        <w:rPr>
          <w:rFonts w:ascii="Times New Roman"/>
          <w:b w:val="false"/>
          <w:i w:val="false"/>
          <w:color w:val="000000"/>
          <w:sz w:val="28"/>
        </w:rPr>
        <w:t xml:space="preserve">
      2.11  </w:t>
      </w:r>
      <w:r>
        <w:rPr>
          <w:rFonts w:ascii="Times New Roman"/>
          <w:b w:val="false"/>
          <w:i/>
          <w:color w:val="000000"/>
          <w:sz w:val="28"/>
        </w:rPr>
        <w:t xml:space="preserve">Телефондар:  </w:t>
      </w:r>
      <w:r>
        <w:rPr>
          <w:rFonts w:ascii="Times New Roman"/>
          <w:b w:val="false"/>
          <w:i w:val="false"/>
          <w:color w:val="000000"/>
          <w:sz w:val="28"/>
        </w:rPr>
        <w:t xml:space="preserve">Жеке нөмірі және шақырудың индикаторлық  шамдары бар телефон аппараттары отырыстардың әрбір залында конференциялық қызмет көрсететін қызметкерлердің үстелдеріне орнатылады.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273"/>
        <w:gridCol w:w="1913"/>
        <w:gridCol w:w="2073"/>
        <w:gridCol w:w="151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сессия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Комитет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Комитет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xml:space="preserve">
Комитет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Ілеспе аударма жүйесі </w:t>
            </w:r>
            <w:r>
              <w:br/>
            </w:r>
            <w:r>
              <w:rPr>
                <w:rFonts w:ascii="Times New Roman"/>
                <w:b w:val="false"/>
                <w:i w:val="false"/>
                <w:color w:val="000000"/>
                <w:sz w:val="20"/>
              </w:rPr>
              <w:t xml:space="preserve">
Үстелге қойылатын </w:t>
            </w:r>
            <w:r>
              <w:br/>
            </w:r>
            <w:r>
              <w:rPr>
                <w:rFonts w:ascii="Times New Roman"/>
                <w:b w:val="false"/>
                <w:i w:val="false"/>
                <w:color w:val="000000"/>
                <w:sz w:val="20"/>
              </w:rPr>
              <w:t xml:space="preserve">
микрофондар </w:t>
            </w:r>
            <w:r>
              <w:br/>
            </w:r>
            <w:r>
              <w:rPr>
                <w:rFonts w:ascii="Times New Roman"/>
                <w:b w:val="false"/>
                <w:i w:val="false"/>
                <w:color w:val="000000"/>
                <w:sz w:val="20"/>
              </w:rPr>
              <w:t xml:space="preserve">
Делегаттардың </w:t>
            </w:r>
            <w:r>
              <w:br/>
            </w:r>
            <w:r>
              <w:rPr>
                <w:rFonts w:ascii="Times New Roman"/>
                <w:b w:val="false"/>
                <w:i w:val="false"/>
                <w:color w:val="000000"/>
                <w:sz w:val="20"/>
              </w:rPr>
              <w:t xml:space="preserve">
микрофондары </w:t>
            </w:r>
            <w:r>
              <w:br/>
            </w:r>
            <w:r>
              <w:rPr>
                <w:rFonts w:ascii="Times New Roman"/>
                <w:b w:val="false"/>
                <w:i w:val="false"/>
                <w:color w:val="000000"/>
                <w:sz w:val="20"/>
              </w:rPr>
              <w:t xml:space="preserve">
Делегаттардың басты </w:t>
            </w:r>
            <w:r>
              <w:br/>
            </w:r>
            <w:r>
              <w:rPr>
                <w:rFonts w:ascii="Times New Roman"/>
                <w:b w:val="false"/>
                <w:i w:val="false"/>
                <w:color w:val="000000"/>
                <w:sz w:val="20"/>
              </w:rPr>
              <w:t xml:space="preserve">
телефондары </w:t>
            </w:r>
            <w:r>
              <w:br/>
            </w:r>
            <w:r>
              <w:rPr>
                <w:rFonts w:ascii="Times New Roman"/>
                <w:b w:val="false"/>
                <w:i w:val="false"/>
                <w:color w:val="000000"/>
                <w:sz w:val="20"/>
              </w:rPr>
              <w:t xml:space="preserve">
Ілеспе аудармашылардың орны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xml:space="preserve">
  125 </w:t>
            </w:r>
            <w:r>
              <w:br/>
            </w:r>
            <w:r>
              <w:rPr>
                <w:rFonts w:ascii="Times New Roman"/>
                <w:b w:val="false"/>
                <w:i w:val="false"/>
                <w:color w:val="000000"/>
                <w:sz w:val="20"/>
              </w:rPr>
              <w:t>
 </w:t>
            </w:r>
            <w:r>
              <w:br/>
            </w:r>
            <w:r>
              <w:rPr>
                <w:rFonts w:ascii="Times New Roman"/>
                <w:b w:val="false"/>
                <w:i w:val="false"/>
                <w:color w:val="000000"/>
                <w:sz w:val="20"/>
              </w:rPr>
              <w:t xml:space="preserve">
  500 </w:t>
            </w:r>
            <w:r>
              <w:br/>
            </w:r>
            <w:r>
              <w:rPr>
                <w:rFonts w:ascii="Times New Roman"/>
                <w:b w:val="false"/>
                <w:i w:val="false"/>
                <w:color w:val="000000"/>
                <w:sz w:val="20"/>
              </w:rPr>
              <w:t>
 </w:t>
            </w:r>
            <w:r>
              <w:br/>
            </w:r>
            <w:r>
              <w:rPr>
                <w:rFonts w:ascii="Times New Roman"/>
                <w:b w:val="false"/>
                <w:i w:val="false"/>
                <w:color w:val="000000"/>
                <w:sz w:val="20"/>
              </w:rPr>
              <w:t xml:space="preserve">
  4+1 </w:t>
            </w:r>
            <w:r>
              <w:br/>
            </w:r>
            <w:r>
              <w:rPr>
                <w:rFonts w:ascii="Times New Roman"/>
                <w:b w:val="false"/>
                <w:i w:val="false"/>
                <w:color w:val="000000"/>
                <w:sz w:val="20"/>
              </w:rPr>
              <w:t xml:space="preserve">
резервтік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xml:space="preserve">
  65 </w:t>
            </w:r>
            <w:r>
              <w:br/>
            </w:r>
            <w:r>
              <w:rPr>
                <w:rFonts w:ascii="Times New Roman"/>
                <w:b w:val="false"/>
                <w:i w:val="false"/>
                <w:color w:val="000000"/>
                <w:sz w:val="20"/>
              </w:rPr>
              <w:t>
 </w:t>
            </w:r>
            <w:r>
              <w:br/>
            </w:r>
            <w:r>
              <w:rPr>
                <w:rFonts w:ascii="Times New Roman"/>
                <w:b w:val="false"/>
                <w:i w:val="false"/>
                <w:color w:val="000000"/>
                <w:sz w:val="20"/>
              </w:rPr>
              <w:t xml:space="preserve">
  150 </w:t>
            </w:r>
            <w:r>
              <w:br/>
            </w:r>
            <w:r>
              <w:rPr>
                <w:rFonts w:ascii="Times New Roman"/>
                <w:b w:val="false"/>
                <w:i w:val="false"/>
                <w:color w:val="000000"/>
                <w:sz w:val="20"/>
              </w:rPr>
              <w:t>
 </w:t>
            </w:r>
            <w:r>
              <w:br/>
            </w:r>
            <w:r>
              <w:rPr>
                <w:rFonts w:ascii="Times New Roman"/>
                <w:b w:val="false"/>
                <w:i w:val="false"/>
                <w:color w:val="000000"/>
                <w:sz w:val="20"/>
              </w:rPr>
              <w:t xml:space="preserve">
  4+1 </w:t>
            </w:r>
            <w:r>
              <w:br/>
            </w:r>
            <w:r>
              <w:rPr>
                <w:rFonts w:ascii="Times New Roman"/>
                <w:b w:val="false"/>
                <w:i w:val="false"/>
                <w:color w:val="000000"/>
                <w:sz w:val="20"/>
              </w:rPr>
              <w:t xml:space="preserve">
резервтік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xml:space="preserve">
  65 </w:t>
            </w:r>
            <w:r>
              <w:br/>
            </w:r>
            <w:r>
              <w:rPr>
                <w:rFonts w:ascii="Times New Roman"/>
                <w:b w:val="false"/>
                <w:i w:val="false"/>
                <w:color w:val="000000"/>
                <w:sz w:val="20"/>
              </w:rPr>
              <w:t>
 </w:t>
            </w:r>
            <w:r>
              <w:br/>
            </w:r>
            <w:r>
              <w:rPr>
                <w:rFonts w:ascii="Times New Roman"/>
                <w:b w:val="false"/>
                <w:i w:val="false"/>
                <w:color w:val="000000"/>
                <w:sz w:val="20"/>
              </w:rPr>
              <w:t xml:space="preserve">
  150 </w:t>
            </w:r>
            <w:r>
              <w:br/>
            </w:r>
            <w:r>
              <w:rPr>
                <w:rFonts w:ascii="Times New Roman"/>
                <w:b w:val="false"/>
                <w:i w:val="false"/>
                <w:color w:val="000000"/>
                <w:sz w:val="20"/>
              </w:rPr>
              <w:t>
 </w:t>
            </w:r>
            <w:r>
              <w:br/>
            </w:r>
            <w:r>
              <w:rPr>
                <w:rFonts w:ascii="Times New Roman"/>
                <w:b w:val="false"/>
                <w:i w:val="false"/>
                <w:color w:val="000000"/>
                <w:sz w:val="20"/>
              </w:rPr>
              <w:t xml:space="preserve">
  4+1 </w:t>
            </w:r>
            <w:r>
              <w:br/>
            </w:r>
            <w:r>
              <w:rPr>
                <w:rFonts w:ascii="Times New Roman"/>
                <w:b w:val="false"/>
                <w:i w:val="false"/>
                <w:color w:val="000000"/>
                <w:sz w:val="20"/>
              </w:rPr>
              <w:t xml:space="preserve">
резервтік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xml:space="preserve">
  65 </w:t>
            </w:r>
            <w:r>
              <w:br/>
            </w:r>
            <w:r>
              <w:rPr>
                <w:rFonts w:ascii="Times New Roman"/>
                <w:b w:val="false"/>
                <w:i w:val="false"/>
                <w:color w:val="000000"/>
                <w:sz w:val="20"/>
              </w:rPr>
              <w:t>
 </w:t>
            </w:r>
            <w:r>
              <w:br/>
            </w:r>
            <w:r>
              <w:rPr>
                <w:rFonts w:ascii="Times New Roman"/>
                <w:b w:val="false"/>
                <w:i w:val="false"/>
                <w:color w:val="000000"/>
                <w:sz w:val="20"/>
              </w:rPr>
              <w:t xml:space="preserve">
  150 </w:t>
            </w:r>
            <w:r>
              <w:br/>
            </w:r>
            <w:r>
              <w:rPr>
                <w:rFonts w:ascii="Times New Roman"/>
                <w:b w:val="false"/>
                <w:i w:val="false"/>
                <w:color w:val="000000"/>
                <w:sz w:val="20"/>
              </w:rPr>
              <w:t>
 </w:t>
            </w:r>
            <w:r>
              <w:br/>
            </w:r>
            <w:r>
              <w:rPr>
                <w:rFonts w:ascii="Times New Roman"/>
                <w:b w:val="false"/>
                <w:i w:val="false"/>
                <w:color w:val="000000"/>
                <w:sz w:val="20"/>
              </w:rPr>
              <w:t xml:space="preserve">
  4+1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тік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Тұсаукесерге </w:t>
            </w:r>
            <w:r>
              <w:br/>
            </w:r>
            <w:r>
              <w:rPr>
                <w:rFonts w:ascii="Times New Roman"/>
                <w:b w:val="false"/>
                <w:i w:val="false"/>
                <w:color w:val="000000"/>
                <w:sz w:val="20"/>
              </w:rPr>
              <w:t>
</w:t>
            </w:r>
            <w:r>
              <w:rPr>
                <w:rFonts w:ascii="Times New Roman"/>
                <w:b/>
                <w:i w:val="false"/>
                <w:color w:val="000000"/>
                <w:sz w:val="20"/>
              </w:rPr>
              <w:t xml:space="preserve">арналған жабдықтар </w:t>
            </w:r>
            <w:r>
              <w:br/>
            </w:r>
            <w:r>
              <w:rPr>
                <w:rFonts w:ascii="Times New Roman"/>
                <w:b w:val="false"/>
                <w:i w:val="false"/>
                <w:color w:val="000000"/>
                <w:sz w:val="20"/>
              </w:rPr>
              <w:t xml:space="preserve">
ЖК-проекторлар </w:t>
            </w:r>
            <w:r>
              <w:br/>
            </w:r>
            <w:r>
              <w:rPr>
                <w:rFonts w:ascii="Times New Roman"/>
                <w:b w:val="false"/>
                <w:i w:val="false"/>
                <w:color w:val="000000"/>
                <w:sz w:val="20"/>
              </w:rPr>
              <w:t xml:space="preserve">
Блокноттық </w:t>
            </w:r>
            <w:r>
              <w:br/>
            </w:r>
            <w:r>
              <w:rPr>
                <w:rFonts w:ascii="Times New Roman"/>
                <w:b w:val="false"/>
                <w:i w:val="false"/>
                <w:color w:val="000000"/>
                <w:sz w:val="20"/>
              </w:rPr>
              <w:t xml:space="preserve">
компьютерлер </w:t>
            </w:r>
            <w:r>
              <w:br/>
            </w:r>
            <w:r>
              <w:rPr>
                <w:rFonts w:ascii="Times New Roman"/>
                <w:b w:val="false"/>
                <w:i w:val="false"/>
                <w:color w:val="000000"/>
                <w:sz w:val="20"/>
              </w:rPr>
              <w:t xml:space="preserve">
Экрандар  </w:t>
            </w:r>
            <w:r>
              <w:br/>
            </w:r>
            <w:r>
              <w:rPr>
                <w:rFonts w:ascii="Times New Roman"/>
                <w:b w:val="false"/>
                <w:i w:val="false"/>
                <w:color w:val="000000"/>
                <w:sz w:val="20"/>
              </w:rPr>
              <w:t xml:space="preserve">
42-дюймдік </w:t>
            </w:r>
            <w:r>
              <w:br/>
            </w:r>
            <w:r>
              <w:rPr>
                <w:rFonts w:ascii="Times New Roman"/>
                <w:b w:val="false"/>
                <w:i w:val="false"/>
                <w:color w:val="000000"/>
                <w:sz w:val="20"/>
              </w:rPr>
              <w:t xml:space="preserve">
плазменді/ЖК дисплей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xml:space="preserve">
  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Жазба </w:t>
            </w:r>
            <w:r>
              <w:br/>
            </w:r>
            <w:r>
              <w:rPr>
                <w:rFonts w:ascii="Times New Roman"/>
                <w:b w:val="false"/>
                <w:i w:val="false"/>
                <w:color w:val="000000"/>
                <w:sz w:val="20"/>
              </w:rPr>
              <w:t xml:space="preserve">
Компакт-дискілерге </w:t>
            </w:r>
            <w:r>
              <w:br/>
            </w:r>
            <w:r>
              <w:rPr>
                <w:rFonts w:ascii="Times New Roman"/>
                <w:b w:val="false"/>
                <w:i w:val="false"/>
                <w:color w:val="000000"/>
                <w:sz w:val="20"/>
              </w:rPr>
              <w:t xml:space="preserve">
арналған аудиожазба </w:t>
            </w:r>
            <w:r>
              <w:br/>
            </w:r>
            <w:r>
              <w:rPr>
                <w:rFonts w:ascii="Times New Roman"/>
                <w:b w:val="false"/>
                <w:i w:val="false"/>
                <w:color w:val="000000"/>
                <w:sz w:val="20"/>
              </w:rPr>
              <w:t>
 </w:t>
            </w:r>
            <w:r>
              <w:br/>
            </w:r>
            <w:r>
              <w:rPr>
                <w:rFonts w:ascii="Times New Roman"/>
                <w:b w:val="false"/>
                <w:i w:val="false"/>
                <w:color w:val="000000"/>
                <w:sz w:val="20"/>
              </w:rPr>
              <w:t xml:space="preserve">
  Видеожазба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Шешен+ </w:t>
            </w:r>
            <w:r>
              <w:br/>
            </w:r>
            <w:r>
              <w:rPr>
                <w:rFonts w:ascii="Times New Roman"/>
                <w:b w:val="false"/>
                <w:i w:val="false"/>
                <w:color w:val="000000"/>
                <w:sz w:val="20"/>
              </w:rPr>
              <w:t xml:space="preserve">
ағылш. </w:t>
            </w:r>
            <w:r>
              <w:br/>
            </w:r>
            <w:r>
              <w:rPr>
                <w:rFonts w:ascii="Times New Roman"/>
                <w:b w:val="false"/>
                <w:i w:val="false"/>
                <w:color w:val="000000"/>
                <w:sz w:val="20"/>
              </w:rPr>
              <w:t xml:space="preserve">
кабинасы </w:t>
            </w:r>
            <w:r>
              <w:br/>
            </w:r>
            <w:r>
              <w:rPr>
                <w:rFonts w:ascii="Times New Roman"/>
                <w:b w:val="false"/>
                <w:i w:val="false"/>
                <w:color w:val="000000"/>
                <w:sz w:val="20"/>
              </w:rPr>
              <w:t xml:space="preserve">
Ашылуы ғана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Шешен+ </w:t>
            </w:r>
            <w:r>
              <w:br/>
            </w:r>
            <w:r>
              <w:rPr>
                <w:rFonts w:ascii="Times New Roman"/>
                <w:b w:val="false"/>
                <w:i w:val="false"/>
                <w:color w:val="000000"/>
                <w:sz w:val="20"/>
              </w:rPr>
              <w:t xml:space="preserve">
ағылш. </w:t>
            </w:r>
            <w:r>
              <w:br/>
            </w:r>
            <w:r>
              <w:rPr>
                <w:rFonts w:ascii="Times New Roman"/>
                <w:b w:val="false"/>
                <w:i w:val="false"/>
                <w:color w:val="000000"/>
                <w:sz w:val="20"/>
              </w:rPr>
              <w:t xml:space="preserve">
кабинасы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Шешен+ </w:t>
            </w:r>
            <w:r>
              <w:br/>
            </w:r>
            <w:r>
              <w:rPr>
                <w:rFonts w:ascii="Times New Roman"/>
                <w:b w:val="false"/>
                <w:i w:val="false"/>
                <w:color w:val="000000"/>
                <w:sz w:val="20"/>
              </w:rPr>
              <w:t xml:space="preserve">
ағылш. </w:t>
            </w:r>
            <w:r>
              <w:br/>
            </w:r>
            <w:r>
              <w:rPr>
                <w:rFonts w:ascii="Times New Roman"/>
                <w:b w:val="false"/>
                <w:i w:val="false"/>
                <w:color w:val="000000"/>
                <w:sz w:val="20"/>
              </w:rPr>
              <w:t xml:space="preserve">
кабинасы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Шешен+ </w:t>
            </w:r>
            <w:r>
              <w:br/>
            </w:r>
            <w:r>
              <w:rPr>
                <w:rFonts w:ascii="Times New Roman"/>
                <w:b w:val="false"/>
                <w:i w:val="false"/>
                <w:color w:val="000000"/>
                <w:sz w:val="20"/>
              </w:rPr>
              <w:t xml:space="preserve">
ағылш. </w:t>
            </w:r>
            <w:r>
              <w:br/>
            </w:r>
            <w:r>
              <w:rPr>
                <w:rFonts w:ascii="Times New Roman"/>
                <w:b w:val="false"/>
                <w:i w:val="false"/>
                <w:color w:val="000000"/>
                <w:sz w:val="20"/>
              </w:rPr>
              <w:t xml:space="preserve">
каби- </w:t>
            </w:r>
            <w:r>
              <w:br/>
            </w:r>
            <w:r>
              <w:rPr>
                <w:rFonts w:ascii="Times New Roman"/>
                <w:b w:val="false"/>
                <w:i w:val="false"/>
                <w:color w:val="000000"/>
                <w:sz w:val="20"/>
              </w:rPr>
              <w:t xml:space="preserve">
насы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w:t>
            </w:r>
            <w:r>
              <w:br/>
            </w:r>
            <w:r>
              <w:rPr>
                <w:rFonts w:ascii="Times New Roman"/>
                <w:b w:val="false"/>
                <w:i w:val="false"/>
                <w:color w:val="000000"/>
                <w:sz w:val="20"/>
              </w:rPr>
              <w:t xml:space="preserve">
Хатшы телефоны </w:t>
            </w:r>
            <w:r>
              <w:br/>
            </w:r>
            <w:r>
              <w:rPr>
                <w:rFonts w:ascii="Times New Roman"/>
                <w:b w:val="false"/>
                <w:i w:val="false"/>
                <w:color w:val="000000"/>
                <w:sz w:val="20"/>
              </w:rPr>
              <w:t xml:space="preserve">
+ жарықтық индикатор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2.12  </w:t>
      </w:r>
      <w:r>
        <w:rPr>
          <w:rFonts w:ascii="Times New Roman"/>
          <w:b w:val="false"/>
          <w:i/>
          <w:color w:val="000000"/>
          <w:sz w:val="28"/>
        </w:rPr>
        <w:t xml:space="preserve">Көшірме машиналары:  </w:t>
      </w:r>
      <w:r>
        <w:rPr>
          <w:rFonts w:ascii="Times New Roman"/>
          <w:b w:val="false"/>
          <w:i w:val="false"/>
          <w:color w:val="000000"/>
          <w:sz w:val="28"/>
        </w:rPr>
        <w:t xml:space="preserve">Жедел таратуды қажет ететін өтініштерді көшіруді тездету үшін кеңес өткізілетін барлық негізгі залдарда парақтарды беріп тұратын, көшірмелерін сұрыптайтын және парақтарды тігетін қондырғылармен (барлығы алты көшірме қондырғысы) жарақтанған көшірме машиналары орнатылады. </w:t>
      </w:r>
      <w:r>
        <w:br/>
      </w:r>
      <w:r>
        <w:rPr>
          <w:rFonts w:ascii="Times New Roman"/>
          <w:b w:val="false"/>
          <w:i w:val="false"/>
          <w:color w:val="000000"/>
          <w:sz w:val="28"/>
        </w:rPr>
        <w:t xml:space="preserve">
      2.13  </w:t>
      </w:r>
      <w:r>
        <w:rPr>
          <w:rFonts w:ascii="Times New Roman"/>
          <w:b w:val="false"/>
          <w:i/>
          <w:color w:val="000000"/>
          <w:sz w:val="28"/>
        </w:rPr>
        <w:t xml:space="preserve">Жеке компьютер мен принтер:  </w:t>
      </w:r>
      <w:r>
        <w:rPr>
          <w:rFonts w:ascii="Times New Roman"/>
          <w:b w:val="false"/>
          <w:i w:val="false"/>
          <w:color w:val="000000"/>
          <w:sz w:val="28"/>
        </w:rPr>
        <w:t xml:space="preserve">Конференциялық қызмет көрсету қызметкерлері пайдалану үшін барлық конференциялық орындарда жеке компьютер мен принтер орнатылады.  </w:t>
      </w:r>
      <w:r>
        <w:rPr>
          <w:rFonts w:ascii="Times New Roman"/>
          <w:b w:val="false"/>
          <w:i/>
          <w:color w:val="000000"/>
          <w:sz w:val="28"/>
        </w:rPr>
        <w:t xml:space="preserve">Тіркеу/ақпарат  </w:t>
      </w:r>
      <w:r>
        <w:rPr>
          <w:rFonts w:ascii="Times New Roman"/>
          <w:b w:val="false"/>
          <w:i w:val="false"/>
          <w:color w:val="000000"/>
          <w:sz w:val="28"/>
        </w:rPr>
        <w:t xml:space="preserve">бөлігінде орнатылатын жеке компьютерлер файлдар мен мұрағат папкелерін ортақ  пайдалану үшін бір жұмыс тобына - ЭСКАТО конференциялық хатшылығының кеңсесіне қосылады </w:t>
      </w:r>
    </w:p>
    <w:p>
      <w:pPr>
        <w:spacing w:after="0"/>
        <w:ind w:left="0"/>
        <w:jc w:val="both"/>
      </w:pPr>
      <w:r>
        <w:rPr>
          <w:rFonts w:ascii="Times New Roman"/>
          <w:b/>
          <w:i w:val="false"/>
          <w:color w:val="000000"/>
          <w:sz w:val="28"/>
        </w:rPr>
        <w:t xml:space="preserve">      3. Хатшылық офистері үшін көрсетілетін қызметтер </w:t>
      </w:r>
    </w:p>
    <w:p>
      <w:pPr>
        <w:spacing w:after="0"/>
        <w:ind w:left="0"/>
        <w:jc w:val="both"/>
      </w:pPr>
      <w:r>
        <w:rPr>
          <w:rFonts w:ascii="Times New Roman"/>
          <w:b/>
          <w:i w:val="false"/>
          <w:color w:val="000000"/>
          <w:sz w:val="28"/>
        </w:rPr>
        <w:t xml:space="preserve">      3.10 Офистік құрал-жабдықтар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4693"/>
      </w:tblGrid>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Құрал-жабдықтар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148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Парақтарды беріп тұратын, көшірме- </w:t>
            </w:r>
            <w:r>
              <w:br/>
            </w:r>
            <w:r>
              <w:rPr>
                <w:rFonts w:ascii="Times New Roman"/>
                <w:b w:val="false"/>
                <w:i w:val="false"/>
                <w:color w:val="000000"/>
                <w:sz w:val="20"/>
              </w:rPr>
              <w:t xml:space="preserve">
лерін сұрыптайтын және парақтарды </w:t>
            </w:r>
            <w:r>
              <w:br/>
            </w:r>
            <w:r>
              <w:rPr>
                <w:rFonts w:ascii="Times New Roman"/>
                <w:b w:val="false"/>
                <w:i w:val="false"/>
                <w:color w:val="000000"/>
                <w:sz w:val="20"/>
              </w:rPr>
              <w:t xml:space="preserve">
тігетін қондырғылары бар көшірме </w:t>
            </w:r>
            <w:r>
              <w:br/>
            </w:r>
            <w:r>
              <w:rPr>
                <w:rFonts w:ascii="Times New Roman"/>
                <w:b w:val="false"/>
                <w:i w:val="false"/>
                <w:color w:val="000000"/>
                <w:sz w:val="20"/>
              </w:rPr>
              <w:t xml:space="preserve">
машиналары (сенімділігі жоғары </w:t>
            </w:r>
            <w:r>
              <w:br/>
            </w:r>
            <w:r>
              <w:rPr>
                <w:rFonts w:ascii="Times New Roman"/>
                <w:b w:val="false"/>
                <w:i w:val="false"/>
                <w:color w:val="000000"/>
                <w:sz w:val="20"/>
              </w:rPr>
              <w:t xml:space="preserve">
құрал-жабдықтар)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Парақтарды беріп тұратын, көшірме- </w:t>
            </w:r>
            <w:r>
              <w:br/>
            </w:r>
            <w:r>
              <w:rPr>
                <w:rFonts w:ascii="Times New Roman"/>
                <w:b w:val="false"/>
                <w:i w:val="false"/>
                <w:color w:val="000000"/>
                <w:sz w:val="20"/>
              </w:rPr>
              <w:t xml:space="preserve">
лерін сұрыптайтын және парақтарды </w:t>
            </w:r>
            <w:r>
              <w:br/>
            </w:r>
            <w:r>
              <w:rPr>
                <w:rFonts w:ascii="Times New Roman"/>
                <w:b w:val="false"/>
                <w:i w:val="false"/>
                <w:color w:val="000000"/>
                <w:sz w:val="20"/>
              </w:rPr>
              <w:t xml:space="preserve">
тігетін қондырғылары бар көшірме </w:t>
            </w:r>
            <w:r>
              <w:br/>
            </w:r>
            <w:r>
              <w:rPr>
                <w:rFonts w:ascii="Times New Roman"/>
                <w:b w:val="false"/>
                <w:i w:val="false"/>
                <w:color w:val="000000"/>
                <w:sz w:val="20"/>
              </w:rPr>
              <w:t xml:space="preserve">
машиналары (штаттық құрал-жабдық- </w:t>
            </w:r>
            <w:r>
              <w:br/>
            </w:r>
            <w:r>
              <w:rPr>
                <w:rFonts w:ascii="Times New Roman"/>
                <w:b w:val="false"/>
                <w:i w:val="false"/>
                <w:color w:val="000000"/>
                <w:sz w:val="20"/>
              </w:rPr>
              <w:t xml:space="preserve">
тар)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компьютерлер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Принтерлер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Түрлі-түсті принтер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халықаралық байланысқа </w:t>
            </w:r>
            <w:r>
              <w:br/>
            </w:r>
            <w:r>
              <w:rPr>
                <w:rFonts w:ascii="Times New Roman"/>
                <w:b w:val="false"/>
                <w:i w:val="false"/>
                <w:color w:val="000000"/>
                <w:sz w:val="20"/>
              </w:rPr>
              <w:t xml:space="preserve">
шығуға арналған факсимильді </w:t>
            </w:r>
            <w:r>
              <w:br/>
            </w:r>
            <w:r>
              <w:rPr>
                <w:rFonts w:ascii="Times New Roman"/>
                <w:b w:val="false"/>
                <w:i w:val="false"/>
                <w:color w:val="000000"/>
                <w:sz w:val="20"/>
              </w:rPr>
              <w:t xml:space="preserve">
машиналар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халықаралық байланысқа </w:t>
            </w:r>
            <w:r>
              <w:br/>
            </w:r>
            <w:r>
              <w:rPr>
                <w:rFonts w:ascii="Times New Roman"/>
                <w:b w:val="false"/>
                <w:i w:val="false"/>
                <w:color w:val="000000"/>
                <w:sz w:val="20"/>
              </w:rPr>
              <w:t xml:space="preserve">
шығуға арналған телефон желілері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байланыс аппараттары үшін GSМ өрісіндегі SІМ-карталар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"Уоки-токи"»аппараттары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қосымша нөмірлері бар телефон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 жағдайда </w:t>
            </w:r>
          </w:p>
        </w:tc>
      </w:tr>
    </w:tbl>
    <w:p>
      <w:pPr>
        <w:spacing w:after="0"/>
        <w:ind w:left="0"/>
        <w:jc w:val="both"/>
      </w:pPr>
      <w:r>
        <w:rPr>
          <w:rFonts w:ascii="Times New Roman"/>
          <w:b w:val="false"/>
          <w:i w:val="false"/>
          <w:color w:val="000000"/>
          <w:sz w:val="28"/>
        </w:rPr>
        <w:t xml:space="preserve">      Көшірме машиналарын, принтерлер мен факсимильді байланысты басқару панельдеріндегі жазулар ағылшын тілінде болуға тиіс. Барлық жеке компьютерлер Интернетпен және принтерлерді ортақ пайдалануға арналған шағын жүйемен қосылады. Жеке компьютерлердің операциялық жүйелері де,»"Майкрософт офис" бағдарламалық қамтамасыз ету де ағылшын тілінде орнатылады. </w:t>
      </w:r>
    </w:p>
    <w:p>
      <w:pPr>
        <w:spacing w:after="0"/>
        <w:ind w:left="0"/>
        <w:jc w:val="both"/>
      </w:pPr>
      <w:r>
        <w:rPr>
          <w:rFonts w:ascii="Times New Roman"/>
          <w:b/>
          <w:i w:val="false"/>
          <w:color w:val="000000"/>
          <w:sz w:val="28"/>
        </w:rPr>
        <w:t xml:space="preserve">      3.2 Кеңсе жабдықтары және басқа да офистік тауарлар </w:t>
      </w:r>
      <w:r>
        <w:br/>
      </w:r>
      <w:r>
        <w:rPr>
          <w:rFonts w:ascii="Times New Roman"/>
          <w:b w:val="false"/>
          <w:i w:val="false"/>
          <w:color w:val="000000"/>
          <w:sz w:val="28"/>
        </w:rPr>
        <w:t>
</w:t>
      </w:r>
      <w:r>
        <w:rPr>
          <w:rFonts w:ascii="Times New Roman"/>
          <w:b w:val="false"/>
          <w:i/>
          <w:color w:val="000000"/>
          <w:sz w:val="28"/>
        </w:rPr>
        <w:t xml:space="preserve">       ЭСКАТО Сессия жұмысына қажетті барлық кеңсе жабдықтарын және басқа да кеңсе тауарларын береді.  </w:t>
      </w:r>
      <w:r>
        <w:rPr>
          <w:rFonts w:ascii="Times New Roman"/>
          <w:b w:val="false"/>
          <w:i w:val="false"/>
          <w:color w:val="000000"/>
          <w:sz w:val="28"/>
        </w:rPr>
        <w:t xml:space="preserve">Бұл ретте, тауарлар Бангкокте, сондай-ақ Алматыда сатып алынуы мүмкін, бұл ретте сатып алу бағасындағы айырмашылығын қабылдаушы елдің үкіметі өтейді. </w:t>
      </w:r>
      <w:r>
        <w:br/>
      </w:r>
      <w:r>
        <w:rPr>
          <w:rFonts w:ascii="Times New Roman"/>
          <w:b w:val="false"/>
          <w:i w:val="false"/>
          <w:color w:val="000000"/>
          <w:sz w:val="28"/>
        </w:rPr>
        <w:t>
</w:t>
      </w:r>
      <w:r>
        <w:rPr>
          <w:rFonts w:ascii="Times New Roman"/>
          <w:b/>
          <w:i w:val="false"/>
          <w:color w:val="000000"/>
          <w:sz w:val="28"/>
        </w:rPr>
        <w:t xml:space="preserve">       3.3 Баспа және беттеу қызмет көрсетулері </w:t>
      </w:r>
      <w:r>
        <w:br/>
      </w:r>
      <w:r>
        <w:rPr>
          <w:rFonts w:ascii="Times New Roman"/>
          <w:b w:val="false"/>
          <w:i w:val="false"/>
          <w:color w:val="000000"/>
          <w:sz w:val="28"/>
        </w:rPr>
        <w:t>
</w:t>
      </w:r>
      <w:r>
        <w:rPr>
          <w:rFonts w:ascii="Times New Roman"/>
          <w:b w:val="false"/>
          <w:i/>
          <w:color w:val="000000"/>
          <w:sz w:val="28"/>
        </w:rPr>
        <w:t xml:space="preserve">      Құжаттарды көбейту-баспа  </w:t>
      </w:r>
      <w:r>
        <w:rPr>
          <w:rFonts w:ascii="Times New Roman"/>
          <w:b w:val="false"/>
          <w:i w:val="false"/>
          <w:color w:val="000000"/>
          <w:sz w:val="28"/>
        </w:rPr>
        <w:t xml:space="preserve">және беттеу қызмет көрсетулерін Сессия өткізілетін жердің үкіметі береді. </w:t>
      </w:r>
    </w:p>
    <w:p>
      <w:pPr>
        <w:spacing w:after="0"/>
        <w:ind w:left="0"/>
        <w:jc w:val="both"/>
      </w:pPr>
      <w:r>
        <w:rPr>
          <w:rFonts w:ascii="Times New Roman"/>
          <w:b/>
          <w:i w:val="false"/>
          <w:color w:val="000000"/>
          <w:sz w:val="28"/>
        </w:rPr>
        <w:t xml:space="preserve">       4. Мәжілістер үшін қажетті өзге де жабдықтар мен материалдар </w:t>
      </w:r>
      <w:r>
        <w:br/>
      </w:r>
      <w:r>
        <w:rPr>
          <w:rFonts w:ascii="Times New Roman"/>
          <w:b w:val="false"/>
          <w:i w:val="false"/>
          <w:color w:val="000000"/>
          <w:sz w:val="28"/>
        </w:rPr>
        <w:t xml:space="preserve">
      4.1  </w:t>
      </w:r>
      <w:r>
        <w:rPr>
          <w:rFonts w:ascii="Times New Roman"/>
          <w:b w:val="false"/>
          <w:i/>
          <w:color w:val="000000"/>
          <w:sz w:val="28"/>
        </w:rPr>
        <w:t xml:space="preserve">Жалпы отырыстар мен Комитеттердің залдары үшін есік табличкалары:  </w:t>
      </w:r>
      <w:r>
        <w:rPr>
          <w:rFonts w:ascii="Times New Roman"/>
          <w:b w:val="false"/>
          <w:i w:val="false"/>
          <w:color w:val="000000"/>
          <w:sz w:val="28"/>
        </w:rPr>
        <w:t xml:space="preserve">үкімет барлық қажетті есік табличкаларын береді, оларда ЭСКАТО ұсынған жазулар жазылады. </w:t>
      </w:r>
      <w:r>
        <w:br/>
      </w:r>
      <w:r>
        <w:rPr>
          <w:rFonts w:ascii="Times New Roman"/>
          <w:b w:val="false"/>
          <w:i w:val="false"/>
          <w:color w:val="000000"/>
          <w:sz w:val="28"/>
        </w:rPr>
        <w:t xml:space="preserve">
      4.2  </w:t>
      </w:r>
      <w:r>
        <w:rPr>
          <w:rFonts w:ascii="Times New Roman"/>
          <w:b w:val="false"/>
          <w:i/>
          <w:color w:val="000000"/>
          <w:sz w:val="28"/>
        </w:rPr>
        <w:t xml:space="preserve">Офистерге арналған есік табличкалары:  </w:t>
      </w:r>
      <w:r>
        <w:rPr>
          <w:rFonts w:ascii="Times New Roman"/>
          <w:b w:val="false"/>
          <w:i w:val="false"/>
          <w:color w:val="000000"/>
          <w:sz w:val="28"/>
        </w:rPr>
        <w:t xml:space="preserve">үкімет ЭСКАТО тұжырымдап ұсынған кеңсе атаулары бар есік табличкаларын басып шығарады. </w:t>
      </w:r>
      <w:r>
        <w:br/>
      </w:r>
      <w:r>
        <w:rPr>
          <w:rFonts w:ascii="Times New Roman"/>
          <w:b w:val="false"/>
          <w:i w:val="false"/>
          <w:color w:val="000000"/>
          <w:sz w:val="28"/>
        </w:rPr>
        <w:t xml:space="preserve">
      4.3  </w:t>
      </w:r>
      <w:r>
        <w:rPr>
          <w:rFonts w:ascii="Times New Roman"/>
          <w:b w:val="false"/>
          <w:i/>
          <w:color w:val="000000"/>
          <w:sz w:val="28"/>
        </w:rPr>
        <w:t xml:space="preserve">Бағыт көрсеткіштері:  </w:t>
      </w:r>
      <w:r>
        <w:rPr>
          <w:rFonts w:ascii="Times New Roman"/>
          <w:b w:val="false"/>
          <w:i w:val="false"/>
          <w:color w:val="000000"/>
          <w:sz w:val="28"/>
        </w:rPr>
        <w:t xml:space="preserve">үкімет әр түрлі мәжіліс залдарына/ жұмыс бөлмелері мен кеңселерге өтетін неғұрлым маңызды деген жерлерге бағыт көрсеткіштерін береді және орналастырады. </w:t>
      </w:r>
      <w:r>
        <w:br/>
      </w:r>
      <w:r>
        <w:rPr>
          <w:rFonts w:ascii="Times New Roman"/>
          <w:b w:val="false"/>
          <w:i w:val="false"/>
          <w:color w:val="000000"/>
          <w:sz w:val="28"/>
        </w:rPr>
        <w:t xml:space="preserve">
      4.4 Комиссия ұсынатын ЭСКАТО мүшелерінің және қауымдастырылған мүшелерінің туларын көтеру үшін қабылдаушы </w:t>
      </w:r>
      <w:r>
        <w:rPr>
          <w:rFonts w:ascii="Times New Roman"/>
          <w:b w:val="false"/>
          <w:i/>
          <w:color w:val="000000"/>
          <w:sz w:val="28"/>
        </w:rPr>
        <w:t xml:space="preserve"> елдің үкіметі 124 флагшток  </w:t>
      </w:r>
      <w:r>
        <w:rPr>
          <w:rFonts w:ascii="Times New Roman"/>
          <w:b w:val="false"/>
          <w:i w:val="false"/>
          <w:color w:val="000000"/>
          <w:sz w:val="28"/>
        </w:rPr>
        <w:t xml:space="preserve">(мекен-жайлардың ішіне және сыртына пайдалану үшін тең бөлінген) береді. </w:t>
      </w:r>
    </w:p>
    <w:p>
      <w:pPr>
        <w:spacing w:after="0"/>
        <w:ind w:left="0"/>
        <w:jc w:val="both"/>
      </w:pPr>
      <w:r>
        <w:rPr>
          <w:rFonts w:ascii="Times New Roman"/>
          <w:b/>
          <w:i w:val="false"/>
          <w:color w:val="000000"/>
          <w:sz w:val="28"/>
        </w:rPr>
        <w:t xml:space="preserve">      5. Жергілікті персонал </w:t>
      </w:r>
      <w:r>
        <w:br/>
      </w:r>
      <w:r>
        <w:rPr>
          <w:rFonts w:ascii="Times New Roman"/>
          <w:b w:val="false"/>
          <w:i w:val="false"/>
          <w:color w:val="000000"/>
          <w:sz w:val="28"/>
        </w:rPr>
        <w:t xml:space="preserve">
       Сессияға қызмет көрсету мақсатында ЭСКАТО-ның қызмет көрсету персоналымен бірлесе жұмыс істеу үшін үкімет мынадай жергілікті персоналды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5093"/>
        <w:gridCol w:w="261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Функциясы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Талаптары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Мәжіліс залдарына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жөніндегі көмекші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 еркін білуі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Офистерге қызмет </w:t>
            </w:r>
            <w:r>
              <w:br/>
            </w:r>
            <w:r>
              <w:rPr>
                <w:rFonts w:ascii="Times New Roman"/>
                <w:b w:val="false"/>
                <w:i w:val="false"/>
                <w:color w:val="000000"/>
                <w:sz w:val="20"/>
              </w:rPr>
              <w:t xml:space="preserve">
көрсету жөніндегі </w:t>
            </w:r>
            <w:r>
              <w:br/>
            </w:r>
            <w:r>
              <w:rPr>
                <w:rFonts w:ascii="Times New Roman"/>
                <w:b w:val="false"/>
                <w:i w:val="false"/>
                <w:color w:val="000000"/>
                <w:sz w:val="20"/>
              </w:rPr>
              <w:t xml:space="preserve">
көмекшілер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 еркін </w:t>
            </w:r>
            <w:r>
              <w:br/>
            </w:r>
            <w:r>
              <w:rPr>
                <w:rFonts w:ascii="Times New Roman"/>
                <w:b w:val="false"/>
                <w:i w:val="false"/>
                <w:color w:val="000000"/>
                <w:sz w:val="20"/>
              </w:rPr>
              <w:t xml:space="preserve">
білуі және "Майкрософт </w:t>
            </w:r>
            <w:r>
              <w:br/>
            </w:r>
            <w:r>
              <w:rPr>
                <w:rFonts w:ascii="Times New Roman"/>
                <w:b w:val="false"/>
                <w:i w:val="false"/>
                <w:color w:val="000000"/>
                <w:sz w:val="20"/>
              </w:rPr>
              <w:t xml:space="preserve">
офис" бағдарламаларын </w:t>
            </w:r>
            <w:r>
              <w:br/>
            </w:r>
            <w:r>
              <w:rPr>
                <w:rFonts w:ascii="Times New Roman"/>
                <w:b w:val="false"/>
                <w:i w:val="false"/>
                <w:color w:val="000000"/>
                <w:sz w:val="20"/>
              </w:rPr>
              <w:t xml:space="preserve">
пайдалана білуі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Тіркеушілердің </w:t>
            </w:r>
            <w:r>
              <w:br/>
            </w:r>
            <w:r>
              <w:rPr>
                <w:rFonts w:ascii="Times New Roman"/>
                <w:b w:val="false"/>
                <w:i w:val="false"/>
                <w:color w:val="000000"/>
                <w:sz w:val="20"/>
              </w:rPr>
              <w:t xml:space="preserve">
көмекшілері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 еркін білуі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 машиналары </w:t>
            </w:r>
            <w:r>
              <w:br/>
            </w:r>
            <w:r>
              <w:rPr>
                <w:rFonts w:ascii="Times New Roman"/>
                <w:b w:val="false"/>
                <w:i w:val="false"/>
                <w:color w:val="000000"/>
                <w:sz w:val="20"/>
              </w:rPr>
              <w:t xml:space="preserve">
операторларының </w:t>
            </w:r>
            <w:r>
              <w:br/>
            </w:r>
            <w:r>
              <w:rPr>
                <w:rFonts w:ascii="Times New Roman"/>
                <w:b w:val="false"/>
                <w:i w:val="false"/>
                <w:color w:val="000000"/>
                <w:sz w:val="20"/>
              </w:rPr>
              <w:t xml:space="preserve">
көмекшілері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 түсінуге </w:t>
            </w:r>
            <w:r>
              <w:br/>
            </w:r>
            <w:r>
              <w:rPr>
                <w:rFonts w:ascii="Times New Roman"/>
                <w:b w:val="false"/>
                <w:i w:val="false"/>
                <w:color w:val="000000"/>
                <w:sz w:val="20"/>
              </w:rPr>
              <w:t xml:space="preserve">
қабілеті. Көшірме/ </w:t>
            </w:r>
            <w:r>
              <w:br/>
            </w:r>
            <w:r>
              <w:rPr>
                <w:rFonts w:ascii="Times New Roman"/>
                <w:b w:val="false"/>
                <w:i w:val="false"/>
                <w:color w:val="000000"/>
                <w:sz w:val="20"/>
              </w:rPr>
              <w:t xml:space="preserve">
көбейту машиналарымен </w:t>
            </w:r>
            <w:r>
              <w:br/>
            </w:r>
            <w:r>
              <w:rPr>
                <w:rFonts w:ascii="Times New Roman"/>
                <w:b w:val="false"/>
                <w:i w:val="false"/>
                <w:color w:val="000000"/>
                <w:sz w:val="20"/>
              </w:rPr>
              <w:t xml:space="preserve">
жұмыс істеу тәжірибесі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w:t>
            </w:r>
          </w:p>
        </w:tc>
      </w:tr>
    </w:tbl>
    <w:p>
      <w:pPr>
        <w:spacing w:after="0"/>
        <w:ind w:left="0"/>
        <w:jc w:val="both"/>
      </w:pPr>
      <w:r>
        <w:rPr>
          <w:rFonts w:ascii="Times New Roman"/>
          <w:b w:val="false"/>
          <w:i w:val="false"/>
          <w:color w:val="000000"/>
          <w:sz w:val="28"/>
        </w:rPr>
        <w:t xml:space="preserve">      Қабылдаушы елдің үкіметі жоғарыда аталған кадрлардан басқа аудио/визуальды құрал-жабдықтармен жұмыс істеу үшін штаттағы фотографты, техниктерді, құрал-жабдық/коммуналдық жүйелерге қызмет көрсету қызметшілерін, медицина қызметкерлерін, күзетшілерді, жүргізушілер мен әртүрлі жұмыскерлерді ЭСКАТО хатшылығы қызметкерлерімен тығыз байланыста жұмыс істеу үшін береді. Мұндай жергілікті қызметшілердің ағылшын тілін білуіне басымдық беріледі. </w:t>
      </w:r>
    </w:p>
    <w:p>
      <w:pPr>
        <w:spacing w:after="0"/>
        <w:ind w:left="0"/>
        <w:jc w:val="both"/>
      </w:pPr>
      <w:r>
        <w:rPr>
          <w:rFonts w:ascii="Times New Roman"/>
          <w:b/>
          <w:i w:val="false"/>
          <w:color w:val="000000"/>
          <w:sz w:val="28"/>
        </w:rPr>
        <w:t xml:space="preserve">       6. Қонақүйге орналастыру </w:t>
      </w:r>
      <w:r>
        <w:br/>
      </w:r>
      <w:r>
        <w:rPr>
          <w:rFonts w:ascii="Times New Roman"/>
          <w:b w:val="false"/>
          <w:i w:val="false"/>
          <w:color w:val="000000"/>
          <w:sz w:val="28"/>
        </w:rPr>
        <w:t xml:space="preserve">
      6.1 Қабылдаушы елдің үкіметі Сессияға қызмет көрсететін ЭСКАТО-ның барлық қызметкерлеріне Конференция өткізілетін жерге мүмкіндігінше жақын орналасқан қонақүйлерден стандарттық талаптарға және сапаға сай құрал-жабдықтар мен орын ұсынады. Мәжіліске қызмет көрсететін әрбір ЭСКАТО қызметкеріне бір орындық номер беріледі. </w:t>
      </w:r>
      <w:r>
        <w:br/>
      </w:r>
      <w:r>
        <w:rPr>
          <w:rFonts w:ascii="Times New Roman"/>
          <w:b w:val="false"/>
          <w:i w:val="false"/>
          <w:color w:val="000000"/>
          <w:sz w:val="28"/>
        </w:rPr>
        <w:t xml:space="preserve">
      6.2 Бұдан басқа, қонақүйде БҰҰ-ның өзге лауазымды адамдары үшін, шамамен 400 басқа қаладан келетін делегаттар, сондай-ақ шетелдік тілшілер үшін, ЭСКАТО қызмет көрсетушілер персоналын қоса алғанда, барлығы 600-ге таяу номерлер резервке қалдырылады. </w:t>
      </w:r>
    </w:p>
    <w:p>
      <w:pPr>
        <w:spacing w:after="0"/>
        <w:ind w:left="0"/>
        <w:jc w:val="both"/>
      </w:pPr>
      <w:r>
        <w:rPr>
          <w:rFonts w:ascii="Times New Roman"/>
          <w:b/>
          <w:i w:val="false"/>
          <w:color w:val="000000"/>
          <w:sz w:val="28"/>
        </w:rPr>
        <w:t xml:space="preserve">       7. Көліктік қызметтер көрсетулер </w:t>
      </w:r>
      <w:r>
        <w:br/>
      </w:r>
      <w:r>
        <w:rPr>
          <w:rFonts w:ascii="Times New Roman"/>
          <w:b w:val="false"/>
          <w:i w:val="false"/>
          <w:color w:val="000000"/>
          <w:sz w:val="28"/>
        </w:rPr>
        <w:t xml:space="preserve">
      7.1 Үкімет әуежай мен арнайы бөлінген қонақүйлер арасына делегаттарға барып-қайту көліктік қызметін ұсынады. Министр және одан жоғары деңгейдегі әрбір делегация басшысына ағылшынша білетін жүргізушісімен автомобиль беріледі. Көліктік қызмет протоколдық іс-шараларға қатысатын делегаттардың бәріне көрсетіледі, оларды қабылдаушы елдің үкіметі ұйымдастырады. ЭСКАТО хатшылығының лауазымды адамдарына ұшып келгенде және ұшып шығарда әуежай мен олардың қонақүйлері арасына, сондай-ақ Сессияны өткізу кезеңінде кешкі қабылдаулар ұйымдастырылатын жерлерге дейін барып-қайту топтық тасымалдау қызметтері де көрсетіледі. </w:t>
      </w:r>
      <w:r>
        <w:br/>
      </w:r>
      <w:r>
        <w:rPr>
          <w:rFonts w:ascii="Times New Roman"/>
          <w:b w:val="false"/>
          <w:i w:val="false"/>
          <w:color w:val="000000"/>
          <w:sz w:val="28"/>
        </w:rPr>
        <w:t xml:space="preserve">
      7.2 Төменде санамаланған автокөлік құралдары келесі аға лауазымды адамдарға/кеңселерге бекітіліп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4033"/>
        <w:gridCol w:w="5153"/>
      </w:tblGrid>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Түрі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Пайдаланушы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Төрағасы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Бас хатшысы немесе </w:t>
            </w:r>
            <w:r>
              <w:br/>
            </w:r>
            <w:r>
              <w:rPr>
                <w:rFonts w:ascii="Times New Roman"/>
                <w:b w:val="false"/>
                <w:i w:val="false"/>
                <w:color w:val="000000"/>
                <w:sz w:val="20"/>
              </w:rPr>
              <w:t xml:space="preserve">
оның өкілі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хатшы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хатшының </w:t>
            </w:r>
            <w:r>
              <w:br/>
            </w:r>
            <w:r>
              <w:rPr>
                <w:rFonts w:ascii="Times New Roman"/>
                <w:b w:val="false"/>
                <w:i w:val="false"/>
                <w:color w:val="000000"/>
                <w:sz w:val="20"/>
              </w:rPr>
              <w:t xml:space="preserve">
орынбасары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хатшысы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АТМЭӘК-нің конференциялық </w:t>
            </w:r>
            <w:r>
              <w:br/>
            </w:r>
            <w:r>
              <w:rPr>
                <w:rFonts w:ascii="Times New Roman"/>
                <w:b w:val="false"/>
                <w:i w:val="false"/>
                <w:color w:val="000000"/>
                <w:sz w:val="20"/>
              </w:rPr>
              <w:t xml:space="preserve">
хатшылығы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Миниавтобустар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АТМЭӘК-нің конференциялық </w:t>
            </w:r>
            <w:r>
              <w:br/>
            </w:r>
            <w:r>
              <w:rPr>
                <w:rFonts w:ascii="Times New Roman"/>
                <w:b w:val="false"/>
                <w:i w:val="false"/>
                <w:color w:val="000000"/>
                <w:sz w:val="20"/>
              </w:rPr>
              <w:t xml:space="preserve">
хатшылығы </w:t>
            </w:r>
          </w:p>
        </w:tc>
      </w:tr>
    </w:tbl>
    <w:p>
      <w:pPr>
        <w:spacing w:after="0"/>
        <w:ind w:left="0"/>
        <w:jc w:val="both"/>
      </w:pPr>
      <w:r>
        <w:rPr>
          <w:rFonts w:ascii="Times New Roman"/>
          <w:b w:val="false"/>
          <w:i w:val="false"/>
          <w:color w:val="000000"/>
          <w:sz w:val="28"/>
        </w:rPr>
        <w:t xml:space="preserve">       7.3 7.2-тармақта аталған автокөлік құралдары тиісті ресми лауазымды адамдарға/ кеңселерге келген сәтінен бастап олар кеткенге дейінгі кезеңге, даярлау жөніндегі топты және сессия жұмысының аяқталуын қоса алғанда, беріледі. </w:t>
      </w:r>
    </w:p>
    <w:p>
      <w:pPr>
        <w:spacing w:after="0"/>
        <w:ind w:left="0"/>
        <w:jc w:val="both"/>
      </w:pPr>
      <w:r>
        <w:rPr>
          <w:rFonts w:ascii="Times New Roman"/>
          <w:b/>
          <w:i w:val="false"/>
          <w:color w:val="000000"/>
          <w:sz w:val="28"/>
        </w:rPr>
        <w:t xml:space="preserve">       8. </w:t>
      </w:r>
      <w:r>
        <w:rPr>
          <w:rFonts w:ascii="Times New Roman"/>
          <w:b/>
          <w:i w:val="false"/>
          <w:color w:val="000000"/>
          <w:sz w:val="28"/>
        </w:rPr>
        <w:t xml:space="preserve">  Көрме/қосарлас іс-шаралар </w:t>
      </w:r>
    </w:p>
    <w:p>
      <w:pPr>
        <w:spacing w:after="0"/>
        <w:ind w:left="0"/>
        <w:jc w:val="both"/>
      </w:pPr>
      <w:r>
        <w:rPr>
          <w:rFonts w:ascii="Times New Roman"/>
          <w:b w:val="false"/>
          <w:i w:val="false"/>
          <w:color w:val="000000"/>
          <w:sz w:val="28"/>
        </w:rPr>
        <w:t xml:space="preserve">      Қабылдаушы елдің үкіметі Сессия барысында ұйымдастырылатын көрме үшін көрмелік стенділер мен тиісті материалдар/ құрал-жабдықтар ұсынады. Бұл қосарлас атқарылатын іс-шараларға да қолданылады, олар туралы шешімдер кейінірек қабылданады. </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Біріккен Ұлттар Ұйымы арасындағы Азия  </w:t>
      </w:r>
      <w:r>
        <w:br/>
      </w:r>
      <w:r>
        <w:rPr>
          <w:rFonts w:ascii="Times New Roman"/>
          <w:b w:val="false"/>
          <w:i w:val="false"/>
          <w:color w:val="000000"/>
          <w:sz w:val="28"/>
        </w:rPr>
        <w:t xml:space="preserve">
мен Тынық мұхитқа арналған Экономикалық </w:t>
      </w:r>
      <w:r>
        <w:br/>
      </w:r>
      <w:r>
        <w:rPr>
          <w:rFonts w:ascii="Times New Roman"/>
          <w:b w:val="false"/>
          <w:i w:val="false"/>
          <w:color w:val="000000"/>
          <w:sz w:val="28"/>
        </w:rPr>
        <w:t xml:space="preserve">
 және әлеуметтік комиссияның (АТМЭӘК)  </w:t>
      </w:r>
      <w:r>
        <w:br/>
      </w:r>
      <w:r>
        <w:rPr>
          <w:rFonts w:ascii="Times New Roman"/>
          <w:b w:val="false"/>
          <w:i w:val="false"/>
          <w:color w:val="000000"/>
          <w:sz w:val="28"/>
        </w:rPr>
        <w:t xml:space="preserve">
алпыс үшінші сессиясын өткізу    </w:t>
      </w:r>
      <w:r>
        <w:br/>
      </w:r>
      <w:r>
        <w:rPr>
          <w:rFonts w:ascii="Times New Roman"/>
          <w:b w:val="false"/>
          <w:i w:val="false"/>
          <w:color w:val="000000"/>
          <w:sz w:val="28"/>
        </w:rPr>
        <w:t xml:space="preserve">
жөніндегі келісімге           </w:t>
      </w:r>
      <w:r>
        <w:br/>
      </w:r>
      <w:r>
        <w:rPr>
          <w:rFonts w:ascii="Times New Roman"/>
          <w:b w:val="false"/>
          <w:i w:val="false"/>
          <w:color w:val="000000"/>
          <w:sz w:val="28"/>
        </w:rPr>
        <w:t xml:space="preserve">
ІІ-қосымша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503"/>
        <w:gridCol w:w="1118"/>
        <w:gridCol w:w="1383"/>
        <w:gridCol w:w="1101"/>
        <w:gridCol w:w="1424"/>
        <w:gridCol w:w="1414"/>
        <w:gridCol w:w="1414"/>
        <w:gridCol w:w="1414"/>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БҰҰ қызметкерлерінің жол шығыстары: </w:t>
            </w:r>
          </w:p>
        </w:tc>
      </w:tr>
      <w:tr>
        <w:trPr>
          <w:trHeight w:val="8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бағдарламасы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персонал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w:t>
            </w:r>
            <w:r>
              <w:br/>
            </w:r>
            <w:r>
              <w:rPr>
                <w:rFonts w:ascii="Times New Roman"/>
                <w:b w:val="false"/>
                <w:i w:val="false"/>
                <w:color w:val="000000"/>
                <w:sz w:val="20"/>
              </w:rPr>
              <w:t xml:space="preserve">
2 күн </w:t>
            </w:r>
            <w:r>
              <w:br/>
            </w:r>
            <w:r>
              <w:rPr>
                <w:rFonts w:ascii="Times New Roman"/>
                <w:b w:val="false"/>
                <w:i w:val="false"/>
                <w:color w:val="000000"/>
                <w:sz w:val="20"/>
              </w:rPr>
              <w:t xml:space="preserve">
(215 </w:t>
            </w:r>
            <w:r>
              <w:br/>
            </w:r>
            <w:r>
              <w:rPr>
                <w:rFonts w:ascii="Times New Roman"/>
                <w:b w:val="false"/>
                <w:i w:val="false"/>
                <w:color w:val="000000"/>
                <w:sz w:val="20"/>
              </w:rPr>
              <w:t xml:space="preserve">
долл/ </w:t>
            </w:r>
            <w:r>
              <w:br/>
            </w:r>
            <w:r>
              <w:rPr>
                <w:rFonts w:ascii="Times New Roman"/>
                <w:b w:val="false"/>
                <w:i w:val="false"/>
                <w:color w:val="000000"/>
                <w:sz w:val="20"/>
              </w:rPr>
              <w:t xml:space="preserve">
күніне) </w:t>
            </w:r>
            <w:r>
              <w:rPr>
                <w:rFonts w:ascii="Times New Roman"/>
                <w:b w:val="false"/>
                <w:i w:val="false"/>
                <w:color w:val="000000"/>
                <w:vertAlign w:val="superscript"/>
              </w:rPr>
              <w:t xml:space="preserve">2/ </w:t>
            </w:r>
            <w:r>
              <w:br/>
            </w:r>
            <w:r>
              <w:rPr>
                <w:rFonts w:ascii="Times New Roman"/>
                <w:b w:val="false"/>
                <w:i w:val="false"/>
                <w:color w:val="000000"/>
                <w:sz w:val="20"/>
              </w:rPr>
              <w:t>
 </w:t>
            </w:r>
            <w:r>
              <w:br/>
            </w:r>
            <w:r>
              <w:rPr>
                <w:rFonts w:ascii="Times New Roman"/>
                <w:b w:val="false"/>
                <w:i w:val="false"/>
                <w:color w:val="000000"/>
                <w:sz w:val="20"/>
              </w:rPr>
              <w:t xml:space="preserve">
  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дер </w:t>
            </w:r>
            <w:r>
              <w:br/>
            </w:r>
            <w:r>
              <w:rPr>
                <w:rFonts w:ascii="Times New Roman"/>
                <w:b w:val="false"/>
                <w:i w:val="false"/>
                <w:color w:val="000000"/>
                <w:sz w:val="20"/>
              </w:rPr>
              <w:t xml:space="preserve">
саны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Тәу- </w:t>
            </w:r>
            <w:r>
              <w:br/>
            </w:r>
            <w:r>
              <w:rPr>
                <w:rFonts w:ascii="Times New Roman"/>
                <w:b w:val="false"/>
                <w:i w:val="false"/>
                <w:color w:val="000000"/>
                <w:sz w:val="20"/>
              </w:rPr>
              <w:t>
</w:t>
            </w:r>
            <w:r>
              <w:rPr>
                <w:rFonts w:ascii="Times New Roman"/>
                <w:b w:val="false"/>
                <w:i w:val="false"/>
                <w:color w:val="000000"/>
                <w:vertAlign w:val="superscript"/>
              </w:rPr>
              <w:t xml:space="preserve">ліктік3/ </w:t>
            </w:r>
            <w:r>
              <w:br/>
            </w:r>
            <w:r>
              <w:rPr>
                <w:rFonts w:ascii="Times New Roman"/>
                <w:b w:val="false"/>
                <w:i w:val="false"/>
                <w:color w:val="000000"/>
                <w:sz w:val="20"/>
              </w:rPr>
              <w:t>
</w:t>
            </w:r>
            <w:r>
              <w:rPr>
                <w:rFonts w:ascii="Times New Roman"/>
                <w:b w:val="false"/>
                <w:i w:val="false"/>
                <w:color w:val="000000"/>
                <w:vertAlign w:val="superscript"/>
              </w:rPr>
              <w:t xml:space="preserve">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r>
              <w:br/>
            </w:r>
            <w:r>
              <w:rPr>
                <w:rFonts w:ascii="Times New Roman"/>
                <w:b w:val="false"/>
                <w:i w:val="false"/>
                <w:color w:val="000000"/>
                <w:sz w:val="20"/>
              </w:rPr>
              <w:t xml:space="preserve">
181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Тәу- </w:t>
            </w:r>
            <w:r>
              <w:br/>
            </w:r>
            <w:r>
              <w:rPr>
                <w:rFonts w:ascii="Times New Roman"/>
                <w:b w:val="false"/>
                <w:i w:val="false"/>
                <w:color w:val="000000"/>
                <w:sz w:val="20"/>
              </w:rPr>
              <w:t>
</w:t>
            </w:r>
            <w:r>
              <w:rPr>
                <w:rFonts w:ascii="Times New Roman"/>
                <w:b w:val="false"/>
                <w:i w:val="false"/>
                <w:color w:val="000000"/>
                <w:vertAlign w:val="superscript"/>
              </w:rPr>
              <w:t xml:space="preserve">ліктік3/ </w:t>
            </w:r>
            <w:r>
              <w:br/>
            </w:r>
            <w:r>
              <w:rPr>
                <w:rFonts w:ascii="Times New Roman"/>
                <w:b w:val="false"/>
                <w:i w:val="false"/>
                <w:color w:val="000000"/>
                <w:sz w:val="20"/>
              </w:rPr>
              <w:t>
</w:t>
            </w:r>
            <w:r>
              <w:rPr>
                <w:rFonts w:ascii="Times New Roman"/>
                <w:b w:val="false"/>
                <w:i w:val="false"/>
                <w:color w:val="000000"/>
                <w:vertAlign w:val="superscript"/>
              </w:rPr>
              <w:t xml:space="preserve">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рымен  </w:t>
            </w:r>
            <w:r>
              <w:br/>
            </w:r>
            <w:r>
              <w:rPr>
                <w:rFonts w:ascii="Times New Roman"/>
                <w:b w:val="false"/>
                <w:i w:val="false"/>
                <w:color w:val="000000"/>
                <w:sz w:val="20"/>
              </w:rPr>
              <w:t xml:space="preserve">
108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Жол </w:t>
            </w:r>
            <w:r>
              <w:br/>
            </w:r>
            <w:r>
              <w:rPr>
                <w:rFonts w:ascii="Times New Roman"/>
                <w:b w:val="false"/>
                <w:i w:val="false"/>
                <w:color w:val="000000"/>
                <w:sz w:val="20"/>
              </w:rPr>
              <w:t>
</w:t>
            </w:r>
            <w:r>
              <w:rPr>
                <w:rFonts w:ascii="Times New Roman"/>
                <w:b w:val="false"/>
                <w:i w:val="false"/>
                <w:color w:val="000000"/>
                <w:vertAlign w:val="superscript"/>
              </w:rPr>
              <w:t xml:space="preserve">шығыс- </w:t>
            </w:r>
            <w:r>
              <w:br/>
            </w:r>
            <w:r>
              <w:rPr>
                <w:rFonts w:ascii="Times New Roman"/>
                <w:b w:val="false"/>
                <w:i w:val="false"/>
                <w:color w:val="000000"/>
                <w:sz w:val="20"/>
              </w:rPr>
              <w:t>
</w:t>
            </w:r>
            <w:r>
              <w:rPr>
                <w:rFonts w:ascii="Times New Roman"/>
                <w:b w:val="false"/>
                <w:i w:val="false"/>
                <w:color w:val="000000"/>
                <w:vertAlign w:val="superscript"/>
              </w:rPr>
              <w:t xml:space="preserve">тары4/ </w:t>
            </w:r>
            <w:r>
              <w:br/>
            </w:r>
            <w:r>
              <w:rPr>
                <w:rFonts w:ascii="Times New Roman"/>
                <w:b w:val="false"/>
                <w:i w:val="false"/>
                <w:color w:val="000000"/>
                <w:sz w:val="20"/>
              </w:rPr>
              <w:t>
</w:t>
            </w:r>
            <w:r>
              <w:rPr>
                <w:rFonts w:ascii="Times New Roman"/>
                <w:b w:val="false"/>
                <w:i w:val="false"/>
                <w:color w:val="000000"/>
                <w:vertAlign w:val="superscript"/>
              </w:rPr>
              <w:t xml:space="preserve">____ </w:t>
            </w:r>
            <w:r>
              <w:br/>
            </w:r>
            <w:r>
              <w:rPr>
                <w:rFonts w:ascii="Times New Roman"/>
                <w:b w:val="false"/>
                <w:i w:val="false"/>
                <w:color w:val="000000"/>
                <w:sz w:val="20"/>
              </w:rPr>
              <w:t>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рымен </w:t>
            </w:r>
            <w:r>
              <w:br/>
            </w:r>
            <w:r>
              <w:rPr>
                <w:rFonts w:ascii="Times New Roman"/>
                <w:b w:val="false"/>
                <w:i w:val="false"/>
                <w:color w:val="000000"/>
                <w:sz w:val="20"/>
              </w:rPr>
              <w:t xml:space="preserve">
3790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Атқару </w:t>
            </w:r>
            <w:r>
              <w:br/>
            </w:r>
            <w:r>
              <w:rPr>
                <w:rFonts w:ascii="Times New Roman"/>
                <w:b w:val="false"/>
                <w:i w:val="false"/>
                <w:color w:val="000000"/>
                <w:sz w:val="20"/>
              </w:rPr>
              <w:t>
</w:t>
            </w:r>
            <w:r>
              <w:rPr>
                <w:rFonts w:ascii="Times New Roman"/>
                <w:b w:val="false"/>
                <w:i w:val="false"/>
                <w:color w:val="000000"/>
                <w:sz w:val="20"/>
                <w:u w:val="single"/>
              </w:rPr>
              <w:t xml:space="preserve">хатшылығының </w:t>
            </w:r>
            <w:r>
              <w:br/>
            </w:r>
            <w:r>
              <w:rPr>
                <w:rFonts w:ascii="Times New Roman"/>
                <w:b w:val="false"/>
                <w:i w:val="false"/>
                <w:color w:val="000000"/>
                <w:sz w:val="20"/>
              </w:rPr>
              <w:t>
</w:t>
            </w:r>
            <w:r>
              <w:rPr>
                <w:rFonts w:ascii="Times New Roman"/>
                <w:b w:val="false"/>
                <w:i w:val="false"/>
                <w:color w:val="000000"/>
                <w:sz w:val="20"/>
                <w:u w:val="single"/>
              </w:rPr>
              <w:t xml:space="preserve">кеңсесі </w:t>
            </w:r>
            <w:r>
              <w:rPr>
                <w:rFonts w:ascii="Times New Roman"/>
                <w:b w:val="false"/>
                <w:i w:val="false"/>
                <w:color w:val="000000"/>
                <w:sz w:val="20"/>
              </w:rPr>
              <w:t xml:space="preserve">: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 </w:t>
            </w:r>
            <w:r>
              <w:br/>
            </w:r>
            <w:r>
              <w:rPr>
                <w:rFonts w:ascii="Times New Roman"/>
                <w:b w:val="false"/>
                <w:i w:val="false"/>
                <w:color w:val="000000"/>
                <w:sz w:val="20"/>
              </w:rPr>
              <w:t xml:space="preserve">
хатшысы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6392,00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 </w:t>
            </w:r>
            <w:r>
              <w:br/>
            </w:r>
            <w:r>
              <w:rPr>
                <w:rFonts w:ascii="Times New Roman"/>
                <w:b w:val="false"/>
                <w:i w:val="false"/>
                <w:color w:val="000000"/>
                <w:sz w:val="20"/>
              </w:rPr>
              <w:t xml:space="preserve">
хатшысының </w:t>
            </w:r>
            <w:r>
              <w:br/>
            </w:r>
            <w:r>
              <w:rPr>
                <w:rFonts w:ascii="Times New Roman"/>
                <w:b w:val="false"/>
                <w:i w:val="false"/>
                <w:color w:val="000000"/>
                <w:sz w:val="20"/>
              </w:rPr>
              <w:t xml:space="preserve">
орынбасары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 Хатшының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көмекшісі және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Хатшысы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6392,00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қызметкерлері </w:t>
            </w:r>
            <w:r>
              <w:br/>
            </w:r>
            <w:r>
              <w:rPr>
                <w:rFonts w:ascii="Times New Roman"/>
                <w:b w:val="false"/>
                <w:i w:val="false"/>
                <w:color w:val="000000"/>
                <w:sz w:val="20"/>
              </w:rPr>
              <w:t>
 </w:t>
            </w:r>
            <w:r>
              <w:br/>
            </w:r>
            <w:r>
              <w:rPr>
                <w:rFonts w:ascii="Times New Roman"/>
                <w:b w:val="false"/>
                <w:i w:val="false"/>
                <w:color w:val="000000"/>
                <w:sz w:val="20"/>
              </w:rPr>
              <w:t xml:space="preserve">
  - кеңсенің 2 </w:t>
            </w:r>
            <w:r>
              <w:br/>
            </w:r>
            <w:r>
              <w:rPr>
                <w:rFonts w:ascii="Times New Roman"/>
                <w:b w:val="false"/>
                <w:i w:val="false"/>
                <w:color w:val="000000"/>
                <w:sz w:val="20"/>
              </w:rPr>
              <w:t xml:space="preserve">
қызметкері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3 </w:t>
            </w:r>
            <w:r>
              <w:br/>
            </w:r>
            <w:r>
              <w:rPr>
                <w:rFonts w:ascii="Times New Roman"/>
                <w:b w:val="false"/>
                <w:i w:val="false"/>
                <w:color w:val="000000"/>
                <w:sz w:val="20"/>
              </w:rPr>
              <w:t xml:space="preserve">
қызметкері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НРС бойынша </w:t>
            </w:r>
            <w:r>
              <w:br/>
            </w:r>
            <w:r>
              <w:rPr>
                <w:rFonts w:ascii="Times New Roman"/>
                <w:b w:val="false"/>
                <w:i w:val="false"/>
                <w:color w:val="000000"/>
                <w:sz w:val="20"/>
              </w:rPr>
              <w:t xml:space="preserve">
үйлестіру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51229,00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Бюроға қызмет </w:t>
            </w:r>
            <w:r>
              <w:br/>
            </w:r>
            <w:r>
              <w:rPr>
                <w:rFonts w:ascii="Times New Roman"/>
                <w:b w:val="false"/>
                <w:i w:val="false"/>
                <w:color w:val="000000"/>
                <w:sz w:val="20"/>
              </w:rPr>
              <w:t>
</w:t>
            </w:r>
            <w:r>
              <w:rPr>
                <w:rFonts w:ascii="Times New Roman"/>
                <w:b w:val="false"/>
                <w:i w:val="false"/>
                <w:color w:val="000000"/>
                <w:sz w:val="20"/>
                <w:u w:val="single"/>
              </w:rPr>
              <w:t xml:space="preserve">ететін </w:t>
            </w:r>
            <w:r>
              <w:br/>
            </w:r>
            <w:r>
              <w:rPr>
                <w:rFonts w:ascii="Times New Roman"/>
                <w:b w:val="false"/>
                <w:i w:val="false"/>
                <w:color w:val="000000"/>
                <w:sz w:val="20"/>
              </w:rPr>
              <w:t>
</w:t>
            </w:r>
            <w:r>
              <w:rPr>
                <w:rFonts w:ascii="Times New Roman"/>
                <w:b w:val="false"/>
                <w:i w:val="false"/>
                <w:color w:val="000000"/>
                <w:sz w:val="20"/>
                <w:u w:val="single"/>
              </w:rPr>
              <w:t xml:space="preserve">қызметкерлер: </w:t>
            </w: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І толық құрам- </w:t>
            </w:r>
            <w:r>
              <w:br/>
            </w:r>
            <w:r>
              <w:rPr>
                <w:rFonts w:ascii="Times New Roman"/>
                <w:b w:val="false"/>
                <w:i w:val="false"/>
                <w:color w:val="000000"/>
                <w:sz w:val="20"/>
              </w:rPr>
              <w:t xml:space="preserve">
дағы комитет </w:t>
            </w:r>
            <w:r>
              <w:br/>
            </w:r>
            <w:r>
              <w:rPr>
                <w:rFonts w:ascii="Times New Roman"/>
                <w:b w:val="false"/>
                <w:i w:val="false"/>
                <w:color w:val="000000"/>
                <w:sz w:val="20"/>
              </w:rPr>
              <w:t xml:space="preserve">
хатшысы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толық құрам- </w:t>
            </w:r>
            <w:r>
              <w:br/>
            </w:r>
            <w:r>
              <w:rPr>
                <w:rFonts w:ascii="Times New Roman"/>
                <w:b w:val="false"/>
                <w:i w:val="false"/>
                <w:color w:val="000000"/>
                <w:sz w:val="20"/>
              </w:rPr>
              <w:t xml:space="preserve">
дағы комитет </w:t>
            </w:r>
            <w:r>
              <w:br/>
            </w:r>
            <w:r>
              <w:rPr>
                <w:rFonts w:ascii="Times New Roman"/>
                <w:b w:val="false"/>
                <w:i w:val="false"/>
                <w:color w:val="000000"/>
                <w:sz w:val="20"/>
              </w:rPr>
              <w:t xml:space="preserve">
хатшысы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толық </w:t>
            </w:r>
            <w:r>
              <w:br/>
            </w:r>
            <w:r>
              <w:rPr>
                <w:rFonts w:ascii="Times New Roman"/>
                <w:b w:val="false"/>
                <w:i w:val="false"/>
                <w:color w:val="000000"/>
                <w:sz w:val="20"/>
              </w:rPr>
              <w:t xml:space="preserve">
құрамдағы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хатшысы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жобасы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тобының хатшысы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жобасы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тобының балама </w:t>
            </w:r>
            <w:r>
              <w:br/>
            </w:r>
            <w:r>
              <w:rPr>
                <w:rFonts w:ascii="Times New Roman"/>
                <w:b w:val="false"/>
                <w:i w:val="false"/>
                <w:color w:val="000000"/>
                <w:sz w:val="20"/>
              </w:rPr>
              <w:t xml:space="preserve">
хатшысы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жобасы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тобының  </w:t>
            </w:r>
            <w:r>
              <w:br/>
            </w:r>
            <w:r>
              <w:rPr>
                <w:rFonts w:ascii="Times New Roman"/>
                <w:b w:val="false"/>
                <w:i w:val="false"/>
                <w:color w:val="000000"/>
                <w:sz w:val="20"/>
              </w:rPr>
              <w:t xml:space="preserve">
баяндамашысы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жобасы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тобының балама </w:t>
            </w:r>
            <w:r>
              <w:br/>
            </w:r>
            <w:r>
              <w:rPr>
                <w:rFonts w:ascii="Times New Roman"/>
                <w:b w:val="false"/>
                <w:i w:val="false"/>
                <w:color w:val="000000"/>
                <w:sz w:val="20"/>
              </w:rPr>
              <w:t xml:space="preserve">
баяндамашысы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37817,50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Бағдарламаларды </w:t>
            </w:r>
            <w:r>
              <w:br/>
            </w:r>
            <w:r>
              <w:rPr>
                <w:rFonts w:ascii="Times New Roman"/>
                <w:b w:val="false"/>
                <w:i w:val="false"/>
                <w:color w:val="000000"/>
                <w:sz w:val="20"/>
              </w:rPr>
              <w:t>
</w:t>
            </w:r>
            <w:r>
              <w:rPr>
                <w:rFonts w:ascii="Times New Roman"/>
                <w:b w:val="false"/>
                <w:i w:val="false"/>
                <w:color w:val="000000"/>
                <w:sz w:val="20"/>
                <w:u w:val="single"/>
              </w:rPr>
              <w:t xml:space="preserve">басқару бөлімі </w:t>
            </w:r>
            <w:r>
              <w:rPr>
                <w:rFonts w:ascii="Times New Roman"/>
                <w:b w:val="false"/>
                <w:i w:val="false"/>
                <w:color w:val="000000"/>
                <w:sz w:val="20"/>
              </w:rPr>
              <w:t xml:space="preserve">: </w:t>
            </w:r>
            <w:r>
              <w:br/>
            </w: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2172,00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6392,00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БББ 2 </w:t>
            </w:r>
            <w:r>
              <w:br/>
            </w:r>
            <w:r>
              <w:rPr>
                <w:rFonts w:ascii="Times New Roman"/>
                <w:b w:val="false"/>
                <w:i w:val="false"/>
                <w:color w:val="000000"/>
                <w:sz w:val="20"/>
              </w:rPr>
              <w:t xml:space="preserve">
қызметкері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11020,00 </w:t>
            </w:r>
          </w:p>
        </w:tc>
      </w:tr>
      <w:tr>
        <w:trPr>
          <w:trHeight w:val="72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БББ 1 </w:t>
            </w:r>
            <w:r>
              <w:br/>
            </w:r>
            <w:r>
              <w:rPr>
                <w:rFonts w:ascii="Times New Roman"/>
                <w:b w:val="false"/>
                <w:i w:val="false"/>
                <w:color w:val="000000"/>
                <w:sz w:val="20"/>
              </w:rPr>
              <w:t xml:space="preserve">
қызметкері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БББ 3 </w:t>
            </w:r>
            <w:r>
              <w:br/>
            </w:r>
            <w:r>
              <w:rPr>
                <w:rFonts w:ascii="Times New Roman"/>
                <w:b w:val="false"/>
                <w:i w:val="false"/>
                <w:color w:val="000000"/>
                <w:sz w:val="20"/>
              </w:rPr>
              <w:t xml:space="preserve">
қызметкері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38807,00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БҰҰ ақпарат </w:t>
            </w:r>
            <w:r>
              <w:br/>
            </w:r>
            <w:r>
              <w:rPr>
                <w:rFonts w:ascii="Times New Roman"/>
                <w:b w:val="false"/>
                <w:i w:val="false"/>
                <w:color w:val="000000"/>
                <w:sz w:val="20"/>
              </w:rPr>
              <w:t>
</w:t>
            </w:r>
            <w:r>
              <w:rPr>
                <w:rFonts w:ascii="Times New Roman"/>
                <w:b w:val="false"/>
                <w:i w:val="false"/>
                <w:color w:val="000000"/>
                <w:sz w:val="20"/>
                <w:u w:val="single"/>
              </w:rPr>
              <w:t xml:space="preserve">қызметі </w:t>
            </w: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БҰҰБҚБ  </w:t>
            </w:r>
            <w:r>
              <w:br/>
            </w:r>
            <w:r>
              <w:rPr>
                <w:rFonts w:ascii="Times New Roman"/>
                <w:b w:val="false"/>
                <w:i w:val="false"/>
                <w:color w:val="000000"/>
                <w:sz w:val="20"/>
              </w:rPr>
              <w:t xml:space="preserve">
2 қызметкері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16315,00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Тақырыптық </w:t>
            </w:r>
            <w:r>
              <w:br/>
            </w:r>
            <w:r>
              <w:rPr>
                <w:rFonts w:ascii="Times New Roman"/>
                <w:b w:val="false"/>
                <w:i w:val="false"/>
                <w:color w:val="000000"/>
                <w:sz w:val="20"/>
              </w:rPr>
              <w:t>
</w:t>
            </w:r>
            <w:r>
              <w:rPr>
                <w:rFonts w:ascii="Times New Roman"/>
                <w:b w:val="false"/>
                <w:i w:val="false"/>
                <w:color w:val="000000"/>
                <w:sz w:val="20"/>
                <w:u w:val="single"/>
              </w:rPr>
              <w:t xml:space="preserve">үйлестіру </w:t>
            </w:r>
            <w:r>
              <w:br/>
            </w:r>
            <w:r>
              <w:rPr>
                <w:rFonts w:ascii="Times New Roman"/>
                <w:b w:val="false"/>
                <w:i w:val="false"/>
                <w:color w:val="000000"/>
                <w:sz w:val="20"/>
              </w:rPr>
              <w:t>
</w:t>
            </w:r>
            <w:r>
              <w:rPr>
                <w:rFonts w:ascii="Times New Roman"/>
                <w:b w:val="false"/>
                <w:i w:val="false"/>
                <w:color w:val="000000"/>
                <w:sz w:val="20"/>
                <w:u w:val="single"/>
              </w:rPr>
              <w:t xml:space="preserve">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Жаңа әлеуметтік </w:t>
            </w:r>
            <w:r>
              <w:br/>
            </w:r>
            <w:r>
              <w:rPr>
                <w:rFonts w:ascii="Times New Roman"/>
                <w:b w:val="false"/>
                <w:i w:val="false"/>
                <w:color w:val="000000"/>
                <w:sz w:val="20"/>
              </w:rPr>
              <w:t>
</w:t>
            </w:r>
            <w:r>
              <w:rPr>
                <w:rFonts w:ascii="Times New Roman"/>
                <w:b w:val="false"/>
                <w:i w:val="false"/>
                <w:color w:val="000000"/>
                <w:sz w:val="20"/>
                <w:u w:val="single"/>
              </w:rPr>
              <w:t xml:space="preserve">мәселелер </w:t>
            </w:r>
            <w:r>
              <w:br/>
            </w:r>
            <w:r>
              <w:rPr>
                <w:rFonts w:ascii="Times New Roman"/>
                <w:b w:val="false"/>
                <w:i w:val="false"/>
                <w:color w:val="000000"/>
                <w:sz w:val="20"/>
              </w:rPr>
              <w:t>
</w:t>
            </w:r>
            <w:r>
              <w:rPr>
                <w:rFonts w:ascii="Times New Roman"/>
                <w:b w:val="false"/>
                <w:i w:val="false"/>
                <w:color w:val="000000"/>
                <w:sz w:val="20"/>
                <w:u w:val="single"/>
              </w:rPr>
              <w:t xml:space="preserve">жөніндегі </w:t>
            </w:r>
            <w:r>
              <w:br/>
            </w:r>
            <w:r>
              <w:rPr>
                <w:rFonts w:ascii="Times New Roman"/>
                <w:b w:val="false"/>
                <w:i w:val="false"/>
                <w:color w:val="000000"/>
                <w:sz w:val="20"/>
              </w:rPr>
              <w:t>
</w:t>
            </w:r>
            <w:r>
              <w:rPr>
                <w:rFonts w:ascii="Times New Roman"/>
                <w:b w:val="false"/>
                <w:i w:val="false"/>
                <w:color w:val="000000"/>
                <w:sz w:val="20"/>
                <w:u w:val="single"/>
              </w:rPr>
              <w:t xml:space="preserve">тақырыптық топ </w:t>
            </w: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әлеуметтік </w:t>
            </w:r>
            <w:r>
              <w:br/>
            </w:r>
            <w:r>
              <w:rPr>
                <w:rFonts w:ascii="Times New Roman"/>
                <w:b w:val="false"/>
                <w:i w:val="false"/>
                <w:color w:val="000000"/>
                <w:sz w:val="20"/>
              </w:rPr>
              <w:t xml:space="preserve">
мәселелер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 зер- </w:t>
            </w:r>
            <w:r>
              <w:br/>
            </w:r>
            <w:r>
              <w:rPr>
                <w:rFonts w:ascii="Times New Roman"/>
                <w:b w:val="false"/>
                <w:i w:val="false"/>
                <w:color w:val="000000"/>
                <w:sz w:val="20"/>
              </w:rPr>
              <w:t xml:space="preserve">
ттеу бойынша </w:t>
            </w:r>
            <w:r>
              <w:br/>
            </w:r>
            <w:r>
              <w:rPr>
                <w:rFonts w:ascii="Times New Roman"/>
                <w:b w:val="false"/>
                <w:i w:val="false"/>
                <w:color w:val="000000"/>
                <w:sz w:val="20"/>
              </w:rPr>
              <w:t xml:space="preserve">
1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ЭӘМБ 2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21610,00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Жаһандану </w:t>
            </w:r>
            <w:r>
              <w:br/>
            </w:r>
            <w:r>
              <w:rPr>
                <w:rFonts w:ascii="Times New Roman"/>
                <w:b w:val="false"/>
                <w:i w:val="false"/>
                <w:color w:val="000000"/>
                <w:sz w:val="20"/>
              </w:rPr>
              <w:t>
</w:t>
            </w:r>
            <w:r>
              <w:rPr>
                <w:rFonts w:ascii="Times New Roman"/>
                <w:b w:val="false"/>
                <w:i w:val="false"/>
                <w:color w:val="000000"/>
                <w:sz w:val="20"/>
                <w:u w:val="single"/>
              </w:rPr>
              <w:t xml:space="preserve">процесін реттеу </w:t>
            </w:r>
            <w:r>
              <w:br/>
            </w:r>
            <w:r>
              <w:rPr>
                <w:rFonts w:ascii="Times New Roman"/>
                <w:b w:val="false"/>
                <w:i w:val="false"/>
                <w:color w:val="000000"/>
                <w:sz w:val="20"/>
              </w:rPr>
              <w:t>
</w:t>
            </w:r>
            <w:r>
              <w:rPr>
                <w:rFonts w:ascii="Times New Roman"/>
                <w:b w:val="false"/>
                <w:i w:val="false"/>
                <w:color w:val="000000"/>
                <w:sz w:val="20"/>
                <w:u w:val="single"/>
              </w:rPr>
              <w:t xml:space="preserve">жөніндегі </w:t>
            </w:r>
            <w:r>
              <w:br/>
            </w:r>
            <w:r>
              <w:rPr>
                <w:rFonts w:ascii="Times New Roman"/>
                <w:b w:val="false"/>
                <w:i w:val="false"/>
                <w:color w:val="000000"/>
                <w:sz w:val="20"/>
              </w:rPr>
              <w:t>
</w:t>
            </w:r>
            <w:r>
              <w:rPr>
                <w:rFonts w:ascii="Times New Roman"/>
                <w:b w:val="false"/>
                <w:i w:val="false"/>
                <w:color w:val="000000"/>
                <w:sz w:val="20"/>
                <w:u w:val="single"/>
              </w:rPr>
              <w:t xml:space="preserve">тақырыптық топ: </w:t>
            </w:r>
            <w:r>
              <w:br/>
            </w: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туризм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КТБ - 3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 - 2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Информациялық, </w:t>
            </w:r>
            <w:r>
              <w:br/>
            </w:r>
            <w:r>
              <w:rPr>
                <w:rFonts w:ascii="Times New Roman"/>
                <w:b w:val="false"/>
                <w:i w:val="false"/>
                <w:color w:val="000000"/>
                <w:sz w:val="20"/>
              </w:rPr>
              <w:t xml:space="preserve">
коммуникациялық </w:t>
            </w:r>
            <w:r>
              <w:br/>
            </w:r>
            <w:r>
              <w:rPr>
                <w:rFonts w:ascii="Times New Roman"/>
                <w:b w:val="false"/>
                <w:i w:val="false"/>
                <w:color w:val="000000"/>
                <w:sz w:val="20"/>
              </w:rPr>
              <w:t xml:space="preserve">
және ғарыш </w:t>
            </w:r>
            <w:r>
              <w:br/>
            </w:r>
            <w:r>
              <w:rPr>
                <w:rFonts w:ascii="Times New Roman"/>
                <w:b w:val="false"/>
                <w:i w:val="false"/>
                <w:color w:val="000000"/>
                <w:sz w:val="20"/>
              </w:rPr>
              <w:t xml:space="preserve">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ИКҒТБ - 1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r>
              <w:br/>
            </w:r>
            <w:r>
              <w:rPr>
                <w:rFonts w:ascii="Times New Roman"/>
                <w:b w:val="false"/>
                <w:i w:val="false"/>
                <w:color w:val="000000"/>
                <w:sz w:val="20"/>
              </w:rPr>
              <w:t xml:space="preserve">
және орнықты </w:t>
            </w:r>
            <w:r>
              <w:br/>
            </w:r>
            <w:r>
              <w:rPr>
                <w:rFonts w:ascii="Times New Roman"/>
                <w:b w:val="false"/>
                <w:i w:val="false"/>
                <w:color w:val="000000"/>
                <w:sz w:val="20"/>
              </w:rPr>
              <w:t xml:space="preserve">
даму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ҚООДБ - 2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15992,50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Кедейшілікпен </w:t>
            </w:r>
            <w:r>
              <w:br/>
            </w:r>
            <w:r>
              <w:rPr>
                <w:rFonts w:ascii="Times New Roman"/>
                <w:b w:val="false"/>
                <w:i w:val="false"/>
                <w:color w:val="000000"/>
                <w:sz w:val="20"/>
              </w:rPr>
              <w:t>
</w:t>
            </w:r>
            <w:r>
              <w:rPr>
                <w:rFonts w:ascii="Times New Roman"/>
                <w:b w:val="false"/>
                <w:i w:val="false"/>
                <w:color w:val="000000"/>
                <w:sz w:val="20"/>
                <w:u w:val="single"/>
              </w:rPr>
              <w:t xml:space="preserve">күрес жөніндегі </w:t>
            </w:r>
            <w:r>
              <w:br/>
            </w:r>
            <w:r>
              <w:rPr>
                <w:rFonts w:ascii="Times New Roman"/>
                <w:b w:val="false"/>
                <w:i w:val="false"/>
                <w:color w:val="000000"/>
                <w:sz w:val="20"/>
              </w:rPr>
              <w:t>
</w:t>
            </w:r>
            <w:r>
              <w:rPr>
                <w:rFonts w:ascii="Times New Roman"/>
                <w:b w:val="false"/>
                <w:i w:val="false"/>
                <w:color w:val="000000"/>
                <w:sz w:val="20"/>
                <w:u w:val="single"/>
              </w:rPr>
              <w:t xml:space="preserve">тақырыптық топ: </w:t>
            </w:r>
            <w:r>
              <w:br/>
            </w: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Кедейшілікпен </w:t>
            </w:r>
            <w:r>
              <w:br/>
            </w:r>
            <w:r>
              <w:rPr>
                <w:rFonts w:ascii="Times New Roman"/>
                <w:b w:val="false"/>
                <w:i w:val="false"/>
                <w:color w:val="000000"/>
                <w:sz w:val="20"/>
              </w:rPr>
              <w:t xml:space="preserve">
күрес және </w:t>
            </w:r>
            <w:r>
              <w:br/>
            </w:r>
            <w:r>
              <w:rPr>
                <w:rFonts w:ascii="Times New Roman"/>
                <w:b w:val="false"/>
                <w:i w:val="false"/>
                <w:color w:val="000000"/>
                <w:sz w:val="20"/>
              </w:rPr>
              <w:t xml:space="preserve">
дамыту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ККДБ - 3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r>
              <w:br/>
            </w:r>
            <w:r>
              <w:rPr>
                <w:rFonts w:ascii="Times New Roman"/>
                <w:b w:val="false"/>
                <w:i w:val="false"/>
                <w:color w:val="000000"/>
                <w:sz w:val="20"/>
              </w:rPr>
              <w:t xml:space="preserve">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 - 1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10697,50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ЭСКАТО </w:t>
            </w:r>
            <w:r>
              <w:br/>
            </w:r>
            <w:r>
              <w:rPr>
                <w:rFonts w:ascii="Times New Roman"/>
                <w:b w:val="false"/>
                <w:i w:val="false"/>
                <w:color w:val="000000"/>
                <w:sz w:val="20"/>
              </w:rPr>
              <w:t>
</w:t>
            </w:r>
            <w:r>
              <w:rPr>
                <w:rFonts w:ascii="Times New Roman"/>
                <w:b w:val="false"/>
                <w:i w:val="false"/>
                <w:color w:val="000000"/>
                <w:sz w:val="20"/>
                <w:u w:val="single"/>
              </w:rPr>
              <w:t xml:space="preserve">(ТОЦЭ-БҰҰ) </w:t>
            </w:r>
            <w:r>
              <w:br/>
            </w:r>
            <w:r>
              <w:rPr>
                <w:rFonts w:ascii="Times New Roman"/>
                <w:b w:val="false"/>
                <w:i w:val="false"/>
                <w:color w:val="000000"/>
                <w:sz w:val="20"/>
              </w:rPr>
              <w:t>
</w:t>
            </w:r>
            <w:r>
              <w:rPr>
                <w:rFonts w:ascii="Times New Roman"/>
                <w:b w:val="false"/>
                <w:i w:val="false"/>
                <w:color w:val="000000"/>
                <w:sz w:val="20"/>
                <w:u w:val="single"/>
              </w:rPr>
              <w:t xml:space="preserve">Тынық мұхит </w:t>
            </w:r>
            <w:r>
              <w:br/>
            </w:r>
            <w:r>
              <w:rPr>
                <w:rFonts w:ascii="Times New Roman"/>
                <w:b w:val="false"/>
                <w:i w:val="false"/>
                <w:color w:val="000000"/>
                <w:sz w:val="20"/>
              </w:rPr>
              <w:t>
</w:t>
            </w:r>
            <w:r>
              <w:rPr>
                <w:rFonts w:ascii="Times New Roman"/>
                <w:b w:val="false"/>
                <w:i w:val="false"/>
                <w:color w:val="000000"/>
                <w:sz w:val="20"/>
                <w:u w:val="single"/>
              </w:rPr>
              <w:t xml:space="preserve">оперативті </w:t>
            </w:r>
            <w:r>
              <w:br/>
            </w:r>
            <w:r>
              <w:rPr>
                <w:rFonts w:ascii="Times New Roman"/>
                <w:b w:val="false"/>
                <w:i w:val="false"/>
                <w:color w:val="000000"/>
                <w:sz w:val="20"/>
              </w:rPr>
              <w:t>
</w:t>
            </w:r>
            <w:r>
              <w:rPr>
                <w:rFonts w:ascii="Times New Roman"/>
                <w:b w:val="false"/>
                <w:i w:val="false"/>
                <w:color w:val="000000"/>
                <w:sz w:val="20"/>
                <w:u w:val="single"/>
              </w:rPr>
              <w:t xml:space="preserve">орталығы: </w:t>
            </w:r>
            <w:r>
              <w:rPr>
                <w:rFonts w:ascii="Times New Roman"/>
                <w:b w:val="false"/>
                <w:i w:val="false"/>
                <w:color w:val="000000"/>
                <w:vertAlign w:val="superscript"/>
              </w:rPr>
              <w:t xml:space="preserve">5/ </w:t>
            </w:r>
            <w:r>
              <w:rPr>
                <w:rFonts w:ascii="Times New Roman"/>
                <w:b w:val="false"/>
                <w:i w:val="false"/>
                <w:color w:val="000000"/>
                <w:sz w:val="20"/>
              </w:rPr>
              <w:t xml:space="preserve">(2)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шығасылар)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ТОЦЭ 1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шығасылар)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Өңірлік </w:t>
            </w:r>
            <w:r>
              <w:br/>
            </w:r>
            <w:r>
              <w:rPr>
                <w:rFonts w:ascii="Times New Roman"/>
                <w:b w:val="false"/>
                <w:i w:val="false"/>
                <w:color w:val="000000"/>
                <w:sz w:val="20"/>
              </w:rPr>
              <w:t>
</w:t>
            </w:r>
            <w:r>
              <w:rPr>
                <w:rFonts w:ascii="Times New Roman"/>
                <w:b w:val="false"/>
                <w:i w:val="false"/>
                <w:color w:val="000000"/>
                <w:sz w:val="20"/>
                <w:u w:val="single"/>
              </w:rPr>
              <w:t xml:space="preserve">мекемелер </w:t>
            </w:r>
            <w:r>
              <w:rPr>
                <w:rFonts w:ascii="Times New Roman"/>
                <w:b w:val="false"/>
                <w:i w:val="false"/>
                <w:color w:val="000000"/>
                <w:sz w:val="20"/>
              </w:rPr>
              <w:t xml:space="preserve">: </w:t>
            </w:r>
            <w:r>
              <w:rPr>
                <w:rFonts w:ascii="Times New Roman"/>
                <w:b w:val="false"/>
                <w:i w:val="false"/>
                <w:color w:val="000000"/>
                <w:vertAlign w:val="superscript"/>
              </w:rPr>
              <w:t xml:space="preserve">5/ </w:t>
            </w:r>
            <w:r>
              <w:rPr>
                <w:rFonts w:ascii="Times New Roman"/>
                <w:b w:val="false"/>
                <w:i w:val="false"/>
                <w:color w:val="000000"/>
                <w:sz w:val="20"/>
              </w:rPr>
              <w:t xml:space="preserve">(5)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АТЦСМА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шығындар)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АТЦПТ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шығындар)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КАПСА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шығындар)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СИАТО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шығындар)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АТЦИКТ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шығындар)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9120,00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Арнайы </w:t>
            </w:r>
            <w:r>
              <w:br/>
            </w:r>
            <w:r>
              <w:rPr>
                <w:rFonts w:ascii="Times New Roman"/>
                <w:b w:val="false"/>
                <w:i w:val="false"/>
                <w:color w:val="000000"/>
                <w:sz w:val="20"/>
              </w:rPr>
              <w:t>
</w:t>
            </w:r>
            <w:r>
              <w:rPr>
                <w:rFonts w:ascii="Times New Roman"/>
                <w:b w:val="false"/>
                <w:i w:val="false"/>
                <w:color w:val="000000"/>
                <w:sz w:val="20"/>
                <w:u w:val="single"/>
              </w:rPr>
              <w:t xml:space="preserve">іс-шаралар </w:t>
            </w: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Азия Тынық Мұхит </w:t>
            </w:r>
            <w:r>
              <w:br/>
            </w:r>
            <w:r>
              <w:rPr>
                <w:rFonts w:ascii="Times New Roman"/>
                <w:b w:val="false"/>
                <w:i w:val="false"/>
                <w:color w:val="000000"/>
                <w:sz w:val="20"/>
              </w:rPr>
              <w:t xml:space="preserve">
бизнес-форум </w:t>
            </w:r>
            <w:r>
              <w:br/>
            </w:r>
            <w:r>
              <w:rPr>
                <w:rFonts w:ascii="Times New Roman"/>
                <w:b w:val="false"/>
                <w:i w:val="false"/>
                <w:color w:val="000000"/>
                <w:sz w:val="20"/>
              </w:rPr>
              <w:t xml:space="preserve">
- 2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жылдыққа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іс-шара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 </w:t>
            </w:r>
            <w:r>
              <w:br/>
            </w:r>
            <w:r>
              <w:rPr>
                <w:rFonts w:ascii="Times New Roman"/>
                <w:b w:val="false"/>
                <w:i w:val="false"/>
                <w:color w:val="000000"/>
                <w:sz w:val="20"/>
              </w:rPr>
              <w:t xml:space="preserve">
1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32092,50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Тақырыптық </w:t>
            </w:r>
            <w:r>
              <w:br/>
            </w:r>
            <w:r>
              <w:rPr>
                <w:rFonts w:ascii="Times New Roman"/>
                <w:b w:val="false"/>
                <w:i w:val="false"/>
                <w:color w:val="000000"/>
                <w:sz w:val="20"/>
              </w:rPr>
              <w:t>
</w:t>
            </w:r>
            <w:r>
              <w:rPr>
                <w:rFonts w:ascii="Times New Roman"/>
                <w:b w:val="false"/>
                <w:i w:val="false"/>
                <w:color w:val="000000"/>
                <w:sz w:val="20"/>
                <w:u w:val="single"/>
              </w:rPr>
              <w:t xml:space="preserve">топтар үшін </w:t>
            </w:r>
            <w:r>
              <w:br/>
            </w:r>
            <w:r>
              <w:rPr>
                <w:rFonts w:ascii="Times New Roman"/>
                <w:b w:val="false"/>
                <w:i w:val="false"/>
                <w:color w:val="000000"/>
                <w:sz w:val="20"/>
              </w:rPr>
              <w:t>
</w:t>
            </w:r>
            <w:r>
              <w:rPr>
                <w:rFonts w:ascii="Times New Roman"/>
                <w:b w:val="false"/>
                <w:i w:val="false"/>
                <w:color w:val="000000"/>
                <w:sz w:val="20"/>
                <w:u w:val="single"/>
              </w:rPr>
              <w:t xml:space="preserve">хатшылық қызмет </w:t>
            </w:r>
            <w:r>
              <w:br/>
            </w:r>
            <w:r>
              <w:rPr>
                <w:rFonts w:ascii="Times New Roman"/>
                <w:b w:val="false"/>
                <w:i w:val="false"/>
                <w:color w:val="000000"/>
                <w:sz w:val="20"/>
              </w:rPr>
              <w:t>
</w:t>
            </w:r>
            <w:r>
              <w:rPr>
                <w:rFonts w:ascii="Times New Roman"/>
                <w:b w:val="false"/>
                <w:i w:val="false"/>
                <w:color w:val="000000"/>
                <w:sz w:val="20"/>
                <w:u w:val="single"/>
              </w:rPr>
              <w:t xml:space="preserve">көрсету тобы </w:t>
            </w:r>
            <w:r>
              <w:br/>
            </w:r>
            <w:r>
              <w:rPr>
                <w:rFonts w:ascii="Times New Roman"/>
                <w:b w:val="false"/>
                <w:i w:val="false"/>
                <w:color w:val="000000"/>
                <w:sz w:val="20"/>
              </w:rPr>
              <w:t>
</w:t>
            </w:r>
            <w:r>
              <w:rPr>
                <w:rFonts w:ascii="Times New Roman"/>
                <w:b w:val="false"/>
                <w:i w:val="false"/>
                <w:color w:val="000000"/>
                <w:sz w:val="20"/>
                <w:u w:val="single"/>
              </w:rPr>
              <w:t xml:space="preserve">және РГ қарар </w:t>
            </w:r>
            <w:r>
              <w:br/>
            </w:r>
            <w:r>
              <w:rPr>
                <w:rFonts w:ascii="Times New Roman"/>
                <w:b w:val="false"/>
                <w:i w:val="false"/>
                <w:color w:val="000000"/>
                <w:sz w:val="20"/>
              </w:rPr>
              <w:t>
</w:t>
            </w:r>
            <w:r>
              <w:rPr>
                <w:rFonts w:ascii="Times New Roman"/>
                <w:b w:val="false"/>
                <w:i w:val="false"/>
                <w:color w:val="000000"/>
                <w:sz w:val="20"/>
                <w:u w:val="single"/>
              </w:rPr>
              <w:t xml:space="preserve">жобасы бойынша </w:t>
            </w:r>
            <w:r>
              <w:br/>
            </w:r>
            <w:r>
              <w:rPr>
                <w:rFonts w:ascii="Times New Roman"/>
                <w:b w:val="false"/>
                <w:i w:val="false"/>
                <w:color w:val="000000"/>
                <w:sz w:val="20"/>
              </w:rPr>
              <w:t>
</w:t>
            </w:r>
            <w:r>
              <w:rPr>
                <w:rFonts w:ascii="Times New Roman"/>
                <w:b w:val="false"/>
                <w:i w:val="false"/>
                <w:color w:val="000000"/>
                <w:sz w:val="20"/>
                <w:u w:val="single"/>
              </w:rPr>
              <w:t xml:space="preserve">ету хатшылығы </w:t>
            </w:r>
            <w:r>
              <w:br/>
            </w:r>
            <w:r>
              <w:rPr>
                <w:rFonts w:ascii="Times New Roman"/>
                <w:b w:val="false"/>
                <w:i w:val="false"/>
                <w:color w:val="000000"/>
                <w:sz w:val="20"/>
              </w:rPr>
              <w:t>
</w:t>
            </w:r>
            <w:r>
              <w:rPr>
                <w:rFonts w:ascii="Times New Roman"/>
                <w:b w:val="false"/>
                <w:i w:val="false"/>
                <w:color w:val="000000"/>
                <w:sz w:val="20"/>
                <w:u w:val="single"/>
              </w:rPr>
              <w:t xml:space="preserve">тобы </w:t>
            </w: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 топ </w:t>
            </w:r>
            <w:r>
              <w:br/>
            </w:r>
            <w:r>
              <w:rPr>
                <w:rFonts w:ascii="Times New Roman"/>
                <w:b w:val="false"/>
                <w:i w:val="false"/>
                <w:color w:val="000000"/>
                <w:sz w:val="20"/>
              </w:rPr>
              <w:t xml:space="preserve">
- 4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қарар жобасы </w:t>
            </w:r>
            <w:r>
              <w:br/>
            </w:r>
            <w:r>
              <w:rPr>
                <w:rFonts w:ascii="Times New Roman"/>
                <w:b w:val="false"/>
                <w:i w:val="false"/>
                <w:color w:val="000000"/>
                <w:sz w:val="20"/>
              </w:rPr>
              <w:t xml:space="preserve">
туралы - </w:t>
            </w:r>
            <w:r>
              <w:br/>
            </w:r>
            <w:r>
              <w:rPr>
                <w:rFonts w:ascii="Times New Roman"/>
                <w:b w:val="false"/>
                <w:i w:val="false"/>
                <w:color w:val="000000"/>
                <w:sz w:val="20"/>
              </w:rPr>
              <w:t xml:space="preserve">
1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анықтама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(анықтамалық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құжаттар)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32307,50 </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Әкімшілік </w:t>
            </w:r>
            <w:r>
              <w:br/>
            </w:r>
            <w:r>
              <w:rPr>
                <w:rFonts w:ascii="Times New Roman"/>
                <w:b w:val="false"/>
                <w:i w:val="false"/>
                <w:color w:val="000000"/>
                <w:sz w:val="20"/>
              </w:rPr>
              <w:t>
</w:t>
            </w:r>
            <w:r>
              <w:rPr>
                <w:rFonts w:ascii="Times New Roman"/>
                <w:b w:val="false"/>
                <w:i w:val="false"/>
                <w:color w:val="000000"/>
                <w:sz w:val="20"/>
                <w:u w:val="single"/>
              </w:rPr>
              <w:t xml:space="preserve">қызмет ету </w:t>
            </w:r>
            <w:r>
              <w:br/>
            </w:r>
            <w:r>
              <w:rPr>
                <w:rFonts w:ascii="Times New Roman"/>
                <w:b w:val="false"/>
                <w:i w:val="false"/>
                <w:color w:val="000000"/>
                <w:sz w:val="20"/>
              </w:rPr>
              <w:t>
</w:t>
            </w:r>
            <w:r>
              <w:rPr>
                <w:rFonts w:ascii="Times New Roman"/>
                <w:b w:val="false"/>
                <w:i w:val="false"/>
                <w:color w:val="000000"/>
                <w:sz w:val="20"/>
                <w:u w:val="single"/>
              </w:rPr>
              <w:t xml:space="preserve">бөлімі </w:t>
            </w:r>
            <w:r>
              <w:rPr>
                <w:rFonts w:ascii="Times New Roman"/>
                <w:b w:val="false"/>
                <w:i w:val="false"/>
                <w:color w:val="000000"/>
                <w:sz w:val="20"/>
              </w:rPr>
              <w:t xml:space="preserve">: (79)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және </w:t>
            </w:r>
            <w:r>
              <w:br/>
            </w:r>
            <w:r>
              <w:rPr>
                <w:rFonts w:ascii="Times New Roman"/>
                <w:b w:val="false"/>
                <w:i w:val="false"/>
                <w:color w:val="000000"/>
                <w:sz w:val="20"/>
              </w:rPr>
              <w:t xml:space="preserve">
логистикалық </w:t>
            </w:r>
            <w:r>
              <w:br/>
            </w:r>
            <w:r>
              <w:rPr>
                <w:rFonts w:ascii="Times New Roman"/>
                <w:b w:val="false"/>
                <w:i w:val="false"/>
                <w:color w:val="000000"/>
                <w:sz w:val="20"/>
              </w:rPr>
              <w:t xml:space="preserve">
қызметтер: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қызмет ету </w:t>
            </w:r>
            <w:r>
              <w:br/>
            </w:r>
            <w:r>
              <w:rPr>
                <w:rFonts w:ascii="Times New Roman"/>
                <w:b w:val="false"/>
                <w:i w:val="false"/>
                <w:color w:val="000000"/>
                <w:sz w:val="20"/>
              </w:rPr>
              <w:t xml:space="preserve">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r>
              <w:br/>
            </w:r>
            <w:r>
              <w:rPr>
                <w:rFonts w:ascii="Times New Roman"/>
                <w:b w:val="false"/>
                <w:i w:val="false"/>
                <w:color w:val="000000"/>
                <w:sz w:val="20"/>
              </w:rPr>
              <w:t xml:space="preserve">
Конференциялық </w:t>
            </w:r>
            <w:r>
              <w:br/>
            </w:r>
            <w:r>
              <w:rPr>
                <w:rFonts w:ascii="Times New Roman"/>
                <w:b w:val="false"/>
                <w:i w:val="false"/>
                <w:color w:val="000000"/>
                <w:sz w:val="20"/>
              </w:rPr>
              <w:t xml:space="preserve">
қызмет ету </w:t>
            </w:r>
            <w:r>
              <w:br/>
            </w:r>
            <w:r>
              <w:rPr>
                <w:rFonts w:ascii="Times New Roman"/>
                <w:b w:val="false"/>
                <w:i w:val="false"/>
                <w:color w:val="000000"/>
                <w:sz w:val="20"/>
              </w:rPr>
              <w:t xml:space="preserve">
секциясы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референт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көмекші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Кеңестерді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құжаттама: </w:t>
            </w:r>
            <w:r>
              <w:br/>
            </w: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r>
              <w:br/>
            </w:r>
            <w:r>
              <w:rPr>
                <w:rFonts w:ascii="Times New Roman"/>
                <w:b w:val="false"/>
                <w:i w:val="false"/>
                <w:color w:val="000000"/>
                <w:sz w:val="20"/>
              </w:rPr>
              <w:t xml:space="preserve">
Конференцияға </w:t>
            </w:r>
            <w:r>
              <w:br/>
            </w:r>
            <w:r>
              <w:rPr>
                <w:rFonts w:ascii="Times New Roman"/>
                <w:b w:val="false"/>
                <w:i w:val="false"/>
                <w:color w:val="000000"/>
                <w:sz w:val="20"/>
              </w:rPr>
              <w:t xml:space="preserve">
дайындық бөлімі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әкімгері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Мәжіліске </w:t>
            </w:r>
            <w:r>
              <w:br/>
            </w:r>
            <w:r>
              <w:rPr>
                <w:rFonts w:ascii="Times New Roman"/>
                <w:b w:val="false"/>
                <w:i w:val="false"/>
                <w:color w:val="000000"/>
                <w:sz w:val="20"/>
              </w:rPr>
              <w:t xml:space="preserve">
қызмет ету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қызметкер - І </w:t>
            </w:r>
            <w:r>
              <w:br/>
            </w:r>
            <w:r>
              <w:rPr>
                <w:rFonts w:ascii="Times New Roman"/>
                <w:b w:val="false"/>
                <w:i w:val="false"/>
                <w:color w:val="000000"/>
                <w:sz w:val="20"/>
              </w:rPr>
              <w:t xml:space="preserve">
пленарлық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құрамдағы </w:t>
            </w:r>
            <w:r>
              <w:br/>
            </w:r>
            <w:r>
              <w:rPr>
                <w:rFonts w:ascii="Times New Roman"/>
                <w:b w:val="false"/>
                <w:i w:val="false"/>
                <w:color w:val="000000"/>
                <w:sz w:val="20"/>
              </w:rPr>
              <w:t xml:space="preserve">
ІІ/Арнайы комитет мәжі- </w:t>
            </w:r>
            <w:r>
              <w:br/>
            </w:r>
            <w:r>
              <w:rPr>
                <w:rFonts w:ascii="Times New Roman"/>
                <w:b w:val="false"/>
                <w:i w:val="false"/>
                <w:color w:val="000000"/>
                <w:sz w:val="20"/>
              </w:rPr>
              <w:t xml:space="preserve">
ліске қызмет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Мәжілісті  </w:t>
            </w:r>
            <w:r>
              <w:br/>
            </w:r>
            <w:r>
              <w:rPr>
                <w:rFonts w:ascii="Times New Roman"/>
                <w:b w:val="false"/>
                <w:i w:val="false"/>
                <w:color w:val="000000"/>
                <w:sz w:val="20"/>
              </w:rPr>
              <w:t xml:space="preserve">
қызмет ету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қызметкер - </w:t>
            </w:r>
            <w:r>
              <w:br/>
            </w:r>
            <w:r>
              <w:rPr>
                <w:rFonts w:ascii="Times New Roman"/>
                <w:b w:val="false"/>
                <w:i w:val="false"/>
                <w:color w:val="000000"/>
                <w:sz w:val="20"/>
              </w:rPr>
              <w:t xml:space="preserve">
III/РГ </w:t>
            </w:r>
            <w:r>
              <w:br/>
            </w:r>
            <w:r>
              <w:rPr>
                <w:rFonts w:ascii="Times New Roman"/>
                <w:b w:val="false"/>
                <w:i w:val="false"/>
                <w:color w:val="000000"/>
                <w:sz w:val="20"/>
              </w:rPr>
              <w:t xml:space="preserve">
Пленарлық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әкімгер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 </w:t>
            </w:r>
            <w:r>
              <w:br/>
            </w:r>
            <w:r>
              <w:rPr>
                <w:rFonts w:ascii="Times New Roman"/>
                <w:b w:val="false"/>
                <w:i w:val="false"/>
                <w:color w:val="000000"/>
                <w:sz w:val="20"/>
              </w:rPr>
              <w:t xml:space="preserve">
тіркеу/тізім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әкімгер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w:t>
            </w:r>
            <w:r>
              <w:br/>
            </w:r>
            <w:r>
              <w:rPr>
                <w:rFonts w:ascii="Times New Roman"/>
                <w:b w:val="false"/>
                <w:i w:val="false"/>
                <w:color w:val="000000"/>
                <w:sz w:val="20"/>
              </w:rPr>
              <w:t xml:space="preserve">
сапар жөніндегі </w:t>
            </w:r>
            <w:r>
              <w:br/>
            </w:r>
            <w:r>
              <w:rPr>
                <w:rFonts w:ascii="Times New Roman"/>
                <w:b w:val="false"/>
                <w:i w:val="false"/>
                <w:color w:val="000000"/>
                <w:sz w:val="20"/>
              </w:rPr>
              <w:t xml:space="preserve">
әкімгер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Аудиовизуальды </w:t>
            </w:r>
            <w:r>
              <w:br/>
            </w:r>
            <w:r>
              <w:rPr>
                <w:rFonts w:ascii="Times New Roman"/>
                <w:b w:val="false"/>
                <w:i w:val="false"/>
                <w:color w:val="000000"/>
                <w:sz w:val="20"/>
              </w:rPr>
              <w:t xml:space="preserve">
құрал-жабдықтар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техникалық ИТ офисі жөнін- </w:t>
            </w:r>
            <w:r>
              <w:br/>
            </w:r>
            <w:r>
              <w:rPr>
                <w:rFonts w:ascii="Times New Roman"/>
                <w:b w:val="false"/>
                <w:i w:val="false"/>
                <w:color w:val="000000"/>
                <w:sz w:val="20"/>
              </w:rPr>
              <w:t xml:space="preserve">
дегі әкімгер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r>
              <w:br/>
            </w:r>
            <w:r>
              <w:rPr>
                <w:rFonts w:ascii="Times New Roman"/>
                <w:b w:val="false"/>
                <w:i w:val="false"/>
                <w:color w:val="000000"/>
                <w:sz w:val="20"/>
              </w:rPr>
              <w:t xml:space="preserve">
әкімгері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көбейту жөнін- </w:t>
            </w:r>
            <w:r>
              <w:br/>
            </w:r>
            <w:r>
              <w:rPr>
                <w:rFonts w:ascii="Times New Roman"/>
                <w:b w:val="false"/>
                <w:i w:val="false"/>
                <w:color w:val="000000"/>
                <w:sz w:val="20"/>
              </w:rPr>
              <w:t xml:space="preserve">
дегі техникалық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w:t>
            </w:r>
            <w:r>
              <w:br/>
            </w:r>
            <w:r>
              <w:rPr>
                <w:rFonts w:ascii="Times New Roman"/>
                <w:b w:val="false"/>
                <w:i w:val="false"/>
                <w:color w:val="000000"/>
                <w:sz w:val="20"/>
              </w:rPr>
              <w:t xml:space="preserve">
әкімгері - I/II </w:t>
            </w:r>
            <w:r>
              <w:br/>
            </w:r>
            <w:r>
              <w:rPr>
                <w:rFonts w:ascii="Times New Roman"/>
                <w:b w:val="false"/>
                <w:i w:val="false"/>
                <w:color w:val="000000"/>
                <w:sz w:val="20"/>
              </w:rPr>
              <w:t xml:space="preserve">
және ІІІ толық </w:t>
            </w:r>
            <w:r>
              <w:br/>
            </w:r>
            <w:r>
              <w:rPr>
                <w:rFonts w:ascii="Times New Roman"/>
                <w:b w:val="false"/>
                <w:i w:val="false"/>
                <w:color w:val="000000"/>
                <w:sz w:val="20"/>
              </w:rPr>
              <w:t xml:space="preserve">
құрамдағы </w:t>
            </w:r>
            <w:r>
              <w:br/>
            </w:r>
            <w:r>
              <w:rPr>
                <w:rFonts w:ascii="Times New Roman"/>
                <w:b w:val="false"/>
                <w:i w:val="false"/>
                <w:color w:val="000000"/>
                <w:sz w:val="20"/>
              </w:rPr>
              <w:t xml:space="preserve">
комитет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Редакциялық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тобы: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r>
              <w:br/>
            </w:r>
            <w:r>
              <w:rPr>
                <w:rFonts w:ascii="Times New Roman"/>
                <w:b w:val="false"/>
                <w:i w:val="false"/>
                <w:color w:val="000000"/>
                <w:sz w:val="20"/>
              </w:rPr>
              <w:t xml:space="preserve">
редактор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Редакторлары </w:t>
            </w:r>
            <w:r>
              <w:br/>
            </w:r>
            <w:r>
              <w:rPr>
                <w:rFonts w:ascii="Times New Roman"/>
                <w:b w:val="false"/>
                <w:i w:val="false"/>
                <w:color w:val="000000"/>
                <w:sz w:val="20"/>
              </w:rPr>
              <w:t xml:space="preserve">
(қарар жобасы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тобы үшін)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көмекші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Машинкамен теру </w:t>
            </w:r>
            <w:r>
              <w:br/>
            </w:r>
            <w:r>
              <w:rPr>
                <w:rFonts w:ascii="Times New Roman"/>
                <w:b w:val="false"/>
                <w:i w:val="false"/>
                <w:color w:val="000000"/>
                <w:sz w:val="20"/>
              </w:rPr>
              <w:t xml:space="preserve">
бюросының </w:t>
            </w:r>
            <w:r>
              <w:br/>
            </w:r>
            <w:r>
              <w:rPr>
                <w:rFonts w:ascii="Times New Roman"/>
                <w:b w:val="false"/>
                <w:i w:val="false"/>
                <w:color w:val="000000"/>
                <w:sz w:val="20"/>
              </w:rPr>
              <w:t xml:space="preserve">
басшысы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 процессоры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операторы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тобы: </w:t>
            </w:r>
            <w:r>
              <w:br/>
            </w:r>
            <w:r>
              <w:rPr>
                <w:rFonts w:ascii="Times New Roman"/>
                <w:b w:val="false"/>
                <w:i w:val="false"/>
                <w:color w:val="000000"/>
                <w:sz w:val="20"/>
              </w:rPr>
              <w:t xml:space="preserve">
(49)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басшылары/ </w:t>
            </w:r>
            <w:r>
              <w:br/>
            </w:r>
            <w:r>
              <w:rPr>
                <w:rFonts w:ascii="Times New Roman"/>
                <w:b w:val="false"/>
                <w:i w:val="false"/>
                <w:color w:val="000000"/>
                <w:sz w:val="20"/>
              </w:rPr>
              <w:t xml:space="preserve">
редакторлар </w:t>
            </w:r>
            <w:r>
              <w:br/>
            </w:r>
            <w:r>
              <w:rPr>
                <w:rFonts w:ascii="Times New Roman"/>
                <w:b w:val="false"/>
                <w:i w:val="false"/>
                <w:color w:val="000000"/>
                <w:sz w:val="20"/>
              </w:rPr>
              <w:t xml:space="preserve">
(1К, 1Ф, 1P)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16852,50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ілеспе </w:t>
            </w:r>
            <w:r>
              <w:br/>
            </w:r>
            <w:r>
              <w:rPr>
                <w:rFonts w:ascii="Times New Roman"/>
                <w:b w:val="false"/>
                <w:i w:val="false"/>
                <w:color w:val="000000"/>
                <w:sz w:val="20"/>
              </w:rPr>
              <w:t xml:space="preserve">
аудармашы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w:t>
            </w:r>
            <w:r>
              <w:br/>
            </w:r>
            <w:r>
              <w:rPr>
                <w:rFonts w:ascii="Times New Roman"/>
                <w:b w:val="false"/>
                <w:i w:val="false"/>
                <w:color w:val="000000"/>
                <w:sz w:val="20"/>
              </w:rPr>
              <w:t xml:space="preserve">
аудармашы (3К, 2А, 1Ф, 2Р)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w:t>
            </w:r>
            <w:r>
              <w:br/>
            </w:r>
            <w:r>
              <w:rPr>
                <w:rFonts w:ascii="Times New Roman"/>
                <w:b w:val="false"/>
                <w:i w:val="false"/>
                <w:color w:val="000000"/>
                <w:sz w:val="20"/>
              </w:rPr>
              <w:t xml:space="preserve">
аудармашылар </w:t>
            </w:r>
            <w:r>
              <w:br/>
            </w:r>
            <w:r>
              <w:rPr>
                <w:rFonts w:ascii="Times New Roman"/>
                <w:b w:val="false"/>
                <w:i w:val="false"/>
                <w:color w:val="000000"/>
                <w:sz w:val="20"/>
              </w:rPr>
              <w:t xml:space="preserve">
(3К, 2А, 2Ф, 2Р)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w:t>
            </w:r>
            <w:r>
              <w:br/>
            </w:r>
            <w:r>
              <w:rPr>
                <w:rFonts w:ascii="Times New Roman"/>
                <w:b w:val="false"/>
                <w:i w:val="false"/>
                <w:color w:val="000000"/>
                <w:sz w:val="20"/>
              </w:rPr>
              <w:t xml:space="preserve">
аудармашылар  (4К, 3А, 3Ф, 3Р)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63245,00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w:t>
            </w:r>
            <w:r>
              <w:br/>
            </w:r>
            <w:r>
              <w:rPr>
                <w:rFonts w:ascii="Times New Roman"/>
                <w:b w:val="false"/>
                <w:i w:val="false"/>
                <w:color w:val="000000"/>
                <w:sz w:val="20"/>
              </w:rPr>
              <w:t xml:space="preserve">
аудармашылар </w:t>
            </w:r>
            <w:r>
              <w:br/>
            </w:r>
            <w:r>
              <w:rPr>
                <w:rFonts w:ascii="Times New Roman"/>
                <w:b w:val="false"/>
                <w:i w:val="false"/>
                <w:color w:val="000000"/>
                <w:sz w:val="20"/>
              </w:rPr>
              <w:t xml:space="preserve">
(1К, 1Ф, 1P)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w:t>
            </w:r>
            <w:r>
              <w:br/>
            </w:r>
            <w:r>
              <w:rPr>
                <w:rFonts w:ascii="Times New Roman"/>
                <w:b w:val="false"/>
                <w:i w:val="false"/>
                <w:color w:val="000000"/>
                <w:sz w:val="20"/>
              </w:rPr>
              <w:t xml:space="preserve">
аудармашылар </w:t>
            </w:r>
            <w:r>
              <w:br/>
            </w:r>
            <w:r>
              <w:rPr>
                <w:rFonts w:ascii="Times New Roman"/>
                <w:b w:val="false"/>
                <w:i w:val="false"/>
                <w:color w:val="000000"/>
                <w:sz w:val="20"/>
              </w:rPr>
              <w:t xml:space="preserve">
(1К, 1Ф, 1P)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 </w:t>
            </w:r>
            <w:r>
              <w:br/>
            </w:r>
            <w:r>
              <w:rPr>
                <w:rFonts w:ascii="Times New Roman"/>
                <w:b w:val="false"/>
                <w:i w:val="false"/>
                <w:color w:val="000000"/>
                <w:sz w:val="20"/>
              </w:rPr>
              <w:t xml:space="preserve">
процессоры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(2К, 2Ф, 2Р)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көмекшілер/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процессоры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тарының опера- </w:t>
            </w:r>
            <w:r>
              <w:br/>
            </w:r>
            <w:r>
              <w:rPr>
                <w:rFonts w:ascii="Times New Roman"/>
                <w:b w:val="false"/>
                <w:i w:val="false"/>
                <w:color w:val="000000"/>
                <w:sz w:val="20"/>
              </w:rPr>
              <w:t xml:space="preserve">
торлары </w:t>
            </w:r>
            <w:r>
              <w:br/>
            </w:r>
            <w:r>
              <w:rPr>
                <w:rFonts w:ascii="Times New Roman"/>
                <w:b w:val="false"/>
                <w:i w:val="false"/>
                <w:color w:val="000000"/>
                <w:sz w:val="20"/>
              </w:rPr>
              <w:t xml:space="preserve">
(1К, 1Ф, 1P)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16207,50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 </w:t>
            </w:r>
            <w:r>
              <w:br/>
            </w: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422876,00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ЭСКАТО қызметкер- </w:t>
            </w:r>
            <w:r>
              <w:br/>
            </w:r>
            <w:r>
              <w:rPr>
                <w:rFonts w:ascii="Times New Roman"/>
                <w:b w:val="false"/>
                <w:i w:val="false"/>
                <w:color w:val="000000"/>
                <w:sz w:val="20"/>
              </w:rPr>
              <w:t xml:space="preserve">
лері,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763169,50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комиссияла- </w:t>
            </w:r>
            <w:r>
              <w:br/>
            </w:r>
            <w:r>
              <w:rPr>
                <w:rFonts w:ascii="Times New Roman"/>
                <w:b w:val="false"/>
                <w:i w:val="false"/>
                <w:color w:val="000000"/>
                <w:sz w:val="20"/>
              </w:rPr>
              <w:t xml:space="preserve">
рдың Нью-Йорк бөлім- </w:t>
            </w:r>
            <w:r>
              <w:br/>
            </w:r>
            <w:r>
              <w:rPr>
                <w:rFonts w:ascii="Times New Roman"/>
                <w:b w:val="false"/>
                <w:i w:val="false"/>
                <w:color w:val="000000"/>
                <w:sz w:val="20"/>
              </w:rPr>
              <w:t xml:space="preserve">
шесінің бастығы үшін </w:t>
            </w:r>
            <w:r>
              <w:br/>
            </w:r>
            <w:r>
              <w:rPr>
                <w:rFonts w:ascii="Times New Roman"/>
                <w:b w:val="false"/>
                <w:i w:val="false"/>
                <w:color w:val="000000"/>
                <w:sz w:val="20"/>
              </w:rPr>
              <w:t xml:space="preserve">
қосымша шығыстар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қызметкерлерінің </w:t>
            </w:r>
            <w:r>
              <w:br/>
            </w:r>
            <w:r>
              <w:rPr>
                <w:rFonts w:ascii="Times New Roman"/>
                <w:b w:val="false"/>
                <w:i w:val="false"/>
                <w:color w:val="000000"/>
                <w:sz w:val="20"/>
              </w:rPr>
              <w:t xml:space="preserve">
жол шығыстары,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62780,00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10317,00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152112,50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538980,00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764189,50 </w:t>
            </w:r>
          </w:p>
        </w:tc>
      </w:tr>
    </w:tbl>
    <w:p>
      <w:pPr>
        <w:spacing w:after="0"/>
        <w:ind w:left="0"/>
        <w:jc w:val="both"/>
      </w:pPr>
      <w:r>
        <w:rPr>
          <w:rFonts w:ascii="Times New Roman"/>
          <w:b w:val="false"/>
          <w:i w:val="false"/>
          <w:color w:val="000000"/>
          <w:sz w:val="28"/>
        </w:rPr>
        <w:t xml:space="preserve">2/тәуліктік шығыстар Алматыға бару және кері қайту сапарының екі күн үшін 215,00 АҚШ доллар мөлшерінде есептеледі [Қазақстан, Алматыда 171,00 АҚШ долл. қолданыстағы ағымдық ставкасы (2007 жылғы қаңтар) күтіліп отырған ұлғаю плюсі шамамен 25 пайызға] </w:t>
      </w:r>
      <w:r>
        <w:br/>
      </w:r>
      <w:r>
        <w:rPr>
          <w:rFonts w:ascii="Times New Roman"/>
          <w:b w:val="false"/>
          <w:i w:val="false"/>
          <w:color w:val="000000"/>
          <w:sz w:val="28"/>
        </w:rPr>
        <w:t>
 </w:t>
      </w:r>
      <w:r>
        <w:br/>
      </w:r>
      <w:r>
        <w:rPr>
          <w:rFonts w:ascii="Times New Roman"/>
          <w:b w:val="false"/>
          <w:i w:val="false"/>
          <w:color w:val="000000"/>
          <w:sz w:val="28"/>
        </w:rPr>
        <w:t xml:space="preserve">
  3/тәуліктік 362 АҚШ долларынан 50% мөлшерде есептеледі, бұл ретте қонақ үйдегі нөмірлерді қабылдаушы Үкімет береді [ағымдағы сәтке қолданыстағы ставка Қазақстан, Алматыдағы "Анкара" отелі үшін 290,00 АҚШ доллары мөлшерінде күтіліп отырған ұлғаю плюсі шамамен 25  пайызға (2007 жылғы қаңтар)] </w:t>
      </w:r>
      <w:r>
        <w:br/>
      </w:r>
      <w:r>
        <w:rPr>
          <w:rFonts w:ascii="Times New Roman"/>
          <w:b w:val="false"/>
          <w:i w:val="false"/>
          <w:color w:val="000000"/>
          <w:sz w:val="28"/>
        </w:rPr>
        <w:t>
 </w:t>
      </w:r>
      <w:r>
        <w:br/>
      </w:r>
      <w:r>
        <w:rPr>
          <w:rFonts w:ascii="Times New Roman"/>
          <w:b w:val="false"/>
          <w:i w:val="false"/>
          <w:color w:val="000000"/>
          <w:sz w:val="28"/>
        </w:rPr>
        <w:t xml:space="preserve">
  4/тәуліктік 215 АҚШ долларынан 50% мөлшерде есептеледі, [ағымдағы сәтке қолданыстағы ставка Қазақстан, Алматыда 171,00 АҚШ доллары мөлшерінде күтіліп отырған ұлғаю плюсі шамамен 25 пайызға (2007 жылғы қаңтар)] бұл ретте қонақ үйдегі нөмірлерді қабылдаушы Үкімет береді </w:t>
      </w:r>
      <w:r>
        <w:br/>
      </w:r>
      <w:r>
        <w:rPr>
          <w:rFonts w:ascii="Times New Roman"/>
          <w:b w:val="false"/>
          <w:i w:val="false"/>
          <w:color w:val="000000"/>
          <w:sz w:val="28"/>
        </w:rPr>
        <w:t>
 </w:t>
      </w:r>
      <w:r>
        <w:br/>
      </w:r>
      <w:r>
        <w:rPr>
          <w:rFonts w:ascii="Times New Roman"/>
          <w:b w:val="false"/>
          <w:i w:val="false"/>
          <w:color w:val="000000"/>
          <w:sz w:val="28"/>
        </w:rPr>
        <w:t xml:space="preserve">
  5/Жол шығыстары жол жүрудің қолданыстағы мөлшері негізінде екі жаққа экономкласс жол жүру құнының ставкасы 3600 АҚШ доллары мөлшерінде - Бангкок/Алматы/Бангкок бағыты бойынша + терминалдық және өзге де шығыстар 152 АҚШ доллары мөлшерінде + әуежайлық алым 38 АҚШ доллары мөлшерінде (Бангкок және Алматы); жиыны - ЭСКАТО және ТОЦА өңірлік мекемелері директорларын қоспағанда, бір адамға 3790 АҚШ доллары мөлшерінде есептеледі. </w:t>
      </w:r>
    </w:p>
    <w:p>
      <w:pPr>
        <w:spacing w:after="0"/>
        <w:ind w:left="0"/>
        <w:jc w:val="both"/>
      </w:pPr>
      <w:r>
        <w:rPr>
          <w:rFonts w:ascii="Times New Roman"/>
          <w:b w:val="false"/>
          <w:i w:val="false"/>
          <w:color w:val="000000"/>
          <w:sz w:val="28"/>
        </w:rPr>
        <w:t xml:space="preserve">6/Алматыдағыны Бангкокпен салыстырғанда жол жүру тиісті өңірлік мекемелер орналасқан жерден бастап есептеледі. БҰҰ-ның тәртіптері және ережелеріне сәйкес, егер қайсыбір кеңес Бангкокта өтпеген жағдайда туындауы мүмкін қосымша кез келген шығындарды, қабылдаушы тарап өтейді.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593"/>
        <w:gridCol w:w="1313"/>
        <w:gridCol w:w="1333"/>
        <w:gridCol w:w="1553"/>
        <w:gridCol w:w="1593"/>
        <w:gridCol w:w="1493"/>
        <w:gridCol w:w="169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Дайындық миссияларының жол шығыстары </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Күндер </w:t>
            </w:r>
            <w:r>
              <w:br/>
            </w:r>
            <w:r>
              <w:rPr>
                <w:rFonts w:ascii="Times New Roman"/>
                <w:b w:val="false"/>
                <w:i w:val="false"/>
                <w:color w:val="000000"/>
                <w:sz w:val="20"/>
              </w:rPr>
              <w:t xml:space="preserve">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 </w:t>
            </w:r>
            <w:r>
              <w:br/>
            </w:r>
            <w:r>
              <w:rPr>
                <w:rFonts w:ascii="Times New Roman"/>
                <w:b w:val="false"/>
                <w:i w:val="false"/>
                <w:color w:val="000000"/>
                <w:sz w:val="20"/>
              </w:rPr>
              <w:t xml:space="preserve">
2 күн </w:t>
            </w:r>
          </w:p>
          <w:p>
            <w:pPr>
              <w:spacing w:after="20"/>
              <w:ind w:left="20"/>
              <w:jc w:val="both"/>
            </w:pPr>
            <w:r>
              <w:rPr>
                <w:rFonts w:ascii="Times New Roman"/>
                <w:b w:val="false"/>
                <w:i w:val="false"/>
                <w:color w:val="000000"/>
                <w:sz w:val="20"/>
              </w:rPr>
              <w:t xml:space="preserve">(215 </w:t>
            </w:r>
            <w:r>
              <w:br/>
            </w:r>
            <w:r>
              <w:rPr>
                <w:rFonts w:ascii="Times New Roman"/>
                <w:b w:val="false"/>
                <w:i w:val="false"/>
                <w:color w:val="000000"/>
                <w:sz w:val="20"/>
              </w:rPr>
              <w:t xml:space="preserve">
долл/ </w:t>
            </w:r>
            <w:r>
              <w:br/>
            </w:r>
            <w:r>
              <w:rPr>
                <w:rFonts w:ascii="Times New Roman"/>
                <w:b w:val="false"/>
                <w:i w:val="false"/>
                <w:color w:val="000000"/>
                <w:sz w:val="20"/>
              </w:rPr>
              <w:t xml:space="preserve">
күніне)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w:t>
            </w:r>
            <w:r>
              <w:br/>
            </w:r>
            <w:r>
              <w:rPr>
                <w:rFonts w:ascii="Times New Roman"/>
                <w:b w:val="false"/>
                <w:i w:val="false"/>
                <w:color w:val="000000"/>
                <w:sz w:val="20"/>
              </w:rPr>
              <w:t xml:space="preserve">
тік </w:t>
            </w:r>
            <w:r>
              <w:br/>
            </w:r>
            <w:r>
              <w:rPr>
                <w:rFonts w:ascii="Times New Roman"/>
                <w:b w:val="false"/>
                <w:i w:val="false"/>
                <w:color w:val="000000"/>
                <w:sz w:val="20"/>
              </w:rPr>
              <w:t>
</w:t>
            </w:r>
            <w:r>
              <w:rPr>
                <w:rFonts w:ascii="Times New Roman"/>
                <w:b w:val="false"/>
                <w:i w:val="false"/>
                <w:color w:val="000000"/>
                <w:vertAlign w:val="superscript"/>
              </w:rPr>
              <w:t xml:space="preserve">3/ </w:t>
            </w:r>
            <w:r>
              <w:br/>
            </w:r>
            <w:r>
              <w:rPr>
                <w:rFonts w:ascii="Times New Roman"/>
                <w:b w:val="false"/>
                <w:i w:val="false"/>
                <w:color w:val="000000"/>
                <w:sz w:val="20"/>
              </w:rPr>
              <w:t>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r>
              <w:rPr>
                <w:rFonts w:ascii="Times New Roman"/>
                <w:b w:val="false"/>
                <w:i w:val="false"/>
                <w:color w:val="000000"/>
                <w:vertAlign w:val="superscript"/>
              </w:rPr>
              <w:t xml:space="preserve">4/ </w:t>
            </w:r>
            <w:r>
              <w:br/>
            </w:r>
            <w:r>
              <w:rPr>
                <w:rFonts w:ascii="Times New Roman"/>
                <w:b w:val="false"/>
                <w:i w:val="false"/>
                <w:color w:val="000000"/>
                <w:sz w:val="20"/>
              </w:rPr>
              <w:t>
 </w:t>
            </w:r>
            <w:r>
              <w:br/>
            </w:r>
            <w:r>
              <w:rPr>
                <w:rFonts w:ascii="Times New Roman"/>
                <w:b w:val="false"/>
                <w:i w:val="false"/>
                <w:color w:val="000000"/>
                <w:sz w:val="20"/>
              </w:rPr>
              <w:t xml:space="preserve">
  АҚШ долла- </w:t>
            </w:r>
            <w:r>
              <w:br/>
            </w:r>
            <w:r>
              <w:rPr>
                <w:rFonts w:ascii="Times New Roman"/>
                <w:b w:val="false"/>
                <w:i w:val="false"/>
                <w:color w:val="000000"/>
                <w:sz w:val="20"/>
              </w:rPr>
              <w:t xml:space="preserve">
рымен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сомасы </w:t>
            </w:r>
            <w:r>
              <w:br/>
            </w:r>
            <w:r>
              <w:rPr>
                <w:rFonts w:ascii="Times New Roman"/>
                <w:b w:val="false"/>
                <w:i w:val="false"/>
                <w:color w:val="000000"/>
                <w:sz w:val="20"/>
              </w:rPr>
              <w:t>
 </w:t>
            </w:r>
            <w:r>
              <w:br/>
            </w:r>
            <w:r>
              <w:rPr>
                <w:rFonts w:ascii="Times New Roman"/>
                <w:b w:val="false"/>
                <w:i w:val="false"/>
                <w:color w:val="000000"/>
                <w:sz w:val="20"/>
              </w:rPr>
              <w:t xml:space="preserve">
  АҚШ долла- </w:t>
            </w:r>
            <w:r>
              <w:br/>
            </w:r>
            <w:r>
              <w:rPr>
                <w:rFonts w:ascii="Times New Roman"/>
                <w:b w:val="false"/>
                <w:i w:val="false"/>
                <w:color w:val="000000"/>
                <w:sz w:val="20"/>
              </w:rPr>
              <w:t xml:space="preserve">
рымен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Дайындық </w:t>
            </w:r>
            <w:r>
              <w:br/>
            </w:r>
            <w:r>
              <w:rPr>
                <w:rFonts w:ascii="Times New Roman"/>
                <w:b w:val="false"/>
                <w:i w:val="false"/>
                <w:color w:val="000000"/>
                <w:sz w:val="20"/>
              </w:rPr>
              <w:t>
</w:t>
            </w:r>
            <w:r>
              <w:rPr>
                <w:rFonts w:ascii="Times New Roman"/>
                <w:b/>
                <w:i w:val="false"/>
                <w:color w:val="000000"/>
                <w:sz w:val="20"/>
              </w:rPr>
              <w:t xml:space="preserve">миссиясы </w:t>
            </w:r>
            <w:r>
              <w:br/>
            </w:r>
            <w:r>
              <w:rPr>
                <w:rFonts w:ascii="Times New Roman"/>
                <w:b w:val="false"/>
                <w:i w:val="false"/>
                <w:color w:val="000000"/>
                <w:sz w:val="20"/>
              </w:rPr>
              <w:t>
 </w:t>
            </w:r>
            <w:r>
              <w:br/>
            </w:r>
            <w:r>
              <w:rPr>
                <w:rFonts w:ascii="Times New Roman"/>
                <w:b w:val="false"/>
                <w:i w:val="false"/>
                <w:color w:val="000000"/>
                <w:sz w:val="20"/>
              </w:rPr>
              <w:t xml:space="preserve">
  7 күнге </w:t>
            </w:r>
            <w:r>
              <w:br/>
            </w:r>
            <w:r>
              <w:rPr>
                <w:rFonts w:ascii="Times New Roman"/>
                <w:b w:val="false"/>
                <w:i w:val="false"/>
                <w:color w:val="000000"/>
                <w:sz w:val="20"/>
              </w:rPr>
              <w:t xml:space="preserve">
6 қатысушы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w:t>
            </w:r>
            <w:r>
              <w:br/>
            </w:r>
            <w:r>
              <w:rPr>
                <w:rFonts w:ascii="Times New Roman"/>
                <w:b w:val="false"/>
                <w:i w:val="false"/>
                <w:color w:val="000000"/>
                <w:sz w:val="20"/>
              </w:rPr>
              <w:t>
</w:t>
            </w:r>
            <w:r>
              <w:rPr>
                <w:rFonts w:ascii="Times New Roman"/>
                <w:b/>
                <w:i w:val="false"/>
                <w:color w:val="000000"/>
                <w:sz w:val="20"/>
              </w:rPr>
              <w:t xml:space="preserve">миссия </w:t>
            </w:r>
            <w:r>
              <w:br/>
            </w:r>
            <w:r>
              <w:rPr>
                <w:rFonts w:ascii="Times New Roman"/>
                <w:b w:val="false"/>
                <w:i w:val="false"/>
                <w:color w:val="000000"/>
                <w:sz w:val="20"/>
              </w:rPr>
              <w:t xml:space="preserve">
7 күнге </w:t>
            </w:r>
            <w:r>
              <w:br/>
            </w:r>
            <w:r>
              <w:rPr>
                <w:rFonts w:ascii="Times New Roman"/>
                <w:b w:val="false"/>
                <w:i w:val="false"/>
                <w:color w:val="000000"/>
                <w:sz w:val="20"/>
              </w:rPr>
              <w:t xml:space="preserve">
6 қатысушы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4515,00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22740,00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29835,00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w:t>
            </w:r>
            <w:r>
              <w:br/>
            </w:r>
            <w:r>
              <w:rPr>
                <w:rFonts w:ascii="Times New Roman"/>
                <w:b w:val="false"/>
                <w:i w:val="false"/>
                <w:color w:val="000000"/>
                <w:sz w:val="20"/>
              </w:rPr>
              <w:t xml:space="preserve">
миссиясына </w:t>
            </w:r>
            <w:r>
              <w:br/>
            </w:r>
            <w:r>
              <w:rPr>
                <w:rFonts w:ascii="Times New Roman"/>
                <w:b w:val="false"/>
                <w:i w:val="false"/>
                <w:color w:val="000000"/>
                <w:sz w:val="20"/>
              </w:rPr>
              <w:t xml:space="preserve">
жол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жиыны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29835,00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Оперативті шығыстар </w:t>
            </w:r>
            <w:r>
              <w:br/>
            </w:r>
            <w:r>
              <w:rPr>
                <w:rFonts w:ascii="Times New Roman"/>
                <w:b w:val="false"/>
                <w:i w:val="false"/>
                <w:color w:val="000000"/>
                <w:sz w:val="20"/>
              </w:rPr>
              <w:t>
 </w:t>
            </w:r>
            <w:r>
              <w:br/>
            </w:r>
            <w:r>
              <w:rPr>
                <w:rFonts w:ascii="Times New Roman"/>
                <w:b w:val="false"/>
                <w:i w:val="false"/>
                <w:color w:val="000000"/>
                <w:sz w:val="20"/>
              </w:rPr>
              <w:t xml:space="preserve">
  Авиациялық жүк және ілеспелі шығындар (шамамен 3500 кг әр тарапқа   әр килограмы үшін 6 долл. АҚШ доллары)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42000,00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Өкілдік шығыстар </w:t>
            </w:r>
          </w:p>
          <w:p>
            <w:pPr>
              <w:spacing w:after="20"/>
              <w:ind w:left="20"/>
              <w:jc w:val="both"/>
            </w:pPr>
            <w:r>
              <w:rPr>
                <w:rFonts w:ascii="Times New Roman"/>
                <w:b w:val="false"/>
                <w:i w:val="false"/>
                <w:color w:val="000000"/>
                <w:sz w:val="20"/>
              </w:rPr>
              <w:t xml:space="preserve">2 іс-шара үшін қосымша шығыстар (Арнайы орган және Комиссия сессияларды үшін қабылдау)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15000,00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шығыстар </w:t>
            </w:r>
          </w:p>
          <w:p>
            <w:pPr>
              <w:spacing w:after="20"/>
              <w:ind w:left="20"/>
              <w:jc w:val="both"/>
            </w:pPr>
            <w:r>
              <w:rPr>
                <w:rFonts w:ascii="Times New Roman"/>
                <w:b w:val="false"/>
                <w:i w:val="false"/>
                <w:color w:val="000000"/>
                <w:sz w:val="20"/>
              </w:rPr>
              <w:t xml:space="preserve">Коммуникациялық, телексті/почталық және басқа </w:t>
            </w:r>
            <w:r>
              <w:br/>
            </w:r>
            <w:r>
              <w:rPr>
                <w:rFonts w:ascii="Times New Roman"/>
                <w:b w:val="false"/>
                <w:i w:val="false"/>
                <w:color w:val="000000"/>
                <w:sz w:val="20"/>
              </w:rPr>
              <w:t xml:space="preserve">
шығыстар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(I-V)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861024,50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